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พระวิญญาณแห่งคำพยากรณ์: การทรงนำและการทรงสั่งสอน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แผ่นจารึกสองแผ่นของฮาบากุก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2012-10-15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แผ่นจารึกสองแผ่นของฮาบากุก 3 จาก 95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บทนำ: รากฐานแห่งแผ่นจารึกสองแผ่นของฮาบากุก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ชุดบทบรรยายนี้มีชื่อว่า โต๊ะสองแผ่นของฮาบากุก จนถึงบัดนี้ เราได้หยิบยกความจริงบางประการจากแผนภูมิปี 1843 และ 1850 ขึ้นมา ไม่ใช่เพื่อพิสูจน์ปกป้องสิ่งเหล่านั้นตามพระคัมภีร์ในขณะนี้ แต่เพื่อยืนยันว่า Ellen White รับรองความจริงเหล่านี้ ข้อโต้แย้งของเราคือ หากท่านปฏิเสธความจริงพื้นฐานเหล่านี้ ท่านก็กำลังปฏิเสธพระวิญญาณแห่งคำพยากรณ์ไปพร้อมกันด้วย เราต้องการบันทึกประเด็นนี้ไว้เป็นอันดับแรก.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การทบทวนประวัติศาสตร์ของมิลเลอไรต์และเสียงร้องยามเที่ยงคืน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ในการนำเสนอครั้งแรกของเรา เราได้สรุปประวัติของชาวมิลเลอไรต์ รวมทั้งหลักหมายแห่งเวลาตั้งแต่ปี 1798 ถึง 1844 ในการนำเสนอครั้งล่าสุดของเรา เราได้พิจารณาประวัติศาสตร์อย่างใกล้ชิดยิ่งขึ้นตั้งแต่ช่วงเวลาแห่งการรอคอยจนถึงการปิดประตูในวันที่ 22 ตุลาคม ค.ศ. 1844 โดยระบุว่าช่วงเวลานั้นคือเสียงร้องเที่ยงคืน เสียงร้องเที่ยงคืนได้เข้าสู่ประวัติศาสตร์ในการประชุมค่ายที่เอ็กซีเตอร์ ระหว่างวันที่ 12–17 สิงหาคม ค.ศ. 1844 และดำเนินต่อเนื่องไปจนถึงวันที่ 22 ตุลาคม ค.ศ. 1844 ช่วงเวลาแห่งการรอคอย ซึ่งเริ่มขึ้นในเดือนมีนาคม ค.ศ. 1844 เป็นส่วนหนึ่งของเสียงร้องเที่ยงคืนและกระบวนการชำระให้บริสุทธิ์ซึ่งได้เตรียมประชากรกลุ่มหนึ่งให้พร้อมสำหรับการประกาศข่าวสาร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เมื่อวานนี้ เราหวังจะสถาปนาสิ่งนี้ไว้ในใจและความคิดของท่านให้มั่นคง ภาพประกอบทั้งปวงในพระวจนะของพระเจ้าที่กล่าวถึงช่วงเวลาแห่งการรอคอย ล้วนกล่าวถึงวาระสุดปลายของโลก เอลเลน ไวท์ เมื่ออธิบาย 1 โครินธ์ 10:11 กล่าวว่า “ผู้เผยพระวจนะในสมัยโบราณแต่ละคน ได้กล่าวเพื่อยุคของเรามากกว่ายุคที่เขามีชีวิตอยู่” 1 โครินธ์ 10:11 กล่าวว่า “บรรดาสิ่งเหล่านี้ได้เกิดขึ้นแก่เขาทั้งหลายเพื่อเป็นเยี่ยงอย่าง และได้บันทึกไว้เพื่อเตือนสติพวกเรา ผู้ซึ่งวาระสุดปลายของโลกได้มาถึงแล้ว” ประวัติศาสตร์ของชาวมิลเลอไรต์เป็นประวัติศาสตร์ของสิ่งที่จะเกิดขึ้นในวาระสุดปลายของโลก ประวัติศาสตร์ทั้งปวงในพระคัมภีร์เกี่ยวกับช่วงเวลาแห่งการรอคอยและสิ่งที่ติดตามมาภายหลังนั้น เป็นภาพประกอบของสิ่งที่จะเกิดขึ้นในช่วงเวลาแห่งการรอคอยของชาวมิลเลอไรต์และในเสียงร้องเที่ยงคืน เราจำเป็นต้องเข้าใจสิ่งเหล่านี้ เพราะประวัติศาสตร์จะซ้ำรอยอีกครั้ง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2520: การรับรองของเอลเลน ไวท์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เราได้กำลังพิจารณาประเด็นแรกบนแผนภูมิเหล่านี้อยู่ แม้ว่าเราจะยังไม่ได้กล่าวถึงมันมากนัก หลักคำสอนประการแรกที่เราต้องการแสดงให้เห็นว่า Ellen White รับรองอย่างชัดเจน คือเรื่อง 2520 การนำเสนอสองครั้งแรกได้รับการจัดเตรียมไว้เพื่อพาเรามาถึงจุดนี้ เช้าวันพรุ่งนี้ เราจะเริ่มพิจารณาเรื่อง Daily บนแผนภูมินี้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การระลึกถึงการทรงนำและการทรงสั่งสอนขององค์พระผู้เป็นเจ้า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ให้เราเริ่มต้นด้วย Life Sketches หน้า 196: “เราหาได้มีสิ่งใดที่จะต้องกลัวต่ออนาคตไม่ เว้นแต่เราจะลืมหนทางที่องค์พระผู้เป็นเจ้าได้ทรงนำเรา และคำสอนของพระองค์ในประวัติศาสตร์อดีตของเรา” สิ่งเดียวที่คริสเตียนพึงต้องกลัวต่ออนาคตก็คือการหลุดออกจากทางและต้องพินาศ สิ่งที่ควรหวาดกลัวไม่ใช่การไม่ได้รับชีวิตนิรันดร์ ณ ที่นี้ ซิสเตอร์ไวท์กล่าวว่า เราไม่มีสิ่งใดที่จะต้องกลัวต่ออนาคต เว้นแต่สองประการนี้ ข้อความตอนนี้เป็นข้อความที่พบได้บ่อยในพระวิญญาณแห่งคำพยากรณ์ในหมู่นิกายแอ๊ดเวนตีส แต่แทบจะไม่ค่อยได้ยินผู้ใดขยายความว่า การทรงนำใดและคำสอนใดที่นางกำลังกล่าวถึงอยู่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เราจะแสดงให้เห็นว่าการทรงนำที่นางกล่าวถึงนั้นคือประวัติศาสตร์ของเสียงร้องยามเที่ยงคืน ในประวัติศาสตร์ของเสียงร้องยามเที่ยงคืน พระคริสต์ทรงนำอยู่ในช่วงเวลาแห่งการรอคอย ในการมาถึงและการประกาศของเสียงร้องยามเที่ยงคืน และในการปิดประตูเมื่อวันที่ 22 ตุลาคม ค.ศ. 1844 พระองค์ทรงกำหนดประวัติศาสตร์นั้นไว้เพื่อก่อให้เกิดชนชาติหนึ่งซึ่งสามารถเข้าสู่สถานอภิสุทธิ์โดยความเชื่อร่วมกับพระองค์ เราควรยำเกรงที่จะลืมประวัติศาสตร์เฉพาะนั้น ตลอดจนคำสั่งสอนของพระองค์ด้วย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เราจะแสดงให้เห็นว่ามีคำสอนเฉพาะประการหนึ่งที่ก่อให้เกิดเสียงร้องเที่ยงคืน คำสอนนั้นมิใช่การล่มสลายของจักรวรรดิออตโตมันเมื่อวันที่ 11 สิงหาคม ค.ศ. 1840 และก็มิใช่เรื่องสภาพของคนตาย ซึ่งเกิดขึ้นในประวัติศาสตร์แห่งข่าวของทูตสวรรค์องค์ที่สองในประวัติศาสตร์มิลเลอไรต์ หากแต่เป็นคำสอนเฉพาะประการหนึ่งในประวัติศาสตร์มิลเลอไรต์ที่ก่อให้เกิดเสียงร้องเที่ยงคืน ซึ่งเป็นที่ที่องค์พระผู้เป็นเจ้าทรงนำ และเราไม่มีสิ่งใดต้องหวาดกลัวสำหรับอนาคต นอกจากว่าเราจะลืมการทรงนำและคำสอนของพระองค์เท่านั้น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เราขอเสนอว่า สัญลักษณ์ของทั้งการทรงนำและการทรงสั่งสอนของพระองค์คือ “เสียงร้องเวลาเที่ยงคืน” ให้เราอ่านข้อคัดตอนนี้จากนิมิตแรกของเอลเลน ไวท์อีกครั้งว่า “บนหนทางนี้ ชนชาติแอ๊ดเวนต์กำลังเดินทางไปยังนครซึ่งอยู่ ณ ปลายสุดอีกด้านหนึ่งของทางนั้น เบื้องหลังพวกเขา ณ จุดเริ่มต้นของทาง มีแสงสว่างเจิดจ้าตั้งอยู่ ซึ่งทูตสวรรค์องค์หนึ่งบอกข้าพเจ้าว่า นั่นคือเสียงร้องเวลาเที่ยงคืน แสงสว่างนี้ส่องตลอดแนวทาง และให้ความสว่างแก่เท้าของพวกเขา เพื่อพวกเขาจะได้ไม่สะดุดล้ม หากพวกเขาจับตาจ้องอยู่ที่พระเยซู ผู้ทรงอยู่เบื้องหน้าพวกเขาเล็กน้อย ทรงนำพวกเขาไปสู่นครนั้น พวกเขาก็ปลอดภัย แต่ในไม่ช้า บางคนก็อ่อนล้า และกล่าวว่านครนั้นยังอยู่อีกไกลมาก และพวกเขาคาดหมายว่าจะได้เข้าไปถึงก่อนหน้านี้แล้ว แล้วพระเยซูจะทรงหนุนใจพวกเขา โดยทรงยกพระกรขวาอันรุ่งโรจน์ของพระองค์ขึ้น และจากพระกรของพระองค์ก็มีแสงสว่างส่องออกมา โบกไหวเหนือหมู่ชนแอ๊ดเวนต์ และพวกเขาก็ร้องว่า ‘อัลเลลูยา!’ ส่วนอีกพวกหนึ่งกลับผลุนผลันปฏิเสธแสงสว่างที่อยู่เบื้องหลังพวกเขา และกล่าวว่า ไม่ใช่พระเจ้าที่ได้ทรงนำพวกเขาออกมาไกลถึงเพียงนี้”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พวกเขากำลังปฏิเสธเสียงร้องเที่ยงคืน และในการเชื่อมโยงกับเสียงร้องเที่ยงคืนนั้น พวกเขากำลังโต้แย้งว่าองค์พระผู้เป็นเจ้ามิได้ทรงนำพวกเขาในเสียงร้องเที่ยงคืน พวกเขากำลังปฏิเสธการทรงนำของพระเจ้าในเสียงร้องเที่ยงคืน “ความสว่างที่อยู่เบื้องหลังพวกเขาดับลง ทำให้เท้าของพวกเขาอยู่ในความมืดสนิท และพวกเขาก็สะดุด สูญเสียการมองเห็นหลักหมายและพระเยซู และตกจากทางลงไปสู่โลกเบื้องล่างอันมืดมิดและชั่วร้าย”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เสียงร้องยามเที่ยงคืนในบริบท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เราจะพิจารณาประวัติของเสียงร้องเที่ยงคืนอีกครั้งหนึ่ง เพื่อวางไว้ในบริบทก่อนที่เราจะกล่าวถึงเรื่อง 2520.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จากหนังสือ มหาการต่อสู้ หน้า 391–395: “เมื่อเวลาที่ได้คาดหมายไว้เป็นครั้งแรกสำหรับการเสด็จมาขององค์พระผู้เป็นเจ้าได้ล่วงพ้นไป คือในฤดูใบไม้ผลิ ค.ศ. 1844”—นี่คือช่วงเวลาแห่งการทรงรอคอย เป็นความผิดหวังครั้งแรก—“บรรดาผู้ที่ได้เฝ้าคอยการทรงปรากฏของพระองค์ด้วยความเชื่อ ต่างตกอยู่ชั่วระยะหนึ่งท่ามกลางความสงสัยและความไม่แน่ใจ ขณะที่โลกมองพวกเขาว่าพ่ายแพ้อย่างสิ้นเชิง และพิสูจน์แล้วว่าพวกเขาได้ยึดถือความหลงผิดไว้ แหล่งแห่งการปลอบประโลมของพวกเขาก็ยังคงเป็นพระวจนะของพระเจ้า หลายคนยังคงค้นคว้าพระคัมภีร์ต่อไป ตรวจสอบหลักฐานแห่งความเชื่อของตนอีกครั้ง และศึกษาคำพยากรณ์อย่างถี่ถ้วนเพื่อให้ได้รับความกระจ่างเพิ่มเติม”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หากคนเป็นอันมากได้กระทำเช่นนี้ ก็ย่อมหมายความว่ามีบางคนที่มิได้กระทำ ข้อความนั้นมิได้กล่าวว่า “พวกเขา” แต่กล่าวว่า “คนเป็นอันมาก”—จึงมีอยู่สองจำพวกที่นี่ “คำพยานของพระคัมภีร์ที่สนับสนุนจุดยืนของพวกเขาดูประหนึ่งชัดเจนและเด็ดขาด หมายสำคัญต่าง ๆ ซึ่งไม่อาจเข้าใจผิดได้ชี้ไปยังการเสด็จมาของพระคริสต์ว่าอยู่ใกล้แล้ว พระพรพิเศษจากองค์พระผู้เป็นเจ้า ทั้งในการกลับใจใหม่ของคนบาปและในการฟื้นฟูชีวิตฝ่ายวิญญาณท่ามกลางคริสเตียนทั้งหลาย ได้เป็นพยานว่าข่าวสารนั้นมาจากสวรรค์ และแม้ว่าบรรดาผู้เชื่อจะไม่อาจอธิบายความผิดหวังของตนได้ แต่พวกเขาก็รู้สึกมั่นใจว่าพระเจ้าได้ทรงนำพวกเขามาในการดำเนินชีวิตที่ผ่านมา”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ประดุจเส้นใยที่สอดประสานอยู่กับคำพยากรณ์ซึ่งพวกเขาเข้าใจว่าเกี่ยวเนื่องกับวาระแห่งการเสด็จมาครั้งที่สองนั้น มีคำสั่งสอนที่ทรงจัดไว้อย่างจำเพาะให้เหมาะกับสภาพแห่งความไม่แน่ใจและความคอยอย่างระทึกของพวกเขา และหนุนใจให้พวกเขารอคอยด้วยความอดทนในความเชื่อว่า สิ่งที่บัดนี้ยังมืดมนต่อความเข้าใจของพวกเขานั้น จะได้รับการทำให้กระจ่างในเวลาอันสมควร.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ในย่อหน้านั้นกล่าวว่า “ซึ่งสอดประสานอยู่กับคำพยากรณ์ทั้งหลายที่พวกเขาได้ถือว่าเกี่ยวข้องกับเวลาของการเสด็จมาครั้งที่สอง . . . .” คำพยากรณ์ใดบ้างที่พวกเขาเชื่อว่าเกี่ยวข้องกับการเสด็จมาครั้งที่สอง? 2520, 2300, และ 1335. พวกเขาเชื่อว่าคำพยากรณ์เรื่องเวลาทั้งสามนี้สิ้นสุดลงในปี 1843 และนั่นคือการเสด็จมาครั้งที่สอง.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ท่ามกลางคำพยากรณ์เหล่านี้ มีคำพยากรณ์ในฮาบากุก 2:1–4 ว่า “ข้าพเจ้าจะยืนอยู่ที่ยามเฝ้าของข้าพเจ้า และจะตั้งตัวอยู่บนหอคอย และจะคอยดูว่า พระองค์จะตรัสอะไรแก่ข้าพเจ้า และเมื่อข้าพเจ้าถูกตักเตือนแล้ว ข้าพเจ้าจะตอบอย่างไร แล้วพระยาห์เวห์ทรงตอบข้าพเจ้าว่า จงเขียนนิมิตนั้นไว้ และจารึกให้ชัดเจนลงบนแผ่นป้าย เพื่อผู้ที่อ่านจะวิ่งได้ เพราะนิมิตนั้นยังรอถึงเวลาที่กำหนดไว้ แต่ในที่สุดมันจะกล่าวออกมา และจะไม่มุสา แม้มันจะเนิ่นช้า ก็จงคอยมันเถิด เพราะมันจะมาถึงอย่างแน่นอน มันจะไม่ล่าช้า ดูเถิด จิตใจของผู้ที่ยโสผยองนั้นไม่เที่ยงตรงในตัวเขา แต่คนชอบธรรมจะดำรงชีวิตอยู่โดยความเชื่อของตน”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ตั้งแต่ต้นปี ค.ศ. 1842 ทิศทางที่ประทานไว้ในคำพยากรณ์นี้ให้ “จารนิมิตนั้นไว้ และเขียนให้ชัดลงบนแผ่นป้าย เพื่อผู้ที่อ่านจะได้วิ่งไป” ได้ชักนำให้ชาร์ลส์ ฟิทช์จัดทำแผนภูมิคำพยากรณ์เพื่ออธิบายนิมิตทั้งหลายในพระธรรมดาเนียลและพระธรรมวิวรณ์ การตีพิมพ์แผนภูมินี้ถูกมองว่าเป็นการสำเร็จตามพระบัญชาที่ประทานผ่านฮาบากุก อย่างไรก็ดี ในเวลานั้นยังไม่มีผู้ใดสังเกตเห็นว่า ในคำพยากรณ์เดียวกันนั้นได้กล่าวถึงความล่าช้าปรากฏชัดในการสำเร็จของนิมิต—คือช่วงเวลาแห่งการคอยอยู่ หลังความผิดหวัง ข้อพระคัมภีร์ตอนนี้จึงปรากฏว่ามีนัยสำคัญอย่างยิ่งว่า “เพราะว่านิมิตนั้นยังรอถึงเวลาที่กำหนดไว้ แต่ในที่สุดมันจะกล่าวออกมา และจะไม่มุสา แม้มันจะชักช้า จงคอยมันเถิด เพราะมันจะมาแน่ และจะไม่ล่าช้า . . . คนชอบธรรมจะดำรงชีวิตโดยความเชื่อของตน”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แผนภูมิปี 1843 และพระวิญญาณแห่งคำพยากรณ์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ไม่สำคัญว่าท่านจะทำงานประจำหรือทำงานนอกระบบ—ซึ่งเป็นถ้อยคำที่ Ellen White ใช้ตามลำดับสำหรับงานของสภาสมาคมและงานที่เลี้ยงตนเอง ไม่ว่าท่านจะไปยังพันธกิจชั้นนำที่เลี้ยงตนเองในอาเวนติสต์ หรือไปยังที่ประชุมใหญ่แห่งโลก (General Conference) หรือสถาบันวิจัยพระคัมภีร์ (Biblical Research Institute) หากท่านถามพวกเขาเกี่ยวกับแผนภูมิปี 1843 พวกเขาจะกล่าวว่า “มีความผิดพลาดมากมายบนแผนภูมินี้” พวกเขาไม่เห็นด้วยกับ Ellen White ผู้ซึ่งกล่าวว่าองค์พระผู้เป็นเจ้าทรงวางพระหัตถ์ของพระองค์เหนือ “ความผิดพลาดประการหนึ่ง” ในตัวเลขบางส่วนบนแผนภูมินี้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แต่พวกเขายังตั้งตนเป็นปฏิปักษ์ต่อพระวจนะของพระเจ้าด้วย ในพระธรรมฮาบากุกกล่าวไว้ว่านิมิตนี้ “จะ . . . ไม่มุสา” นิมิตซึ่งบรรดาผู้บุกเบิกจะต้องบรรจุไว้บนแผนภูมิปี 1843 และพวกเขาก็ได้กระทำเช่นนั้นแล้ว คือความสำเร็จตามพระธรรมฮาบากุก บทที่ 2 นี่คือนิมิตที่พวกเขาจะต้องใส่ไว้บนแผนภูมินี้ และพระธรรมฮาบากุก บทที่ 2 กล่าวว่า นิมิตนี้ “จะ . . . ไม่มุสา” ดังนั้น เมื่อท่านกล่าวว่าแผนภูมินี้ “เต็มไปด้วยความผิดพลาด” ท่านก็กำลังคัดค้านทั้งพระวิญญาณแห่งคำพยากรณ์และพระคัมภีร์.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ส่วนหนึ่งในคำพยากรณ์ของเอเสเคียลก็เป็นแหล่งแห่งกำลังและความปลอบประโลมแก่บรรดาผู้เชื่อด้วยว่า: “พระวจนะของพระยาห์เวห์มายังข้าพเจ้า ตรัสว่า บุตรแห่งมนุษย์เอ๋ย สุภาษิตนี้คืออะไรที่เจ้าทั้งหลายมีอยู่ในแผ่นดินอิสราเอล โดยกล่าวว่า วันเวลายืดยาวออกไป และนิมิตทุกอย่างก็ล้มเหลว? เหตุฉะนั้นจงบอกเขาทั้งหลายว่า พระยาห์เวห์องค์เจ้านายตรัสดังนี้ . . . วันเวลานั้นใกล้เข้ามาแล้ว และผลแห่งนิมิตทุกอย่างก็จะบังเกิด . . . เราจะกล่าว และถ้อยคำที่เราจะกล่าวนั้นจะสำเร็จ จะไม่ยืดยาวออกไปอีก” “คนในวงศ์วานอิสราเอลกล่าวว่า นิมิตที่เขาเห็นนั้นมีไว้สำหรับวันข้างหน้าอีกนาน และเขาพยากรณ์ถึงกาลเวลาที่อยู่ห่างไกล เหตุฉะนั้นจงกล่าวแก่เขาทั้งหลายว่า พระยาห์เวห์องค์เจ้านายตรัสดังนี้ จะไม่มีถ้อยคำใด ๆ ของเราที่ยืดยาวออกไปอีกต่อไป แต่ถ้อยคำที่เราได้กล่าวแล้วนั้นจะสำเร็จ” เอเสเคียล 12:21–25, 27, 28.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ผู้กราบนมัสการสองจำพวก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จงสังเกตว่า นางกำลังกล่าวถึงผู้นมัสการอยู่สองจำพวก นางกล่าวว่า เมื่อความผิดหวังครั้งนี้มาถึง หลายคนยังคงศึกษาคำพยากรณ์ต่อไป ซึ่งบ่งชี้ว่ามีอีกจำพวกหนึ่งที่มิได้ศึกษาต่อไป เราจะได้รับความกระจ่างยิ่งขึ้นเกี่ยวกับความแตกต่างระหว่างผู้นมัสการทั้งสองจำพวกนี้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ความสำเร็จแห่งคำพยากรณ์ในฮาบากุก 2:1–4 ก็คือแผนภูมิปี 1843 นี้และแผนภูมิปี 1850 แม้แต่ในฮาบากุก ข้อ 4 ก็กล่าวว่า “คนชอบธรรมจะดำรงชีวิตอยู่ด้วยความเชื่อของตน” และผู้ที่มีใจยโสกำเริบขึ้น ข้อนี้กำลังพรรณนาถึงผู้นมัสการอยู่สองจำพวก ประวัติศาสตร์แห่งเสียงร้องเที่ยงคืนก่อให้เกิดผู้นมัสการสองจำพวก และผู้นมัสการสองจำพวกนั้นก็เป็นผู้ที่ฮาบากุกกล่าวถึง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ในย่อหน้าถัดไป ภายหลังจากอ้างถึง Habakkuk 2 และ Ezekiel นางได้ระบุชนชั้นหนึ่งไว้ คือ “ผู้ที่คอยอยู่” ผู้ที่คอยอยู่นั้นคือใคร? พวกเขาคือผู้ที่กำลังทำให้ Daniel 12 สำเร็จ “ความสุขมีแก่ผู้ที่คอยอยู่ และมาถึง 1335” ชนชั้นนี้คือผู้ที่คอยอยู่.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บรรดาผู้ที่เฝ้าคอยได้ชื่นชมยินดี โดยเชื่อว่า พระองค์ผู้ทรงรู้จุดจบตั้งแต่ปฐมกาลได้ทอดพระเนตรลงมาตลอดยุคสมัยทั้งหลาย และเมื่อทรงล่วงรู้ถึงความผิดหวังของพวกเขา ก็ได้ประทานถ้อยคำแห่งความกล้าหาญและความหวังแก่พวกเขา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มีพี่น้องสตรีคนหนึ่งโทรมา เธอได้ทำงานอยู่ในประเทศหนึ่งของยุโรปตะวันออกเป็นเวลาหลายปี เดิมเธอมาจากที่นั่น ต่อมาได้ย้ายไปยังสหรัฐอเมริกา และเมื่อเธอเข้าใจข่าวสารนี้แล้ว ก็ได้ย้ายกลับไปอีกครั้ง เธอได้เผชิญกับการต่อต้าน โดยครอบครัวคริสตจักรเดิมของเธอได้ติดต่อกับผู้นำในประเทศของเธอเพื่อ “ปิดประตูใส่เธอ” ไม่นานมานี้ องค์พระผู้เป็นเจ้าได้ทรงเปิดประตูให้เธอแบ่งปันข่าวสารนี้กับกลุ่มคนต่าง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เช้าวันนี้แต่เช้าเธอโทรมา เล่าให้ฟังว่าอุปสรรคประการหนึ่งคือเรื่องการเดินทาง พวกเขาจำเป็นต้องมีรถยนต์เพื่อเดินทางและสั่งสอนข่าวสารนี้ แต่ขาดแคลนเงินทุน ทันทีที่พวกเขามาถึงสถานที่แห่งนี้ มิตรสหายจากสหรัฐอเมริกาซึ่งองค์พระผู้เป็นเจ้าทรงดลใจ ก็ได้ส่งเงินมามากพอที่จะซื้อรถยนต์คันหนึ่ง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นี่คือประเภทของประสบการณ์ที่กำลังเกิดขึ้นแก่บรรดาผู้ที่ผิดหวัง พวกเขาผิดหวัง แต่พระเจ้าทรงนำพวกเขาไปสู่พระคัมภีร์เพื่อทรงหนุนใจพวกเขา โดยตรัสว่า “ความผิดหวังครั้งนี้เป็นไปตามการทรงนำของเรา จงก้าวหน้าต่อไปเถิด”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หากปราศจากพระคัมภีร์ตอนเหล่านี้ ซึ่งเตือนสติพวกเขาให้รอคอยด้วยความอดทนและยึดมั่นในความเชื่อมั่นของตนในพระวจนะของพระเจ้า ความเชื่อของพวกเขาก็คงล้มเหลวลงในโมงยามแห่งการทดลองนั้น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อุปมาเรื่องหญิงพรหมจารีสิบคนและช่วงเวลาแห่งการทรงชักช้า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จงสังเกตว่าซิสเตอร์ไวท์เชื่อมโยงอุปมาเรื่องหญิงพรหมจารีสิบคนเข้ากับฮาบากุก 2 อย่างไร เนื่องจากทั้งสองตอนกล่าวถึงช่วงเวลาแห่งการล่าช้าและผู้นมัสการสองจำพวก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อุปมาเรื่องหญิงพรหมจารีสิบคนในมัทธิว 25 ก็แสดงให้เห็นถึงประสบการณ์ของชนอาดเวนติสต์ด้วยเช่นกัน ในมัทธิว 24 เพื่อตอบคำถามของเหล่าสาวกเกี่ยวกับหมายสำคัญแห่งการเสด็จมาของพระองค์และวาระสุดปลายของโลก พระคริสต์ได้ทรงชี้ให้เห็นเหตุการณ์สำคัญยิ่งบางประการในประวัติศาสตร์ของโลกและของคริสตจักรตั้งแต่การเสด็จมาครั้งแรกจนถึงการเสด็จมาครั้งที่สองของพระองค์ กล่าวคือ การทำลายกรุงเยรูซาเล็ม ความทุกข์ลำบากใหญ่ยิ่งของคริสตจักรภายใต้การข่มเหงของลัทธินอกศาสนาและของสันตะปาปา การมืดลงของดวงอาทิตย์และดวงจันทร์ และการตกลงมาของดวงดาว หลังจากนั้น พระองค์ได้ตรัสถึงการเสด็จมาของพระองค์ในราชอาณาจักรของพระองค์ และได้ตรัสอุปมาที่บรรยายถึงผู้รับใช้สองจำพวกซึ่งเฝ้าคอยการปรากฏของพระองค์ บทที่ 25 เปิดต้นด้วยถ้อยคำว่า: “เมื่อนั้น แผ่นดินสวรรค์จะเปรียบเหมือนหญิงพรหมจารีสิบคน” ที่นี่ได้ทำให้เห็นถึงคริสตจักรซึ่งมีชีวิตอยู่ในยุคสุดท้าย”—บัดนี้ หล่อนกำลังประยุกต์สิ่งนี้เข้ากับประวัติศาสตร์ของพวกมิลเลอไรต์ แต่จงสังเกตสิ่งที่หล่อนกำลังกล่าว—“ที่นี่ได้ทำให้เห็นถึงคริสตจักรซึ่งมีชีวิตอยู่ในยุคสุดท้าย”—ใครคือ “คริสตจักรซึ่งมีชีวิตอยู่ในยุคสุดท้าย”? นั่นคือพวกเรา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สิ่งเดียวกันนั้นได้ถูกชี้ให้เห็นไว้ในตอนท้ายของบทที่ 24 ในอุปมานี้ ประสบการณ์ของพวกเขาถูกยกมาเป็นภาพประกอบโดยเหตุการณ์ต่าง ๆ แห่งพิธีสมรสแบบตะวันออก “ครั้งนั้นอาณาจักรแห่งสวรรค์จะเปรียบเหมือนหญิงพรหมจารีสิบคน ผู้ถือโคมของตนออกไปต้อนรับเจ้าบ่าว และในพวกเธอนั้นห้าคนเป็นคนฉลาด และห้าคนเป็นคนโง่ คนโง่นั้นถือโคมของตนไป แต่ไม่ได้เอาน้ำมันไปด้วย ส่วนคนฉลาดนั้นได้เอาน้ำมันใส่ภาชนะไปพร้อมกับโคมของตน เมื่อเจ้าบ่าวชักช้าอยู่ พวกเธอทุกคนก็พากันเคลิ้มและหลับไป และเมื่อถึงเที่ยงคืน ก็มีเสียงร้องขึ้นว่า ดูเถิด เจ้าบ่าวมาแล้ว จงออกไปต้อนรับเขาเถิด”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การเสด็จมาของพระคริสต์ ตามที่ได้ประกาศไว้ในข่าวสารของทูตสวรรค์องค์ที่หนึ่งนั้น เป็นที่เข้าใจกันว่าได้ทรงเป็นภาพแทนโดยการมาของเจ้าบ่าว การปฏิรูปอย่างกว้างขวางภายใต้การประกาศถึงการเสด็จมาของพระองค์ในไม่ช้านั้น สอดคล้องกับการที่หญิงพรหมจารีออกไปต้อนรับเจ้าบ่าว ในคำอุปมานี้ เช่นเดียวกับในมัทธิว 24 มีการแสดงคนอยู่สองจำพวก ทุกคนต่างถือประทีปของตน คือพระคัมภีร์ และด้วยแสงสว่างจากประทีปนั้นจึงออกไปพบเจ้าบ่าว แต่ในขณะที่หญิงพรหมจารีโง่เขลาถือประทีปของตนไปโดยไม่มีน้ำมันนั้น หญิงพรหมจารีมีปัญญาได้นำน้ำมันใส่ภาชนะของตนไปด้วย ฝ่ายหญิงพรหมจารีมีปัญญานั้นได้รับพระคุณของพระเจ้า คือฤทธิ์เดชแห่งการบังเกิดใหม่และการทรงส่องสว่างของพระวิญญาณบริสุทธิ์ ซึ่งทำให้พระวจนะของพระองค์เป็นประทีปแก่เท้าเขา พวกเขาศึกษาพระคัมภีร์เพื่อจะเรียนรู้ความจริง และแสวงหาความบริสุทธิ์แห่งจิตใจและชีวิตอย่างจริงจัง คนเหล่านี้มีประสบการณ์ส่วนตัวและความเชื่อในพระเจ้าและในพระวจนะของพระองค์ ซึ่งความผิดหวังและความล่าช้าไม่อาจทำลายลงได้ ส่วนคนอื่น ๆ เคลื่อนไหวไปตามแรงกระตุ้น อาศัยความเชื่อของพี่น้องของตน พึงพอใจกับความรู้สึกที่ดี แต่ขาดความเข้าใจความจริงอย่างถ่องแท้ หรือขาดพระคุณที่ทรงกระทำอย่างแท้จริง พวกเขามิได้เตรียมพร้อมสำหรับความล่าช้าและความผิดหวัง เมื่อการทดลองมาถึง ความเชื่อของพวกเขาก็ล้มเหลว และประทีปของพวกเขาก็ส่องแสงริบหรี่ลง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“เมื่อเจ้าบ่าวทรงล่าช้า”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เจ้าบ่าวทรงชักช้าเมื่อใด? วันที่ 22 มีนาคม ค.ศ. 1844 พระองค์ทรงชักช้า บัดนี้จะเกิดอะไรขึ้น? คนทั้งสองจำพวกนี้จะถูกสำแดงออกมา។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เมื่อเราหลงลืมคำร้องเวลาเที่ยงคืน และตกลงจากทางเดินไปสู่โลกอันชั่วร้ายเบื้องล่าง เราแสดงให้เห็นว่าเราไม่เข้าใจพระกิตติคุณ พระกิตติคุณนิรันดร์คือพระราชกิจของพระคริสต์ในการก่อให้เกิดผู้นมัสการสองจำพวก โดยตั้งอยู่บนสารแห่งคำพยากรณ์ที่ใช้ทดสอบ ตั้งแต่ช่วงเวลาการล่าช้าจนถึงการปิดประตู นี่คือจุดสุดยอดของพระกิตติคุณนิรันดร์ ในที่นี้ องค์พระผู้เป็นเจ้าทรงนำคนสองจำพวกในช่วงเวลาการล่าช้า โดยทรงมุ่งจะนำพวกเขาเข้าสู่การพิพากษาพร้อมกับพระองค์เอง และทรงให้พวกเขาผ่านกระบวนการทดสอบเพื่อพิสูจน์ว่าพวกเขามีน้ำมันอย่างแท้จริงหรือไม่ นี่คือจุดสุดยอดแห่งพระราชกิจของพระคริสต์ในการแยกทองคำออกจากขี้แร่ ข้าวสาลีออกจากข้าวละมาน และคนมีปัญญาออกจากคนโง่เขลา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“เมื่อเจ้าบ่าวชักช้าอยู่ พวกนางทั้งสิ้นก็พากันเคลิ้มหลับและหลับไป” การที่เจ้าบ่าวชักช้านั้น เป็นภาพแทนของการล่วงผ่านของเวลาซึ่งได้คาดหมายว่าพระเจ้าจะเสด็จมา ความผิดหวัง และการล่าช้าที่ดูประหนึ่งยังยืดเยื้ออยู่ ในช่วงเวลาแห่งความไม่แน่นอนนี้ ความสนใจของผู้ที่ผิวเผินและไม่สุดใจก็เริ่มสั่นคลอนในไม่ช้า และความพยายามของเขาทั้งหลายก็หย่อนยานลง แต่ผู้ที่ความเชื่อตั้งอยู่บนความรู้พระคัมภีร์ด้วยตนเองนั้น มีศิลาอยู่ใต้เท้าของเขา ซึ่งคลื่นแห่งความผิดหวังไม่อาจซัดพาไปได้ “พวกนางทั้งสิ้นก็พากันเคลิ้มหลับและหลับไป” คือชนจำพวกหนึ่งอยู่ในความไม่ใส่ใจและละทิ้งความเชื่อของตน ส่วนอีกจำพวกหนึ่งคอยอยู่ด้วยความอดทนจนกว่าจะได้รับความกระจ่างยิ่งขึ้น กระนั้น ในราตรีแห่งการทดลองนั้น คนจำพวกหลังนี้ก็ดูเหมือนจะสูญเสียความกระตือรือร้นและความอุทิศตนของตนไปบ้างในระดับหนึ่ง ฝ่ายผู้ที่ไม่สุดใจและผิวเผินไม่อาจพึ่งพาความเชื่อของพี่น้องของตนได้อีกต่อไป แต่ละคนจะต้องยืนหยัดหรือล้มลงด้วยตนเอง.”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เมื่อความผิดหวังมาถึง คนสองจำพวกก็เริ่มหลับไปต่างกัน; แต่แม้พรหมจารีที่มีปัญญาก็ยังสูญเสียความกระตือรือร้นไปบ้าง องค์พระผู้เป็นเจ้าทรงนำในเรื่องนี้ เพื่อว่าเมื่อข่าวสารเสียงร้องในเวลาเที่ยงคืนมาถึง ณ การประชุมค่ายที่เอ็กซีเตอร์ พระองค์จะทรงกระทำพระราชกิจท่ามกลางพวกเขา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กระบวนการแห่งการทดสอบ: ช่วงเวลาแห่งการรอคอยและเสียงร้องในเวลาเที่ยงคืน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 Spirit of Prophecy, เล่ม 4, หน้า 228: จงจำไว้ว่า กระบวนการนี้—เสียงร้องเวลาเที่ยงคืน ตั้งแต่ช่วงเวลาการคอยช้าไปจนถึงการปิดประตู—คือการที่องค์พระผู้เป็นเจ้าทรงทดสอบประชากรของพระองค์ เสียงร้องเวลาเที่ยงคืน ณ การประชุมค่ายที่เอ็กซีเตอร์ ในการประกาศของมันจนถึงวันที่ 22 ตุลาคม 1844 เป็นเพียงส่วนหนึ่งของประวัติศาสตร์นั้นเท่านั้น มันไม่อาจแยกออกจากช่วงเวลาการคอยช้า ซึ่งเตรียมไว้สำหรับผลของเสียงร้องเวลาเที่ยงคืนท่ามกลางผู้นมัสการทั้งสองจำพวก ท่านต้องเข้าใจเสียงร้องเวลาเที่ยงคืน เพราะหากท่านไม่เข้าใจ ท่านก็จะตกไปจากทางนั้น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พระเจ้าทรงมีพระประสงค์ที่จะพิสูจน์ประชากรของพระองค์ พระหัตถ์ของพระองค์ทรงปกปิดความผิดพลาดประการหนึ่งในการคำนวณช่วงเวลาแห่งคำพยากรณ์ พระหัตถ์ของพระองค์ คือพระหัตถ์ขององค์พระผู้เป็นเจ้า ทรงปกปิดความผิดพลาดอันพิเศษประการหนึ่งในการคำนวณช่วงเวลาแห่งคำพยากรณ์ ทั้งหลาย ฝ่ายแอ๊ดเวนตีสต์มิได้ค้นพบความผิดพลาดนั้น และแม้บรรดาผู้คัดค้านที่มีความรู้ยิ่งที่สุดของพวกเขาก็มิได้ค้นพบเช่นกัน ฝ่ายหลังกล่าวว่า “การคำนวณช่วงเวลาแห่งคำพยากรณ์ของพวกท่านนั้นถูกต้อง มีเหตุการณ์สำคัญบางอย่างกำลังจะเกิดขึ้น แต่หาใช่สิ่งที่มิสเตอร์มิลเลอร์พยากรณ์ไว้ไม่ หากเป็นการกลับใจของชาวโลก และมิใช่การเสด็จมาครั้งที่สองของพระคริสต์”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ช่วงเวลาแห่งการเฝ้าคอยได้ผ่านพ้นไปแล้ว และพระคริสต์มิได้ทรงปรากฏมาเพื่อทรงช่วยกู้ประชากรของพระองค์ บรรดาผู้ที่ได้เฝ้ารอพระผู้ช่วยให้รอดของตนด้วยความเชื่อและความรักอันจริงใจ ได้ประสบกับความผิดหวังอันขมขื่น ถึงกระนั้น องค์พระผู้เป็นเจ้าก็ได้ทรงบรรลุพระประสงค์ของพระองค์แล้ว กล่าวคือ พระองค์ได้ทรงทดสอบจิตใจของบรรดาผู้ที่อ้างว่ากำลังเฝ้ารอการเสด็จมาของพระองค์ ในหมู่พวกเขามีหลายคนที่ถูกขับเคลื่อนด้วยความกลัวมากกว่าความรักต่อความจริง เมื่อเหตุการณ์ที่คาดหมายไว้มิได้เกิดขึ้น บุคคลเหล่านี้ก็ประกาศว่าตนมิได้ผิดหวังเลย พวกเขาไม่เคยเชื่อว่าพระคริสต์จะเสด็จมา พวกเขาเป็นพวกแรก ๆ ที่เยาะเย้ยความโศกเศร้าของบรรดาผู้เชื่อที่แท้จริง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นี่คือพระประสงค์ขององค์พระผู้เป็นเจ้า เรามิได้มีสิ่งใดที่จะต้องหวาดกลัวต่ออนาคตเลย เว้นแต่เมื่อเราลืมว่าองค์พระผู้เป็นเจ้าได้ทรงนำเราอย่างไรในประสบการณ์ที่ผ่านมา และไม่มีสิ่งใดที่จะต้องหวาดกลัว เว้นแต่เราจะลืมคำสอนขององค์พระผู้เป็นเจ้าในประสบการณ์ที่ผ่านมา เรากำลังชี้ให้เห็นว่าท่านไม่อาจแยกการทรงนำนี้ออกจากคำสอนของพระองค์ได้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Life Sketches of James White and Ellen G. White 1888, หน้า 186–187: “พระเจ้าทรงทดสอบและพิสูจน์ประชากรของพระองค์โดยการที่เวลาได้ล่วงไปในปี 1843 ความผิดพลาด—ซึ่งเป็นความผิดพลาดประการหนึ่งโดยเฉพาะ—ที่พวกเขาได้กระทำในการคำนวณช่วงเวลาแห่งคำพยากรณ์นั้น มิได้ถูกค้นพบในทันที แม้แต่โดยบรรดาผู้มีความรู้ซึ่งคัดค้านทัศนะของผู้ที่เฝ้ารอการเสด็จมาของพระคริสต์ นักปราชญ์ผู้ลุ่มลึกเหล่านี้ประกาศว่านายมิลเลอร์คำนวณเวลาได้ถูกต้อง แม้ว่าพวกเขาจะโต้แย้งกับเขาในเรื่องเหตุการณ์ที่จะเป็นจุดสุดยอดของช่วงเวลานั้นก็ตาม แต่ทั้งพวกเขาและประชากรของพระเจ้าผู้กำลังรอคอย ต่างก็อยู่ในความผิดพลาดเดียวกันในประเด็นเรื่องเวลา”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เรามีความเชื่ออย่างเต็มเปี่ยมว่า พระเจ้าโดยพระปัญญาของพระองค์ได้ทรงกำหนดไว้ให้ประชากรของพระองค์ต้องประสบกับความผิดหวังประการหนึ่ง ซึ่งเหมาะอย่างยิ่งที่จะสำแดงจิตใจและก่อรูปอุปนิสัยที่แท้จริง—ไม่เพียงเพื่อสำแดงจิตใจของพวกเขาเท่านั้น แต่เพื่อพัฒนาอุปนิสัยของพวกเขาด้วย โดยนำทุกสิ่งมาถึงจุดที่จะแสดงให้ประจักษ์ในวิกฤตการณ์ซึ่งมาถึงในเสียงร้องยามเที่ยงคืน ผู้ที่รับข่าวสารของทูตสวรรค์องค์แรกเพราะความกลัวต่อการพิพากษาของพระเจ้า มิใช่เพราะพวกเขารักความจริงและปรารถนามรดกในแผ่นดินสวรรค์ บัดนี้ก็ปรากฏตามสภาพที่แท้จริงของตน พวกเขาอยู่ในกลุ่มแรก ๆ ที่เยาะเย้ยผู้ผิดหวังเหล่านั้นซึ่งเฝ้าคอยและรักการเสด็จมาของพระเยซูด้วยความจริงใจ บททดสอบอันเฉียบคมยิ่งนี้จากพระเจ้าได้สำแดงอุปนิสัยที่แท้จริงของบรรดาผู้ซึ่งจะหลีกเลี่ยงความรับผิดชอบและมลทินด้วยการปฏิเสธความเชื่อของตนในโมงยามแห่งการทดล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บรรดาผู้ที่เคยผิดหวังนั้นมิได้ถูกปล่อยไว้ในความมืดมน เพราะเมื่อพวกเขาค้นคว้าช่วงเวลาแห่งคำพยากรณ์ด้วยคำอธิษฐานอย่างจริงใจ ก็ได้ค้นพบความผิดพลาดนั้น—ความผิดพลาดเพียงประการเดียว—และได้ติดตามเส้นแห่งคำพยากรณ์ผ่านพ้นช่วงเวลาแห่งการคอยนั้นไป ในความคาดหวังอันชื่นชมยินดีต่อการเสด็จมาของพระคริสต์ พวกเขามิได้นำการที่นิมิตดูประหนึ่งล่าช้าไปนั้นมาคำนึงถึง และสิ่งนี้ก็เป็นความประหลาดใจอันน่าเศร้าและมิได้คาดคิดไว้เลย ถึงกระนั้น การทดลองครั้งนี้เองมีความจำเป็นอย่างยิ่งเพื่อจะพัฒนาและเสริมกำลังแก่บรรดาผู้เชื่อในความจริงด้วยใจจริง ช่วงเวลาแห่งการคอยนั้นมีความจำเป็นอย่างยิ่ง มิใช่เพียงเพราะมันจะเป็นสิ่งที่แสดงให้เห็นถึงคนสองจำพวก และเริ่มเผยลักษณะอุปนิสัยของพวกเขา ซึ่งจะได้รับการสำแดงในประวัติของเสียงร้องยามเที่ยงคืนจนถึงการปิดประตูเท่านั้น แต่ยังจำเป็นเพื่อเสริมกำลังแก่ผู้ที่จะออกมาอยู่ฝ่ายที่ถูกต้องของประเด็นนี้ด้วย ท่านไม่อาจแยกช่วงเวลาแห่งการคอยออกจากเสียงร้องยามเที่ยงคืนหรือจากการปิดประตูได้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เมื่อท่านปฏิเสธเสียงร้องเที่ยงคืน ท่านก็กำลังปฏิเสธประวัติศาสตร์นั้นเอง เสียงร้องเที่ยงคืนมิได้เป็นเพียงข่าวสารของซามูเอล สโนว์ ณ การประชุมค่ายที่เอ็กซีเตอร์เท่านั้น หากแต่เป็นประสบการณ์แห่งช่วงเวลาแห่งการรอคอย นี่คือจุดที่องค์พระผู้เป็นเจ้าทรงนำ เราไม่มีสิ่งใดต้องหวาดกลัวสำหรับอนาคต เว้นแต่เมื่อเราลืมการทรงนำขององค์พระผู้เป็นเจ้าในประวัติศาสตร์อดีตของเรา—ประวัติศาสตร์แห่งช่วงเวลาแห่งการรอคอยและเสียงร้องเที่ยงคืน ซึ่งในนั้นพระองค์ทรงนำข่าวประเสริฐนิรันดร์ไปสู่จุดสุดยอดในประวัติศาสตร์ของพวกมิลเลอร์ไรต์ ก่อให้เกิดผู้นมัสการสองจำพวก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งานเขียนยุคแรก, หน้า 74: “ข้าพเจ้าได้เห็นว่าแผนภูมิปี 1843 นั้นได้รับการทรงนำโดยพระหัตถ์ขององค์พระผู้เป็นเจ้า และไม่ควรถูกเปลี่ยนแปลง; ตัวเลขทั้งหลายนั้นเป็นไปตามที่พระองค์ทรงประสงค์ให้เป็น; พระหัตถ์ของพระองค์ทรงอยู่เหนือแผนภูมินั้นและทรงปิดบังความผิดพลาดในตัวเลขบางส่วนไว้ เพื่อไม่ให้ผู้ใดสามารถมองเห็นได้ จนกว่าพระหัตถ์ของพระองค์จะถูกยกออกไป”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ความลึกลับแห่งความชั่วช้าและกระบวนการแห่งการทดสอบ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หากเรามีเวลา เราอาจอภิปรายถึงความลี้ลับแห่งความชั่วช้าได้ ความลี้ลับแห่งความชั่วช้าอาจมีคำนิยามที่ถูกต้องได้มากกว่าหนึ่งประการ แต่ในที่นี้หมายถึงการกระทำของซาตานในการผสมความชั่วเข้ากับความดี ความจริงเข้ากับความผิดพลาด ในประวัติศาสตร์อันศักดิ์สิทธิ์ซึ่งพระเจ้าทรงทดสอบประชากรของพระองค์ ในประวัติศาสตร์อันศักดิ์สิทธิ์แห่งพระคัมภีร์ ซึ่งพระเจ้าทรงนำประชากรของพระองค์เข้าสู่กระบวนการแห่งการทดสอบ ท่านจะเห็นความลี้ลับแห่งความชั่วช้าอยู่เสมอ—คือกิจกรรมของซาตานในการผสมความจริงเข้ากับความผิดพลาด เมื่อผู้คนมาถึงจุดแห่งการทดสอบนี้ ความลี้ลับแห่งความชั่วช้าได้ทำให้ประเด็นต่าง ๆ พร่ามัวไปแล้ว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เมื่อถึงเวลาการทดสอบของโนอาห์ พระคัมภีร์บอกเราว่า ก่อนหน้านั้นเชื้อสายของซาตานได้ถูกผสมปนเปกับเชื้อสายของพระเจ้าแล้ว สิ่งนี้เองที่ทำให้ธรรมล้ำลึกแห่งความชั่วช้าสำเร็จครบถ้วนในสมัยของโนอาห์ ซึ่งได้แสดงไว้ในพระธรรมปฐมกาลว่า บุตรทั้งหลายของพระเจ้าได้เอาบุตรสาวทั้งหลายของมนุษย์เป็นภรรยา—การผสมกันของเชื้อสายทั้งสอง อันเป็นธรรมล้ำลึกแห่งความชั่วช้าที่เกิดขึ้นก่อนการทดสอบของโนอาห์.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ในการทดสอบของโมเสสและทะเลแดง พระคัมภีร์บรรยายว่าอิสราเอล ซึ่งจะต้องถูกทดสอบที่ทะเลแดงและที่ซีนาย ได้ถูกทำให้เสื่อมทรามโดยคำสอนของอียิปต์หลังจากอยู่ที่นั่นมาเป็นเวลานาน นั่นคือธรรมล้ำลึกแห่งความอธรรม—การถูกชักจูงโดยคำสอนของซาตาน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ในสมัยของพวกยิว คำสอนแบบกรีกได้เป็นสิ่งที่ปูทางให้สภาซันเฮดรินปฏิเสธกระบวนการทดสอบของพวกเขาเอง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ในประวัติศาสตร์มิลเลอไรต์ บรรดามิลเลอไรต์ในคริสตจักรโปรเตสแตนต์เพิ่งออกมาจากช่วงเวลา 1260 ปีแห่งอิทธิพลของสันตะปาปา ซึ่งได้ทำให้เมล็ดพันธุ์อันบริสุทธิ์เสื่อมปนเปื้อนด้วยเมล็ดพันธุ์อันไม่บริสุทธิ์ ก่อให้เกิดความลึกลับแห่งความชั่วช้าที่มาก่อนการทดสอบแห่งประวัติศาสตร์มิลเลอไรต์.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นั่นคือธรรมล้ำลึกแห่งความอธรรมซึ่งดำรงอยู่เสมอมา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หากท่านศึกษาว่าธรรมล้ำลึกแห่งความชั่วช้ากระทำการอย่างไร จงไปที่หนังสือ Patriarchs and Prophets บทแรก ซิสเตอร์ไวท์บอกเราไว้ว่า ซาตานได้ทำให้ธรรมล้ำลึกแห่งความชั่วช้าสำเร็จขึ้นในสวรรค์อย่างไร กำลังจะมีการทดสอบในสวรรค์ว่าเหล่าทูตสวรรค์องค์ใดจะคงอยู่และองค์ใดจะถูกขจัดออกไป และซาตานก็กำลังกระทำธรรมล้ำลึกแห่งความชั่วช้านั้นอยู่ ณ ที่นั่นในสวรรค์ ก่อนถึงกระบวนการทดสอบนั้นเอง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ซาตานได้กระทำเช่นนี้โดยการสอดแทรกความสงสัย ยกถ้อยคำของตนขึ้นเหนือพระวจนะของพระเจ้า และที่สำคัญยิ่งกว่านั้น โดยชักนำผู้อื่นให้ถ่ายทอดคำสอนเท็จของตนออกมา—ซึ่งเป็นกิจกรรมอันชั่วร้ายอย่างยิ่ง เขาจะปลูกฝังความสงสัยไว้ในจิตใจของท่าน แล้วท่านก็จะออกไปแสดงความสงสัยนั้นต่อหน้ากลุ่มคน หากผู้ใดร้องเรียนเกี่ยวกับความสงสัยนั้น เขาก็จะร้องเรียนต่อท่าน มิใช่ต่อเขา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เมื่อไม่นานมานี้ ศิษยาภิบาลคนหนึ่งในเมืองสโปแคน รัฐวอชิงตัน ได้แสดงความคิดเห็นเกี่ยวกับหนังสือ Early Writings หน้า 74 โดยกล่าวว่า “ผมได้ไปตรวจดูในพจนานุกรมสมัยของ Ellen White คือพจนานุกรม Webster’s และคำว่า figures ไม่ได้มีความหมายเกี่ยวข้องกับเลขคณิตแต่อย่างใด” คนส่วนใหญ่ที่ได้ยินเช่นนั้นคงจะไม่ไปตรวจสอบ และจะเชื่อเขา อย่างน้อยที่สุด ศิษยาภิบาลคนนั้นก็กำลังหว่านความสงสัยเกี่ยวกับสิ่งที่ figures เป็นตัวแทนในข้อความตอนนี้; แต่ตามความเป็นจริงแล้ว เขากำลังโกหก พจนานุกรม Webster’s ปี 1828 ระบุไว้ว่า: FIGURE, n. ในวิชาเลขคณิต เครื่องหมายที่ใช้แทนจำนวน เช่น 2, 7, 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เขากำลังแสดงความสงสัย กำลังกระทำงานซึ่งถูกพรรณนาไว้ว่าเป็น “ธรรมล้ำลึกแห่งความชั่วช้า” เขากำลังชี้ให้เห็นแก่ชาวแอ๊ดเวนตีส หากพวกเขาเต็มใจจะมองเห็น ว่าในช่วงเวลานี้แห่งประวัติศาสตร์ของโลก ท่านจำเป็นต้องเข้าใจความจริงด้วยตนเอง และอย่าฟังมนุษย์ เพราะว่า “...ธรรมล้ำลึกแห่งความชั่วช้าก็กำลังทำงานอยู่แล้ว...”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งานเขียนยุคแรก, หน้า 74: “. . . ว่ารูปทั้งหลายนั้นเป็นไปตามที่พระองค์ทรงประสงค์ และว่าพระหัตถ์ของพระองค์ทรงปกคลุมและซ่อนความผิดพลาดบางประการไว้ในตัวเลขบางตัว เพื่อมิให้ผู้ใดสามารถมองเห็นได้ จนกว่าพระหัตถ์ของพระองค์จะถูกยกออก”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นั่นคือการชี้นำให้หลงทาง และบรรดานักเทววิทยาก็มักทำเช่นนั้น หากท่านต้องการเข้าใจว่าคำคำหนึ่งในพระคัมภีร์หรือในพระวิญญาณแห่งคำพยากรณ์มีความหมายว่าอย่างไร ท่านไม่ควรหันไปพึ่งพจนานุกรมก่อน แต่ควรหันไปหาผู้เผยพระวจนะ ตัวอย่างเช่น ดาเนียลใช้คำภาษาฮีบรูว่า rum ใน Daniel 8:11 ซึ่งแปลว่า “ถูกนำออกไป” ผู้คนคิดว่าคำนั้นหมายถึง “ถูกเอาออก” แต่ดาเนียลใช้คำว่า rum อีกห้าครั้ง และไม่เคยมีครั้งใดที่หมายถึง “นำออกไป” เลย—แต่หมายถึง “ยกขึ้นและเทิดทูน” ดังนั้น การคิดว่า rum ใน Daniel 8:11 หมายถึง “เอาออกไป” จึงเป็นการดำเนินตามธรรมเนียมสืบทอด มิใช่ตามวิธีที่ดาเนียลใช้คำนั้น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ในทำนองเดียวกัน เมื่อกล่าวถึง Ellen White: หากท่านต้องการอ้างว่าใน Early Writings, 74 คำว่า “figures” หมายถึงรูปร่างทางศิลปะหรือภาพประกอบ ท่านอาจกล่าวว่า “พจนานุกรมในสมัยของ Ellen White มิได้ระบุว่า figures หมายถึงเลขคณิต” โดยหวังว่าคนส่วนใหญ่จะไม่ไปตรวจสอบ แต่หากพวกเขาตรวจสอบ ก็จะพบว่า figures นั้นหมายถึงเลขคณิตด้วย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แต่แหล่งแรกที่ท่านต้องไปก็คือที่ Ellen White เอง: นางหมายถึงอะไรเมื่อใช้คำว่า figures? ใน Early Writings หน้า 74 นางกล่าวว่า “พระหัตถ์ของพระองค์อยู่เหนือและทรงปิดบังความผิดพลาดประการหนึ่งในตัวเลขบางตัว” และในหน้า 236 นางกล่าวว่า “พระหัตถ์ของพระองค์ทรงปกคลุมความผิดพลาดในการคำนวณช่วงเวลาแห่งคำพยากรณ์” ผู้เผยพระวจนะหญิงผู้นี้ระบุชัดว่า ศัพท์ที่นางใช้คือ figures นั้น หมายถึงช่วงเวลาแห่งคำพยากรณ์—คือการคำนวณเชิงเลข มิใช่งานศิลป์.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องค์พระผู้เป็นเจ้าทรงปกพระหัตถ์ของพระองค์ไว้เหนือสิ่งใด? พระองค์ทรงปกพระหัตถ์ของพระองค์ไว้เหนือความผิดพลาดในการคำนวณช่วงเวลาแห่งคำพยากรณ์—ตัวเลขทั้งหลาย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การรับรองเรื่อง 2520 ของเอลเลน ไวท์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นี่คือประเด็นสำคัญที่สุด หลายคนกำลังนำเสนอข่าวสารเดียวกันกับที่เรานำเสนอ และข้าพเจ้าสนับสนุนพวกเขา แต่เมื่อกล่าวถึงเรื่อง 2520 และว่า Ellen White เชื่อหรือไม่ว่ามันเป็นคำพยากรณ์ที่ถูกต้อง ข้อนี้แหละคือข้อโต้แย้ง—นี่คือหลักฐาน และนี่คือจุดที่ท่านควรเริ่มต้น ข้อโต้แย้งอื่นทั้งหมดก็ถูกต้องและเป็นจริง แต่จุดนี้คือจุดเริ่มต้น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ในหนังสือ *Early Writings* หน้า 74 ซึ่งกล่าวว่าองค์พระผู้เป็นเจ้าทรงยื่นพระหัตถ์ปกปิดความผิดพลาดในตัวเลขบางประการนั้น เธอได้อธิบายความหมายของถ้อยคำนั้นไว้ในหนังสือเล่มเดียวกัน หน้า 236 ว่า: “ข้าพเจ้าเห็นประชากรของพระเจ้าเปี่ยมด้วยความชื่นชมยินดีในความคาดหวัง กำลังเฝ้ารอองค์พระผู้เป็นเจ้าของพวกเขา แต่พระเจ้าทรงประสงค์จะทดสอบพวกเขา” เธอกำลังกล่าวถึงช่วงเวลาแห่งการรอคอย [22 มีนาคม 1844] ซึ่งเป็นความผิดหวังครั้งแรก.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นางมิได้กำลังกล่าวถึงความผิดหวังเมื่อวันที่ 22 ตุลาคม ค.ศ. 1844 เพราะพวกเขาจะถูกพิสูจน์ที่นั่นด้วยเช่นกัน แต่ในที่นี้นางกำลังกล่าวถึงวันที่ 22 มีนาคม ค.ศ. 1844 คือช่วงเวลาแห่งการชักช้า: “พระเจ้าทรงมีพระประสงค์จะพิสูจน์พวกเขา” “พระหัตถ์ของพระองค์ทรงปกปิดความผิดพลาดในการคำนวณช่วงเวลาเชิงพยากรณ์” พระองค์จะทรงพิสูจน์พวกเขาโดยช่วงเวลาแห่งการชักช้านั้นอย่างไร? โดยการทรงยื่นพระหัตถ์ปกคลุมเหนือความเข้าใจของพวกเขาเกี่ยวกับช่วงเวลาเชิงพยากรณ์ ท่านไม่มีสิ่งใดต้องหวาดกลัวสำหรับอนาคต เว้นแต่เมื่อเราหลงลืมว่าพระเจ้าทรงนำเราอย่างไรในอดีต ในประวัติศาสตร์ของพวกมิลเลอไรต์และในคำสั่งสอนของพระองค์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ช่วงเวลาเชิงพยากรณ์เหล่านี้คือคำสอนที่ก่อให้เกิดช่วงเวลาแห่งการรอคอย “พระหัตถ์ของพระองค์ได้ปกปิดความผิดพลาดประการหนึ่งในการคำนวณช่วงเวลาเชิงพยากรณ์ บรรดาผู้ที่กำลังเฝ้าคอยองค์พระผู้เป็นเจ้าของตนมิได้ค้นพบความผิดพลาดนี้”—เป็นความผิดพลาดเพียงประการเดียว—“และแม้แต่บรรดาผู้มีความรู้ยิ่งที่สุดซึ่งคัดค้านเรื่องเวลาก็มิอาจมองเห็นได้เช่นกัน พระเจ้าทรงกำหนดให้ประชากรของพระองค์ต้องประสบกับความผิดหวัง เวลานั้นได้ล่วงพ้นไป และบรรดาผู้ที่เคยเฝ้าคอยพระผู้ช่วยให้รอดของตนด้วยความคาดหวังอันเปี่ยมด้วยความยินดีก็เศร้าโศกและท้อใจ ขณะที่บรรดาผู้ซึ่งมิได้รักการเสด็จมาของพระเยซู แต่รับสารนั้นไว้เพราะความหวาดกลัว กลับยินดีที่พระองค์มิได้เสด็จมาในเวลาที่คาดหมายไว้ การปฏิญาณตนของพวกเขามิได้ส่งผลต่อจิตใจและชำระชีวิตให้บริสุทธิ์ การที่เวลาล่วงพ้นไปนั้นคำนวณไว้อย่างเหมาะสมแล้วเพื่อเปิดเผยจิตใจเช่นนั้น พวกเขาเป็นกลุ่มแรกที่หันกลับไปและเยาะเย้ยบรรดาผู้โศกเศร้าและผิดหวังซึ่งรักการเสด็จมาของพระผู้ช่วยให้รอดของตนอย่างแท้จริง ข้าพเจ้าได้เห็นพระปรีชาญาณของพระเจ้าในการทรงทดลองประชากรของพระองค์ และประทานบททดสอบอันหยั่งลึกแก่พวกเขา เพื่อทรงเปิดเผยผู้ที่จะหดถอยและหันกลับในโมงยามแห่งการทดลอง”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และบรรดาพลโยธาแห่งสวรรค์ทั้งสิ้นทอดพระเนตรด้วยความเห็นอกเห็นใจและความรักต่อผู้ที่เฝ้ารอคอยด้วยความคาดหวังอันหวานชื่นมาเนิ่นนานที่จะได้เห็นพระองค์ ผู้ซึ่งจิตวิญญาณของเขาทั้งหลายรักยิ่ง ทูตสวรรค์ทั้งหลายลอยอยู่รอบพวกเขา เพื่อค้ำจุนพวกเขาในโมงยามแห่งการทดลองของตน ส่วนผู้ที่ละเลยไม่ยอมรับข่าวสารจากสวรรค์นั้น ถูกปล่อยไว้ในความมืด และพระพิโรธของพระเจ้าได้ลุกขึ้นต่อพวกเขา เพราะพวกเขาไม่ยอมรับความสว่างซึ่งพระองค์ได้ทรงส่งมาจากสวรรค์ให้แก่พวกเขา บรรดาผู้ซื่อสัตย์เหล่านั้นซึ่งผิดหวัง และไม่อาจเข้าใจได้ว่าเหตุใดองค์พระผู้เป็นเจ้าของตนจึงมิได้เสด็จมา มิได้ถูกทอดทิ้งไว้ในความมืด อีกครั้งหนึ่งพวกเขาถูกนำกลับไปยังพระคัมภีร์ของตน เพื่อค้นคว้าช่วงเวลาแห่งคำพยากรณ์ พระหัตถ์ขององค์พระผู้เป็นเจ้าถูกยกออกจากตัวเลขทั้งหลาย และความผิดพลาด—เพียงประการเดียว—ก็ได้รับการอธิบาย.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ในที่นี้นางได้อธิบายถึงความผิดพลาดของตัวเลขบนแผนภูมิปี 1843 และนางก็ได้กำหนดไว้แล้วว่าตัวเลขเหล่านั้นเป็นตัวแทนของช่วงเวลาแห่งคำพยากรณ์ “พวกเขาเห็นว่าช่วงเวลาแห่งคำพยากรณ์นั้นยืดไปถึงปี 1844 และหลักฐานเดียวกันที่พวกเขาได้นำเสนอเพื่อแสดงว่าช่วงเวลาแห่งคำพยากรณ์สิ้นสุดลงในปี 1843 ก็พิสูจน์ว่าช่วงเวลาเหล่านั้นจะสิ้นสุดลงในปี 1844” จบการอภิปราย! เอลเลน ไวท์ ได้ประทับตราแห่งการรับรองของนางไว้บน 2520.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บนแผนภูมิปี 1843 มีช่วงเวลาเชิงพยากรณ์เพียงสามช่วงเท่านั้นที่พวกเขาเข้าใจว่าสิ้นสุดลงในปี 1843 คือ 1335, 2520, และ 2300 พระเจ้าทรงยื่นพระหัตถ์ของพระองค์ปกคลุมความผิดพลาดบางประการในตัวเลขบางส่วน—คือช่วงเวลาเชิงพยากรณ์บนแผนภูมินี้—จนกว่าพระหัตถ์ของพระองค์จะถูกยกออกไป เมื่อพระองค์ทรงยกพระหัตถ์ของพระองค์ออก บรรดาผู้ซื่อสัตย์ที่เฝ้าคอยก็ได้รับการทรงนำให้ศึกษาช่วงเวลาเชิงพยากรณ์อีกครั้ง และพบว่าหลักฐานเดียวกันที่ได้ชักนำพวกเขาให้ประกาศว่าช่วงเวลาเชิงพยากรณ์สิ้นสุดลงในปี 1843 นั้น ต่อมาถูกยอมรับว่าเป็นข้อพิสูจน์ว่ามีสองช่วงสิ้นสุดลงในปี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 1335 เริ่มต้นใน ค.ศ. 508 และสิ้นสุดลงในปี 1843 ช่วงเวลา 2520 เริ่มต้นใน 677 ปีก่อนคริสตกาล และได้รับผลกระทบจากความครบถ้วนของปี เหล่าผู้บุกเบิกเคยคิดว่าช่วงเวลานี้สิ้นสุดลงในปี 1843 แต่ภายหลังได้เข้าใจว่าหลักฐานเดียวกันที่นำพวกเขาให้คาดการณ์ปี 1843 นั้น พิสูจน์ว่าคำพยากรณ์ 2520 สิ้นสุดลงในปี 1844 คำพยากรณ์ 2300 เริ่มต้นใน 457 ปีก่อนคริสตกาล และพวกเขาเคยคิดว่าสิ้นสุดลงในปี 1843 แต่ภายหลังความผิดหวังนั้น โดยผ่านการศึกษาช่วงเวลาแห่งคำพยากรณ์ พวกเขาจึงตระหนักว่าคำพยากรณ์นั้นสิ้นสุดลงในปี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มีคำพยากรณ์เพียงสามประการเท่านั้นที่พวกเขาคาดหมายว่าจะสิ้นสุดลงในปี 1843 และมีหนึ่งในนั้นที่สิ้นสุดจริง คือ 1335 คำพยากรณ์นี้ไม่ใช่คำพยากรณ์ที่องค์พระผู้เป็นเจ้าทรงยับยั้งไว้ด้วยพระหัตถ์ของพระองค์ คำพยากรณ์นี้ชี้ให้เห็นประวัติศาสตร์ของพวกมิลเลอไรต์ตั้งแต่ช่วงเวลาแห่งการล่าช้า ผ่านเสียงร้องเวลาเที่ยงคืน จนถึงวันที่ 22 ตุลาคม ค.ศ.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ในการนำเสนอเมื่อวานนี้ เราได้จบลงด้วยคำกล่าวนี้จากเอลเลน ไวท์: “นัยน์ตาทั้งหลายที่ได้เห็นสิ่งซึ่งถูกเห็นในปี 1843 และ 1844 ก็เป็นสุข” นี่คือ “ผู้ที่มาถึงปี 1843 ก็เป็นสุข” ในย่อหน้าถัดไป นางกล่าวว่า “ข่าวสารนั้นได้ถูกประทานแล้ว และไม่ควรมีการชักช้าในการประกาศข่าวสารนั้นซ้ำอีก เพราะหมายสำคัญแห่งกาลเวลากำลังสำเร็จครบถ้วน งานปิดฉากจะต้องกระทำให้เสร็จ จะมีงานยิ่งใหญ่กระทำขึ้นในเวลาอันสั้น อีกไม่นานจะมีข่าวสารถูกประทานโดยการทรงแต่งตั้งของพระเจ้า ซึ่งจะขยายตัวเป็นเสียงร้องอันดังยิ่ง แล้วดาเนียลจะยืนอยู่ในส่วนของตน เพื่อให้คำพยานของเขา” Manuscript Releases, เล่ม 21, 437.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การที่ดาเนียลยืนอยู่ในส่วนของตนนั้น คือข้อ 13 ของดาเนียลบทที่ 12 “นัยน์ตาที่ได้เห็นสิ่งทั้งหลายซึ่งได้ถูกเห็นในปี 1843 และ 1844 ย่อมเป็นสุข” คือข้อ 12 เอลเลน ไวท์กำลังให้คำอธิบายโดยพระเจ้าต่อดาเนียล 12:12–13 โดยกล่าวว่าข้อพระคัมภีร์เหล่านี้มิได้กล่าวถึงคำพยากรณ์เรื่องเวลา แต่กล่าวถึงประสบการณ์หนึ่งซึ่งรวมเอาปี 1843 และ 1844 ไว้ด้วย อันเกิดขึ้นจากความเข้าใจผิดเกี่ยวกับปี 1843 ซึ่งก่อให้เกิดช่วงเวลาแห่งการรอคอย และเมื่อช่วงเวลาแห่งการรอคอยมาถึง “ความสุขย่อมมีแก่ผู้ที่คอยอยู่” แม้นิมิตจะล่าช้า ก็จงคอยนิมิตนั้น ผู้ที่สัตย์ซื่อซึ่งคอยอยู่ตั้งแต่ช่วงเวลาแห่งการรอคอยจนถึงเวลาที่ประตูปิด ก็เป็นสุข สิ่งที่ผู้สัตย์ซื่อได้เห็นในปี 1843 และ 1844 เป็นพระพรที่นำเขาเข้าไปสู่สถานบริสุทธิ์ที่สุด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 1335 สิ้นสุดลงในปี 1843 เป็นเครื่องหมายแห่งการมาถึงของเสียงร้องเที่ยงคืน ช่วงเวลาแห่งคำพยากรณ์ 2520 และ 2300 สิ้นสุดลงในปี 1844 เอลเลน ไวท์ กล่าวว่า หลักฐานเดียวกันที่นำพวกเขาให้ประกาศว่า 2520, 2300, และ 1335 สิ้นสุดลงในปี 1843 นั้น ต่อมาได้รับการยอมรับว่าเป็นข้อพิสูจน์ว่าช่วงเวลาเหล่านั้นจะสิ้นสุดลงในปี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“ความสว่างจากพระวจนะของพระเจ้าได้ส่องลงมายังสถานภาพของพวกเขา และพวกเขาก็ได้ค้นพบช่วงเวลาแห่งการรอคอย—‘แม้ว่านิมิตนั้นจะล่าช้า ก็จงคอยนิมิตนั้นเถิด’ ด้วยความรักที่พวกเขามีต่อการเสด็จมาโดยพลันของพระคริสต์ พวกเขาได้มองข้ามการล่าช้าของนิมิตนั้น ซึ่งได้ถูกกำหนดไว้เพื่อสำแดงผู้ที่คอยอยู่ด้วยความสัตย์จริง อีกครั้งหนึ่งพวกเขามีจุดกำหนดแห่งเวลา กระนั้นข้าพเจ้าเห็นว่าหลายคนในหมู่พวกเขาไม่อาจลุกขึ้นเหนือความผิดหวังอันหนักหน่วงของตน เพื่อจะมีความกระตือรือร้นและพลังในระดับเดียวกับที่เคยเป็นเครื่องหมายแห่งความเชื่อของพวกเขาในปี 1843.”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ซาตานและเหล่าทูตสวรรค์ของมันมีชัยเหนือพวกเขา และบรรดาผู้ที่ไม่ยอมรับข่าวสารนั้นก็แสดงความยินดีกับตนเองในวิจารณญาณอันมองการณ์ไกลและสติปัญญาของตน ที่ไม่ยอมรับสิ่งลวงนั้น ดังที่พวกเขาเรียกมัน พวกเขาไม่ตระหนักว่าตนกำลังปฏิเสธพระดำริของพระเจ้าที่มีต่อตนเอง และกำลังร่วมมือเป็นหนึ่งเดียวกับซาตานและเหล่าทูตสวรรค์ของมัน เพื่อทำให้ประชากรของพระเจ้าซึ่งกำลังดำเนินชีวิตตามข่าวสารที่ทรงส่งมาจากสวรรค์นั้นเกิดความสับสนอลหม่าน"}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ในประวัติศาสตร์นี้ มีผู้กราบนมัสการอยู่สองจำพวก จำพวกที่ไม่ซื่อสัตย์เยาะเย้ยผู้ที่เฝ้าคอย แต่ผู้ที่เฝ้าคอยนั้นถูกนำกลับไปยังช่วงเวลาเชิงพยากรณ์ และได้เข้าใจว่าหลักฐานเดียวกันซึ่งได้นำพวกเขาให้ระบุว่าการสิ้นสุดของ 2520 และ 2300 อยู่ในปี 1843 นั้นเอง เป็นสิ่งที่จะพิสูจน์ว่าช่วงเวลาทั้งสองสิ้นสุดลงในปี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แม้ว่าบรรดาผู้ที่กำลังคอยจะตระหนักถึงสิ่งนี้ พวกเขาก็มิได้เร่าร้อนเพื่อองค์พระผู้เป็นเจ้าเท่ากับก่อนความผิดหวังครั้งแรก พวกเขาจะได้รับการจุดให้ลุกโชนขึ้นอีกครั้งด้วยข่าวสารแห่งเสียงร้องยามเที่ยงคืน บรรดาผู้ที่กำลังคอยได้เข้าใจปี 1844 ซึ่งเป็นจุดสิ้นสุดของคำพยากรณ์ทั้งหลายแล้วก่อนเสียงร้องยามเที่ยงคืน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ข่าวสารแห่งเสียงร้องยามเที่ยงคืนทำให้บรรดาผู้ที่เฝ้าคอยสามารถระบุวันที่ 22 ตุลาคม ค.ศ. 1844 ได้ ด้วยข้อมูลนั้น จึงมิใช่เพียงว่าเหตุการณ์จะเกิดขึ้นในช่วงใดช่วงหนึ่งของปี ค.ศ. 1844 เท่านั้น แต่เป็นในวันเดียวนี้เอง และสิ่งนั้นได้เสริมกำลังแก่ข่าวสารนั้น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ท่านเห็นกระบวนการนั้นหรือไม่? คำสอนที่ก่อให้เกิดประสบการณ์นี้คือคำพยากรณ์สามประการ ได้แก่ 1335, 2300, และ 2520.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ครั้นเมื่อได้ตระหนักถึงสิ่งนี้แล้ว พวกเขาก็เริ่มประกาศว่า “จงออกมาจากบาบิโลน” นี่คือข่าวสารของทูตสวรรค์องค์ที่สอง.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ขอให้เราเข้าใจให้ชัดเจนว่า: สิ่งใดสิ้นสุดลงเมื่อถึงเวลาล่าช้านั้น? คือการใช้แผนภูมิปี 1843 พวกเขาได้วางแผนภูมินี้ไว้เสีย เพราะบัดนี้พวกเขาเข้าใจแล้วว่าองค์พระผู้เป็นเจ้าจะเสด็จมาในปี 1844 ในขณะที่แผนภูมิระบุว่า 1843 ดังนั้น พวกเขาจึงวางแผนภูมินั้นไว้เสียสำหรับประวัติของข่าวสารทูตสวรรค์องค์ที่สอง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แล้วข่าวสารของพวกเขาได้กลายเป็นสิ่งใดในประวัติศาสตร์ของทูตสวรรค์องค์ที่สอง? ย่อหน้าสุดท้ายได้อธิบายไว้แล้ว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ผู้เชื่อในข่าวสารนี้ถูกกดขี่ข่มเหงอยู่ในคริสตจักรทั้งหลาย อยู่ชั่วระยะหนึ่ง บรรดาผู้ที่ไม่ยอมรับข่าวสารนั้นถูกความกลัวยับยั้งไว้ไม่ให้กระทำตามความรู้สึกในใจของตน แต่การที่กาลเวลาผ่านพ้นไปได้เปิดเผยความรู้สึกที่แท้จริงของพวกเขา พวกเขาปรารถนาจะทำให้คำพยานซึ่งบรรดาผู้ที่กำลังรอคอยรู้สึกว่าตนจำต้องเป็นพยานนั้นเงียบเสียงลง คือคำพยานที่ว่าช่วงเวลาแห่งคำพยากรณ์ทอดยาวไปจนถึงปี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ช่วงเวลาเชิงพยากรณ์ใด? คือ 2520, 2300, และ 1335 นั่นคือสารของพวกเขาในประวัติศาสตร์นี้ บัดนี้พวกเขากำลังกล่าวว่า “เราเข้าใจแล้ว! คำพยากรณ์เหล่านี้ยืดไปถึงปี 1844” สารของพวกเขาในประวัติศาสตร์แห่งเสียงร้องเวลาเที่ยงคืนคือคำพยากรณ์ 2520 ปี และ 2300 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ชั่วระยะเวลาหนึ่ง ผู้ที่ไม่ยอมรับข่าวสารนั้นถูกยับยั้งไว้ด้วยความกลัว จึงมิได้แสดงความรู้สึกอันอยู่ในใจออกมาเป็นการกระทำ แต่เมื่อกาลเวลานั้นผ่านพ้นไป ความรู้สึกที่แท้จริงของพวกเขาก็ปรากฏชัด พวกเขาปรารถนาจะทำให้คำพยานซึ่งบรรดาผู้เฝ้ารอรู้สึกว่าตนจำต้องประกาศนั้นเงียบเสียงลง คือคำพยานที่ว่า ช่วงเวลาแห่งคำพยากรณ์ได้ยืดไปจนถึงปี 1844 ด้วยความชัดเจน บรรดาผู้เชื่อได้อธิบายความผิดพลาดของตน—ความผิดพลาดอันประหลาดยิ่ง—และให้เหตุผลว่าทำไมพวกเขาจึงคาดหวังองค์พระผู้เป็นเจ้าของตนในปี 1844 ฝ่ายผู้คัดค้านของพวกเขาไม่อาจนำข้อโต้แย้งใดมาต้านทานเหตุผลอันทรงพลังที่ได้เสนอไว้ได้ ถึงกระนั้น ความโกรธของคริสตจักรทั้งหลายก็ถูกปลุกให้ลุกโพลงขึ้น พวกเขาตั้งใจแน่วแน่ว่าจะไม่ฟังหลักฐาน และจะปิดกั้นคำพยานนั้นออกไปจากคริสตจักรทั้งหลาย เพื่อคนอื่น ๆ จะไม่ได้ยินมัน.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จะเกิดอะไรขึ้นเมื่อคุณนำเสนอเรื่อง 2520 โดยเชื่อมโยงกับ 2300 วัน? ในประวัติศาสตร์ของขบวนการมิลเลอไรต์ คุณจะถูกกีดกันออกจากคริสตจักรทั้งหลาย และมีความพยายามที่จะปิดปากข่าวสารนั้น.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“ผู้ที่ไม่กล้าปิดบังแสงสว่างซึ่งพระเจ้าได้ประทานแก่พวกเขาไว้จากผู้อื่นนั้น ถูกขับออกจากคริสตจักรทั้งหลาย; แต่พระเยซูทรงสถิตอยู่กับพวกเขา และพวกเขาก็ชื่นชมยินดีในแสงแห่งพระพักตร์ของพระองค์ พวกเขาได้รับการตระเตรียมให้รับสารของทูตสวรรค์องค์ที่สอง” Early Writings, 235–237.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โดยไม่เข้าสู่การศึกษาว่าด้วย 2520 สิ่งที่เรากำลังพยายามแสดงให้เห็นคือ เอลเลน ไวท์ได้ประทับตราแห่งการเห็นชอบของนางลงบน 2520 หากท่านไม่สามารถมองเห็นสิ่งนี้ได้ ท่านจำเป็นต้องอธิษฐานขอให้พระเยซูทรงเอาเกล็ดออกจากตาของท่าน เอลเลน ไวท์กล่าวว่า หลักฐานเดียวกันที่นำพวกเขาให้พยากรณ์ปี 1843 นั้น ต่อมาได้ปรากฏให้เห็นว่าเป็นข้อพิสูจน์ว่าช่วงเวลาเชิงพยากรณ์เหล่านี้สิ้นสุดลงในปี 1844 นางระบุถึงช่วงเวลาเชิงพยากรณ์ หรือบรรดาตัวเลขนั้น ในรูปพหูพจน์อยู่เสมอ บนแผนภูมิปี 1843 มีช่วงเวลาเชิงพยากรณ์เพียงสามช่วงเท่านั้นที่สิ้นสุดลงในปี 1843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ส่วนระยะเวลาหนึ่งที่สิ้นสุดลงในปี 1843 คือ 1335 นั้น เพื่อให้ถูกต้องตามหลักไวยากรณ์ อย่างน้อยต้องมีช่วงเวลาเชิงพยากรณ์สองช่วง จึงจะทำให้นางใช้คำว่า “figures” และ “prophetic periods” ได้ หากมีอยู่สามช่วงและท่านตัดออกไปหนึ่งช่วงแล้ว สองช่วงที่นางรับรองก็คือ 2520 และ 2300 ไม่ว่าใครอื่นจะกล่าวอย่างไรก็ตาม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ในประวัติศาสตร์นี้ ซึ่งรวมถึงความผิดหวังครั้งยิ่งใหญ่ของพวกแอ๊ดเวนตีสต์เมื่อวันที่ 22 ตุลาคม ค.ศ. 1844 องค์พระผู้เป็นเจ้าทรงกำลังก่อให้เกิดประสบการณ์หนึ่ง ซึ่งพวกเขาถูกขับออกจากคริสตจักรทั้งหลาย เพื่อพวกเขาจะได้ยืนหยัด มิใช่อาศัยอิทธิพลของมนุษย์ แต่ตั้งอยู่บนพระวจนะของพระเจ้า พวกเขาจำเป็นต้องมีประสบการณ์นั้น เพื่อจะมีความเชื่อที่จะก้าวเข้าสู่อภิสุทธิสถานพร้อมกับพระเยซูคริสต์ พระองค์ทรงทำให้พวกเขาบริบูรณ์เพื่อให้ข่าวประเสริฐนิรันดร์ถึงซึ่งบทอวสาน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คำพยานของผู้บุกเบิก: James White และ Uriah Smith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ต่อไป เรามีผู้บุกเบิกสองท่าน คือ James White และ Uriah Smith บุคคลทั้งสองนี้เป็นชายสำคัญที่นักเทววิทยาสมัยใหม่อ้างถึงเป็นหลัก เพื่อกล่าวอ้างว่า James White ปฏิเสธเรื่อง 2520 ในปี 1863 และว่า Uriah Smith ปฏิเสธเรื่องดังกล่าวในงานเขียนของเขาในช่วงทศวรรษ 1870 และ 1880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เราจะย้อนกลับไปยังปี 1844 และช่วงเวลาไม่นานหลังจากนั้น เพื่อดูว่า James White และ Uriah Smith พรรณนาประวัติศาสตร์เดียวกันนี้อย่างไร ซึ่ง Ellen White เพิ่งได้บรรยายไว้ เธอกล่าวถึงช่วงเวลาตามคำพยากรณ์ และการที่องค์พระผู้เป็นเจ้าทรงถอนพระหัตถ์ของพระองค์ออก และการมองเห็นความผิดพลาด และผู้บุกเบิกทั้งสองท่านนี้ก็กล่าวเช่นเดียวกัน.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เอลเลน ไวท์ มิได้กล่าวถึง “2520” หรือ “เจ็ดเวลา” แต่ยูไรอาห์ สมิธ และเจมส์ ไวท์ กล่าวถึงอย่างชัดเจน พวกเขาทำให้เห็นอย่างกระจ่างว่าช่วงเวลาเชิงพยากรณ์ที่ได้รับการยอมรับในประวัติศาสตร์นี้คือ 2520 และ 2300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James White, Review and Herald, volume 1, July 9, 1851: “ผู้คัดค้านคนหนึ่งกล่าวว่า ‘ข้าพเจ้าไม่เชื่อว่าคำร้องในเวลาเที่ยงคืนนั้นได้ถูกประกาศไปแล้ว’ เราก็มิได้เชื่อเช่นกันว่าพวกเราได้ยินคำร้องในเวลาเที่ยงคืนนั้นแล้ว หรือว่าพวกเราจะได้ยินในภายหน้าเลย คำร้องใน มัทธิว 25:6, ‘ดูเถิด เจ้าบ่าวมาแล้ว’ นั้นอยู่ในประวัติของการสมรสแบบตะวันออก แต่การที่มีคำร้องหนึ่งได้ถูกประกาศออกไป และได้รับการตอบรับอย่างครบถ้วนจากหมู่คณะ Advent ทั้งสิ้นในฤดูใบไม้ร่วง ค.ศ. 1844 ซึ่งเปรียบได้อย่างดีกับคำร้องในเวลาเที่ยงคืนแห่งคำอุปมานั้น ไม่ควรถูกปฏิเสธโดยผู้ที่มีประสบการณ์ในเหตุการณ์นั้น”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เจมส์ ไวท์ กำลังกล่าวถึงประวัติศาสตร์ช่วงหนึ่งซึ่งผู้คนกำลังปฏิเสธเสียงร้องยามเที่ยงคืนและหลุดออกจากทางเดิน เขากำลังตอบสนองต่อเรื่องนี้และจะอภิปรายประวัติศาสตร์ดังกล่าว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“สิ่งนั้นมาถึงในเวลาที่ถูกต้อง เสียงร้องในอุปมาเกิดขึ้นทันทีภายหลังการล่าช้า และภายหลังการง่วงซึมและการหลับใหล ทั้งนี้เกิดขึ้นภายหลังความล่าช้าของเรา เมื่อเราได้ผิดหวัง และเสียงนั้นก็มาถึงหูของเราในขณะที่อยู่ในภาวะซบเซา เสียงร้องนั้นได้ปลุกหญิงพรหมจารีทั้งสิบให้ตื่นขึ้น และนำให้พวกนางไปจัดตะเกียงของตนให้เรียบร้อย สิ่งนี้ เมื่อประกอบด้วยฤทธิ์อำนาจของพระวิญญาณ ได้ปลุกเร้าประชากรแห่งการเสด็จมาของพระคริสต์ และนำพวกเขาให้ค้นพระคัมภีร์อย่างที่ไม่เคยเป็นมาก่อน และถวายตนเองพร้อมทั้งทรัพย์สมบัติฝ่ายโลกของตนทั้งสิ้นแด่องค์พระผู้เป็นเจ้า บรรดาผู้ที่ประกาศเสียงร้องว่าพระเจ้าจะเสด็จมาในเดือนที่เจ็ด ค.ศ. 1844 ได้เห็นอย่างชัดเจนว่าช่วงเวลาแห่งคำพยากรณ์สิ้นสุดลง ณ เวลานั้น ฉะนั้น หลักฐานที่ได้ถูกนำเสนอจากช่วงเวลาเหล่านั้นเพื่อพิสูจน์ว่าการเสด็จมาจะอยู่ในปี 1843 ก็พิสูจน์ว่าการเสด็จมาจะอยู่ในปี 1844 ด้วย ต่อมาเราได้เห็นข้อผิดพลาดในวิธีการคำนวณนั้นซึ่งทำให้ 2300 วันสิ้นสุดลงในปี 1843 ไม่มีผู้ใดในบรรดาผู้ที่เขียนคัดค้านเรื่องการเสด็จมาของพระคริสต์มองเห็นสิ่งนี้ พระหัตถ์แห่งพระญาณทรงจัดเตรียมได้ทรงปกปิดความผิดพลาดนั้นไว้ จนถึงเวลาที่จะต้องมองเห็นได้ ข้อผิดพลาดนั้นอยู่ที่การหักเอา 457 ปีเต็มออกจาก 2300 ซึ่งทำให้เหลือปี 1843 โดยมิได้คำนึงเลยถึงเศษส่วนของปี 457 ก่อน ค.ศ. ที่ได้ผ่านไปแล้ว เมื่อพระบัญชาถูกประกาศออกไป ซึ่งเป็นจุดเริ่มต้นที่ใช้คำนวณเจ็ดสิบสัปดาห์”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“จิตใจของเราถูกชี้ไปยังช่วงเวลานั้น [1843] เนื่องจากว่า เมื่อนับระยะเวลาเชิงพยากรณ์ต่าง ๆ จากปีเหล่านั้นซึ่งนักลำดับเหตุการณ์ที่ดีที่สุดกำหนดว่าเป็นปีแห่งความสำเร็จของเหตุการณ์ซึ่งจะเป็นเครื่องหมายการเริ่มต้นของระยะเวลาเหล่านั้น ดูประหนึ่งว่าทั้งหมดสิ้นสุดลงในปีนั้น”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บัดนี้เขาบอกแก่เราถึงช่วงเวลาแห่งคำพยากรณ์ซึ่งพวกเขาคิดว่าสิ้นสุดลงในปี 1843.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“อย่างไรก็ตาม นี่เป็นเพียงสิ่งที่ปรากฏเท่านั้น” ว่าช่วงเวลาดังกล่าวสิ้นสุดลงในปี 1843 แต่ภายหลังพวกเขาจะพบว่า แท้จริงแล้วช่วงเวลาดังกล่าวสิ้นสุดลงในปี 1844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“เราได้นับ ‘เจ็ดกาลเวลา’ หรือ 2520 ปี เริ่มจากการเป็นเชลยของมนัสเสห์ ซึ่งบรรดานักลำดับเหตุการณ์ได้กำหนดไว้ด้วยความเห็นพ้องอย่างยิ่งว่าเป็นปี 677 ก่อน ค.ศ.” นี่คือช่วงเวลาเชิงพยากรณ์ที่พวกเขากำลังพิจารณาอยู่ “วันที่นี้เป็นวันที่เดียวที่เราเคยใช้คำนวณสำหรับการเริ่มต้นของช่วงเวลานี้; และเมื่อนำปี 677 ก่อน ค.ศ. หักออกจาก 2520 ปี ก็เหลือ ค.ศ.1843 อย่างไรก็ดี เรามิได้สังเกตว่า เนื่องจากจะต้องใช้ 677 ปีเต็มก่อน ค.ศ. และ 1843 ปีเต็มใน ค.ศ. เพื่อให้ครบ 2520 ปีนั้น ก็ย่อมบังคับให้เราต้องขยายช่วงเวลานี้ล่วงเข้าไปใน ค.ศ.1844 ไกลเท่าที่มันอาจได้เริ่มต้นขึ้นหลังจากการเริ่มต้นของปี 677 ก่อน ค.ศ.”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ช่วงเวลาเชิงพยากรณ์ซึ่ง “พระหัตถ์แห่งพระญาณเอื้ออาทรทรงกุมมือของเขาไว้เหนือความผิดพลาดนั้น” รวมถึง 2520 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อุไรยาห์ สมิธ: “เมื่อกาลเวลาได้ดำเนินเลย ค.ศ.1843 ไปแล้ว คนเป็นอันมากก็เริ่มไต่ถามถึงเหตุแห่งความผิดหวังของตนเกี่ยวกับปีที่ตนคาดหมายว่าจะได้รับการปลดปล่อย ในครั้งนั้นจึงได้เห็นว่า หากเริ่มนับระยะเวลาเชิงพยากรณ์ทั้งปวงจากปี ก่อน ค.ศ. ซึ่งเราได้กำหนดไว้เสมอว่าเป็นจุดเริ่มต้นของระยะเวลาเหล่านั้น ระยะเวลาแต่ละช่วงก็จะยังไม่สิ้นสุดลง แม้ภายใต้ข้อสมมุติว่าลำดับเวลาศาสตร์ของเราและการกำหนดวันเริ่มต้นของระยะเวลาเหล่านั้นถูกต้อง จนกว่าจะถึงช่วงเวลาใดช่วงเวลาหนึ่งภายในปี 1844 ดังนั้น ไม่ว่าจะเป็นเจ็ดกาลเวลา หรือ 2520 ปี ซึ่งเริ่มต้นในปี ก่อน ค.ศ.677—มหาปีแห่งการยูบิลี หรือ 2450 ปี [ซึ่งไม่ได้แสดงไว้ในแผนภูมิปี 1843 หรือ 1850 ทั้งฉบับใดฉบับหนึ่ง] ซึ่งเริ่มต้นในปี ก่อน ค.ศ.607—และ 2300 ปีแห่งดาเนียล ซึ่งเริ่มต้นในปี ก่อน ค.ศ.457—เนื่องจากส่วนหนึ่งของแต่ละปีเหล่านั้น ซึ่งเป็นปีที่ใช้นับเริ่มต้นระยะเวลาเชิงพยากรณ์แต่ละช่วง ได้ล่วงพ้นไปแล้วก่อนที่เหตุการณ์ต่าง ๆ ซึ่งเป็นเครื่องหมายแห่งการเริ่มต้นของระยะเวลาเหล่านั้นจะเกิดขึ้น จึงจำเป็นที่ระยะเวลาเหล่านั้นจะต้องยืดต่อไปจนถึงภายใน ค.ศ.1844 มากเท่ากับที่แต่ละระยะเวลาได้เริ่มขึ้นหลังจากต้นปี ก่อน ค.ศ. ที่ใช้นับแต่ละช่วงนั้น เพื่อไม่ว่าจะให้จำนวนปีในแต่ละช่วงครบถ้วนสมบูรณ์ หรือเพื่อทดสอบความถูกต้องแห่งลำดับเวลาศาสตร์ของเรา แต่ก็มิได้มีเบาะแสใดเกี่ยวกับเวลาในปี ก่อน ค.ศ. แต่ละปีนั้น ว่าระยะเวลาต่าง ๆ แต่ละช่วงเริ่มต้นเมื่อใด และฉะนั้น เวลาภายในปีที่เป็นจุดสิ้นสุดของระยะเวลาเหล่านั้น จึงไม่อาจกำหนดได้อย่างแม่นยำ”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ทั้งอุไรยาห์ สมิธ และเจมส์ ไวท์ ต่างเป็นพยานตรงกันว่า ช่วงเวลาแห่งคำพยากรณ์ที่เป็นที่ยอมรับว่ามาสิ้นสุดลงในปี 1844 คือ 2520 ปี และ 2300 ปี โดยใช้ถ้อยคำเดียวกันกับที่เอลเลน ไวท์ใช้ใน Early Writings หน้า 236 เป็นต้นไป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สายโซ่แห่งความจริง: จุดเริ่มต้นของวิลเลียม มิลเลอร์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งานเขียนยุคต้น, หน้า 230: “พระเจ้าทรงส่งทูตสวรรค์ของพระองค์” — คือทูตสวรรค์กาเบรียล — “ให้มาดลใจจิตใจของชาวนา ผู้หนึ่ง” — วิลเลียม มิลเลอร์ — “ผู้ซึ่งไม่เคยเชื่อพระคัมภีร์ เพื่อชักนำเขาให้ค้นคว้าคำพยากรณ์ทั้งหลาย ทูตสวรรค์ของพระเจ้าได้มาเยี่ยมผู้ที่ทรงเลือกสรรผู้นั้นครั้งแล้วครั้งเล่า เพื่อทรงนำความคิดของเขาและเปิดคำพยากรณ์ทั้งหลายซึ่งเคยมืดมนแก่ประชากรของพระเจ้าให้เขาเข้าใจ จุดเริ่มต้นของสายโซ่แห่งความจริงได้ทรงประทานแก่เขา และเขาได้รับการนำให้ค้นหาข้อต่อแล้วข้อต่อเล่า จนกระทั่งเขาเพ่งดูพระวจนะของพระเจ้าด้วยความพิศวงและความชื่นชมยินดี เขาเห็นในที่นั้นสายโซ่แห่งความจริงอันสมบูรณ์ พระวจนะซึ่งเขาเคยถือว่าไม่ได้รับการดลใจ บัดนี้ได้เปิดออกต่อสายตาของเขาในความงดงามและสง่าราศี เขาเห็นว่าพระคัมภีร์ตอนหนึ่งอธิบายอีกตอนหนึ่ง” — กาเบรียลได้สำแดงแก่เขาถึงวิธีการที่เราเรียกว่า proof-texting คือ บรรทัดซ้อนบรรทัด ตรงนี้เล็กน้อย ตรงนั้นเล็กน้อย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ได้ประทานจุดเริ่มต้นของสายโซ่แห่งความจริงและวิธีการอ้างข้อพระคัมภีร์เพื่อพิสูจน์แก่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วิลเลียม มิลเลอร์, Advent Review and Sabbath Herald, 18 เมษายน 1854: “จากการศึกษาพระคัมภีร์เพิ่มเติม ข้าพเจ้าจึงได้ข้อสรุปว่า เจ็ดกาลแห่งอำนาจสูงสุดของคนต่างชาติจะต้องเริ่มต้นขึ้นเมื่อพวกยิวสิ้นสุดการเป็นชนชาติเอกราช ณ คราวการเป็นเชลยของมนัสเสห์ ซึ่งนักลำดับเวลาที่เชื่อถือได้ที่สุดกำหนดไว้ว่าเป็นปี 677 ก่อน ค.ศ.; และว่า 2300 วันได้เริ่มต้นพร้อมกับเจ็ดสิบสัปดาห์ ซึ่งนักลำดับเวลาที่เชื่อถือได้ที่สุดลงวันที่ไว้ตั้งแต่ปี 457 ก่อน ค.ศ.; และว่า 1335 วัน ซึ่งเริ่มต้นด้วยการเลิกเสียซึ่งเครื่องบูชาประจำวัน และการตั้งขึ้นของสิ่งน่าสะอิดสะเอียนที่กระทำให้รกร้าง [Daniel 12:11] นั้น จะต้องนับวันที่จากการสถาปนาอำนาจสูงสุดของสันตะปาปา ภายหลังการกำจัดสิ่งน่าสะอิดสะเอียนแบบนอกศาสนาออกไป และซึ่งตามที่นักประวัติศาสตร์ที่เชื่อถือได้ที่สุดเท่าที่ข้าพเจ้าสามารถค้นคว้าได้ ควรลงวันที่ไว้ที่ราว ค.ศ. 508.”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เอลเลน ไวท์กล่าวว่า กาเบรียลได้มอบจุดเริ่มต้นแห่งสายโซ่ของความจริงแก่วิลเลียม มิลเลอร์ และวิลเลียม มิลเลอร์เป็นพยานว่า จุดเริ่มต้นทั้งสามประการที่เขาได้รับคือ ค.ศ. 508, 677 ปีก่อน ค.ศ., และ 457 ปีก่อน ค.ศ. เขาได้รับจุดเริ่มต้นของคำพยากรณ์เหล่านี้ ซึ่งก่อให้เกิดประวัติศาสตร์ของเสียงร้องเที่ยงคืน โดยทูตกาเบรียล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การล่อลวงครั้งสุดท้าย: การปฏิเสธพระวิญญาณแห่งคำพยากรณ์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ข่าวสารคัดสรร เล่ม 1 หน้า 48: “ซาตานคือ . . . ผู้ที่คอยแทรกสิ่งปลอมปนเข้ามาอย่างต่อเนื่อง—เพื่อชักนำให้ออกห่างจากความจริง การลวงครั้งสุดท้ายที่สุดของซาตานจะเป็นการทำให้คำพยานของพระวิญญาณของพระเจ้าไร้ผล” การลวงครั้งสุดท้ายของซาตานคือการทำลายพระวิญญาณแห่งคำพยากรณ์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หากท่านปฏิเสธความจริงพื้นฐานเหล่านี้ ท่านก็กำลังปฏิเสธพระวิญญาณแห่งคำพยากรณ์ไปพร้อมกันด้วย เอลเลน ไวท์ได้ให้การรับรองแก่ 2520 การปฏิเสธ 2520 ก็เท่ากับว่าท่านกำลังทิ้งทั้งเด็กและน้ำที่ใช้อาบเด็กไปพร้อมกัน.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“ซาตานกำลัง . . . ยัดเยียดสิ่งปลอมอย่างต่อเนื่อง—เพื่อชักนำให้หลงไปจากความจริง การล่อลวงครั้งสุดท้ายที่สุดของซาตานจะเป็นการทำให้คำพยานของพระวิญญาณของพระเจ้าไร้ผล ‘เมื่อไม่มีนิมิต ประชาชนก็พินาศ’ (สุภาษิต 29:18)” นางกำลังกล่าวถึงการปฏิเสธพระวิญญาณแห่งคำพยากรณ์ และในความเชื่อมโยงนั้นก็กล่าวว่า หากท่านปฏิเสธพระวิญญาณแห่งคำพยากรณ์ เมื่อไม่มีนิมิต ประชาชนก็พินาศ นิมิตนั้นคืออะไร? หากท่านปฏิเสธพระวิญญาณแห่งคำพยากรณ์ นิมิตที่ท่านขาดอยู่นั้นคืออะไร?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“จงเขียนนิมิตนั้นไว้ และทำให้ชัดเจนลงบนแผ่นป้าย เพื่อผู้ที่อ่านจะได้วิ่งไป” ฮาบากุก 2:2 (KJV) หากท่านปฏิเสธพระวิญญาณแห่งคำพยากรณ์ ท่านก็จะปฏิเสธแผนภูมิปี 1843; และหากท่านปฏิเสธแผนภูมินี้ ท่านก็กำลังปฏิเสธพระวิญญาณแห่งคำพยากรณ์.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“ซาตานจะกระทำการอย่างแยบยล ด้วยวิธีการต่าง ๆ และผ่านเครื่องมือต่าง ๆ เพื่อสั่นคลอนความเชื่อมั่นของชนที่เหลืออยู่ของพระเจ้าในคำพยานอันแท้จริง จะมีความเกลียดชังต่อบรรดาคำพยานซึ่งเป็นของซาตานถูกปลุกเร้าขึ้น” บางครั้งเราคิดว่า “ของซาตาน” หมายถึงการกระทำอันน่าหวาดหวั่น แต่ในหนังสือ บรรพชนกับผู้เผยพระวจนะ เราได้รับการบอกเล่าว่า ซาตานทำงานโดยการสอดแทรกความสงสัย นั่นคือการโจมตีของซาตานต่อพระวิญญาณแห่งคำพยากรณ์และต่อความจริงอันเป็นรากฐานเหล่านี้ และการกระทำนั้นเกิดขึ้นโดยผ่านมนุษย์ซึ่งเราควรจะไว้วางใจ ผู้ซึ่งสอดแทรกความสงสัยเหล่านี้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“จะมีความเกลียดชังที่ถูกปลุกเร้าขึ้นต่อบรรดาคำพยาน ซึ่งเป็นของซาตาน การกระทำทั้งหลายของซาตานจะมุ่งทำให้ความเชื่อของคริสตจักรทั้งหลายในคำพยานเหล่านั้นคลอนแคลน ด้วยเหตุนี้เอง: ซาตานจะไม่สามารถมีหนทางอันเปิดโล่งเช่นนั้นเพื่อนำการล่อลวงของมันเข้ามา และผูกมัดจิตวิญญาณทั้งหลายไว้ในความหลงผิดของมันได้ หากคำเตือน คำตักเตือน และคำปรึกษาของพระวิญญาณของพระเจ้าได้รับการเอาใจใส่” Selected Messages, book 1,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เมื่อเรากำลังนำเรื่องนี้มาสู่บทสรุป เมื่อซิสเตอร์ไวท์กล่าวว่า เราไม่มีสิ่งใดที่จะต้องกลัวสำหรับอนาคต นอกจากว่าเราจะลืมการทรงนำขององค์พระผู้เป็นเจ้า ข้าพเจ้ากำลังกล่าวว่า การทรงนำขององค์พระผู้เป็นเจ้าที่นางกล่าวถึงนั้น คือประวัติศาสตร์ตั้งแต่ช่วงเวลาแห่งการรอคอยจนถึงประตูที่ปิดแล้ว—ประวัติศาสตร์ซึ่งแสดงไว้โดยคำว่า เสียงร้องเที่ยงคืน เราไม่มีสิ่งใดที่จะต้องกลัวสำหรับอนาคต นอกจากว่าเราจะลืมว่าองค์พระผู้เป็นเจ้าทรงนำเราอย่างไรในประสบการณ์แห่งเสียงร้องเที่ยงคืน และรวมถึงคำสอนทั้งหลายที่เกี่ยวเนื่องกับการทรงนำนั้นด้วย คำสอนที่ก่อให้เกิดประสบการณ์นี้คือคำพยากรณ์เรื่องเวลาทั้งสาม ซึ่งเริ่มต้นด้วยวันเวลาที่ทูตสวรรค์กาเบรียลมอบแก่ William Miller เราไม่มีสิ่งใดที่จะต้องกลัวสำหรับอนาคต นอกจากว่าเราจะลืมคำสอนเหล่านี้ รวมถึง 2520 ซึ่งก่อให้เกิดประสบการณ์แห่งเสียงร้องเที่ยงคืน ขณะที่องค์พระผู้เป็นเจ้าทรงนำเหล่ามิลเลอไรต์ผ่านจุดสุดยอดของข่าวประเสริฐนิรันดร์.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Spalding and Magan, หน้า 305–306: “สิ่งหนึ่งที่แน่นอนคือ เซเวนธ์เดย์แอ๊ดเวนตีสเหล่านั้นที่เข้ายืนอยู่ใต้ธงของซาตาน จะละทิ้งความเชื่อของตนในคำเตือนและคำตักเตือนที่บรรจุอยู่ในคำพยานทั้งหลายแห่งพระวิญญาณของพระเจ้าเสียก่อนเป็นอันดับแรก” ท่านปฏิเสธรากฐาน เท่ากับท่านกำลังปฏิเสธพระวิญญาณแห่งคำพยากรณ์ หากท่านปฏิเสธพระวิญญาณแห่งคำพยากรณ์ ท่านก็กำลังปฏิเสธรากฐาน ทั้งสองสิ่งนี้ไปด้วยกัน ที่ใดไม่มีพระวิญญาณแห่งคำพยากรณ์ ที่นั่นก็ไม่มีนิมิต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ทรงเรียกให้เข้าสู่การอุทิศถวายตนที่ยิ่งกว่าเดิมและการรับใช้ที่บริสุทธิ์ยิ่งขึ้นกำลังถูกประกาศออกไป และจะยังคงถูกประกาศต่อไป บางคนซึ่งบัดนี้กำลังเปล่งเสียงตามคำชักชวนของซาตาน จะกลับมีสติสัมปชัญญะ มีผู้ที่ดำรงอยู่ในตำแหน่งสำคัญแห่งความไว้วางใจซึ่งยังไม่เข้าใจความจริงสำหรับยุคเวลานี้ จะต้องนำข่าวสารนี้ไปให้แก่เขา หากเขาทั้งหลายรับข่าวสารนั้น พระคริสต์จะทรงรับเขาไว้ และจะทรงทำให้เขาเป็นผู้ร่วมงานกับพระองค์ แต่หากเขาทั้งหลายปฏิเสธที่จะฟังข่าวสารนั้น เขาทั้งหลายจะยืนอยู่ภายใต้ธงดำของเจ้าแห่งความมืด”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“ข้าพเจ้าได้รับคำสั่งให้กล่าวว่า ความจริงอันล้ำค่าสำหรับเวลานี้กำลังเปิดเผยแก่จิตใจของมนุษย์อย่างชัดเจนยิ่งขึ้นทุกที ในความหมายพิเศษประการหนึ่ง ชายและหญิงทั้งหลายจะต้องกินเนื้อของพระคริสต์และดื่มพระโลหิตของพระองค์ จะมีการพัฒนาของความเข้าใจ เพราะความจริงนั้นสามารถขยายกว้างออกไปได้อย่างต่อเนื่อง พระผู้ทรงเป็นต้นกำเนิดแห่งความจริงจากสวรรค์จะเสด็จเข้ามาสู่ความสัมพันธ์สนิทยิ่งขึ้นและยิ่งขึ้นอีกกับผู้ที่ติดตามเพื่อจะรู้จักพระองค์ เมื่อประชากรของพระเจ้ารับพระวจนะของพระองค์เป็นอาหารจากสวรรค์แล้ว เขาทั้งหลายจะรู้ว่าการเสด็จออกมาของพระองค์นั้นถูกตระเตรียมไว้แล้วดุจรุ่งอรุณ เขาทั้งหลายจะได้รับกำลังฝ่ายจิตวิญญาณ ดังที่ร่างกายได้รับกำลังฝ่ายกายเมื่อได้รับอาหาร”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“เรายังเข้าใจพระดำริขององค์พระผู้เป็นเจ้าเพียงไม่ถึงครึ่ง ในการทรงนำชนชาติอิสราเอลออกจากความเป็นทาสในอียิปต์ และทรงนำพวกเขาผ่านถิ่นทุรกันดารเข้าสู่แผ่นดินคานาอัน”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“เมื่อเรารวบรวมรัศมีแห่งพระเจ้าที่ส่องออกมาจากข่าวประเสริฐ เราจะมีความเข้าใจที่แจ่มชัดยิ่งขึ้นในระเบียบการของชาวยิว และมีความซาบซึ้งลึกซึ้งยิ่งขึ้นต่อความจริงสำคัญทั้งหลายของระเบียบการนั้น การสำรวจความจริงของเรายังไม่ครบถ้วนสมบูรณ์ เราได้รวบรวมเพียงรัศมีแห่งความสว่างไม่กี่สายเท่านั้น บรรดาผู้ที่มิได้เป็นนักศึกษาพระวจนะอยู่ทุกวัน จะไม่สามารถไขปัญหาต่าง ๆ ของระเบียบการของชาวยิวได้ พวกเขาจะไม่เข้าใจความจริงทั้งหลายที่สั่งสอนโดยพิธีการแห่งพระวิหาร พระราชกิจของพระเจ้าถูกขัดขวางด้วยความเข้าใจแบบโลกีย์เกี่ยวกับแผนอันยิ่งใหญ่ของพระองค์ ชีวิตในอนาคตจะเปิดเผยความหมายของธรรมบัญญัติทั้งหลายที่พระคริสต์ ผู้ทรงถูกปกคลุมอยู่ในเสาเมฆ ได้ประทานแก่ชนชาติของพระองค์” Spalding and Magan, 305–306.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แอ๊ดเวนติสต์เหล่านั้นที่รับเครื่องหมายของสัตว์ร้าย และยืนอยู่ใต้ธงของซาตาน ก่อนอื่นย่อมปฏิเสธพระวิญญาณแห่งคำพยากรณ์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ในข้อความตอนนี้มีคนอยู่สองจำพวก: คือผู้ที่ติดตามต่อไปเพื่อจะรู้จักองค์พระผู้เป็นเจ้า ดำเนินต่อไปในการกินพระกายของพระองค์และดื่มพระโลหิตของพระองค์ และดำเนินต่อไปในการศึกษาพระวจนะของพระเจ้า และผู้ที่มิได้กระทำเช่นนั้น การพัฒนาของความจริงยังไม่สิ้นสุด; พวกเขาจะมีสิ่งที่จะกล่าวเกี่ยวกับการปรนนิบัติในสถานนมัสการซึ่งยังไม่เคยมีการกล่าวมาก่อน พวกเขาจะเน้นถึงการเปลี่ยนยุคการทรงจัดการในสมัยของพระคริสต์ อันเป็นภาพล่วงหน้าของการเปลี่ยนแปลงในสมัยมิลเลอร์ไลท์ ซึ่งชี้ไปข้างหน้าถึงยุคการทรงจัดการเมื่อพระคริสต์ทรงเปลี่ยนจากการพิพากษาคนตายไปสู่การพิพากษาคนเป็น พวกเขาจะมีสิ่งที่จะกล่าวเกี่ยวกับสถานนมัสการ และเกี่ยวกับวิธีที่องค์พระผู้เป็นเจ้าทรงทำเครื่องหมายการเคลื่อนไหวของพระองค์ในการเปลี่ยนยุคการทรงจัดการเหล่านี้โดยการเทพระวิญญาณของพระองค์ลง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อีกสักสองสามคำกล่าวอ้าง แล้วเราก็เกือบจะเสร็จสิ้นแล้ว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เซเวนท์เดย์แอ๊ดเวนตีสเหล่านั้นที่ปฏิเสธเสียงร้องเที่ยงคืนย่อมหลุดออกจากทางนั้น เป็นการปฏิเสธการทรงนำขององค์พระผู้เป็นเจ้าและคำสอนฝ่ายหลักข้อเชื่อที่ก่อให้เกิดประวัติศาสตร์ของเสียงร้องเที่ยงคืน นั่นคือสิ่งที่เราต้องเกรงกลัว—คือการปฏิเสธคำสอนเหล่านั้นและไม่เข้าใจประสบการณ์นั้น เมื่อกระทำเช่นนั้น เราก็กำลังปฏิเสธพระวิญญาณแห่งคำพยากรณ์.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ซิสเตอร์ไวท์ทรงประทับตราแห่งการรับรองของท่านไว้บนเรื่อง 2520 เราจะแสดงให้เห็นว่าท่านทรงประทับตราแห่งการรับรองของท่านไว้บนความจริงอื่น ๆ ในแผนภูมิปี 1843 อย่างไร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เมื่อถึงอวสานของโลก เมื่อเหตุการณ์ทั้งปวงนี้ดำเนินมาถึงจุดสูงสุดของข่าวประเสริฐนิรันดร์ในประวัติศาสตร์ของเรา แอดเวนติสม์จะต้องเผชิญกับกระบวนการทดสอบสามขั้นที่ได้ถูกสำแดงไว้ล่วงหน้า ดังที่เห็นได้จากประสบการณ์ของวิลเลียม มิลเลอร์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มิลเลอร์ได้กระทำความผิดพลาดสามประการ: (1) เขาปฏิเสธเสียงร้องเที่ยงคืนและตกจากทางลงไปสู่โลกชั่วเบื้องล่าง (2) หลังจากนั้นเขาได้ไว้วางใจอิทธิพลของมนุษย์ คือ โยชูวา ไฮมส์ (3) เขาปฏิเสธวันสะบาโต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มีคำถามหนึ่งเกิดขึ้นว่า: “เขาได้ปฏิเสธวันสะบาโตหรือสถานนมัสการศักดิ์สิทธิ์หรือไม่?” คำสอนที่เปลี่ยนจากสถานนมัสการศักดิ์สิทธิ์บนแผ่นดินโลกไปสู่สถานนมัสการศักดิ์สิทธิ์ในสวรรค์ในช่วงเวลานั้น อาจยังมิได้เป็นที่เข้าใจอย่างถ่องแท้โดยมิลเลอร์ เมื่อเอลเลน ไวท์ได้รับการทรงนำเข้าไปในอภิสุทธิสถาน นางได้เห็นพระบัญญัติสิบประการอยู่ในหีบพันธสัญญา และพระบัญญัติเรื่องวันสะบาโตมีรัศมีอันบริสุทธิ์ล้อมรอบอยู่.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สิ่งที่มิลเลอร์ปฏิเสธคือพระราชบัญญัติของพระเจ้า—วันสะบาโต ฉะนั้น มิลเลอร์จึงปฏิเสธเสียงร้องยามเที่ยงคืน แล้วพึ่งพาเนื้อหนัง และต่อมาก็รับเครื่องหมายของสัตว์ร้าย เหตุการณ์นี้จะเกิดขึ้นซ้ำอีกในวาระสุดปลายของโลก.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คำพยาน, เล่ม 5, หน้า 211: “ที่นี่เราจะเห็นได้ว่าคริสตจักร—สถานบริสุทธิ์ขององค์พระผู้เป็นเจ้า—เป็นสิ่งแรกที่ได้รับการลงโทษแห่งพระพิโรธของพระเจ้า พวกผู้เฒ่า คือบรรดาผู้ที่พระเจ้าได้ประทานความสว่างอันยิ่งใหญ่แก่เขา และผู้ซึ่งได้ยืนหยัดเป็นผู้พิทักษ์ผลประโยชน์ฝ่ายจิตวิญญาณของประชากร ได้ทรยศต่อความไว้วางใจที่ได้รับมอบหมาย” นางกำลังอธิบายถึงเอเสเคียล 8 และ 9 คือเรื่องการประทับตรา ซิสเตอร์ไวท์กล่าวว่าการประทับตราในเอเสเคียล 9 เป็นสิ่งเดียวกันกับการประทับตราในวิวรณ์ 7 นางกำลังกล่าวถึงช่วงเวลาของการประทับตราคนทั้ง 144,000 คน นางกล่าวว่าบรรดาผู้ที่ควรจะเป็นผู้พิทักษ์นั้นได้ทรยศต่อความไว้วางใจที่ได้รับมอบหมาย។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“พวกเขาได้ยึดถือท่าทีว่า เราไม่จำเป็นต้องคอยเฝ้ามองหาการอัศจรรย์และการสำแดงฤทธานุภาพของพระเจ้าอย่างเด่นชัดดังเช่นในสมัยก่อน กาลเวลาได้เปลี่ยนไปแล้ว” ความผิดพลาดประการแรกของพวกเขาคือการต่อต้านเสียงร้องเที่ยงคืน โดยกล่าวว่า “สิ่งที่เกิดขึ้นในประวัติศาสตร์ของเสียงร้องเที่ยงคืนนี้จะไม่เกิดซ้ำอีก” พวกเขากำลังก้าวหลุดออกจากทางนั้น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“ถ้อยคำเหล่านี้ทำให้ความไม่เชื่อของพวกเขายิ่งเข้มแข็งขึ้น และพวกเขากล่าวว่า: องค์พระผู้เป็นเจ้าจะไม่ทรงกระทำดี และพระองค์จะไม่ทรงกระทำชั่ว พระองค์ทรงเปี่ยมด้วยพระเมตตายิ่งนักเกินกว่าจะเสด็จมาเยี่ยมเยียนประชากรของพระองค์ด้วยการพิพากษา ดังนั้น ‘สันติภาพและความปลอดภัย’ จึงเป็นเสียงร้องจากบรรดาผู้ที่จะไม่ยกเสียงของตนขึ้นอีกเลยดุจเสียงแตร เพื่อสำแดงการล่วงละเมิดของประชากรของพระเจ้า และบาปของวงศ์วานยาโคบ สุนัขใบ้เหล่านี้ที่ไม่ยอมเห่า คือผู้ที่จะต้องรู้สึกถึงการแก้แค้นอันชอบธรรมของพระเจ้าผู้ทรงพระพิโรธ ชายทั้งหลาย หญิงสาว และเด็กเล็กทั้งหลาย ต่างพินาศพร้อมกันทั้งหมด” Testimonies, volume 5, 211.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เยเรมีย์ เมื่อกล่าวถึงความล้มเหลวครั้งที่สองของวิลเลียม มิลเลอร์ ได้กล่าวว่า “พระยาห์เวห์ตรัสดังนี้ว่า บุคคลผู้ที่วางใจในมนุษย์ก็เป็นที่สาปแช่ง ผู้ที่เอาเนื้อหนังเป็นกำลังของตน และผู้ที่ใจของเขาหันเหไปจากพระยาห์เวห์” เยเรมีย์ 17:5 (KJV) หากท่านวางใจในมนุษย์ ใจของท่านก็ย่อมหันเหไปจากองค์พระผู้เป็นเจ้า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การปฏิเสธครั้งแรกในวาระสุดท้ายคือเสียงร้องยามเที่ยงคืน ซึ่งเป็นการสำแดงฤทธิ์อำนาจของพระเจ้าอีกครั้งหนึ่ง ครั้งที่สองคือการพึ่งพาเนื้อหนัง ครั้งที่สามคือกฎหมายวันอาทิตย์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ย่อมมีได้เพียงสองฝ่ายเท่านั้น แต่ละฝ่ายถูกประทับไว้อย่างชัดเจน ไม่ด้วยตราประทับของพระเจ้าผู้ทรงพระชนม์อยู่ ก็ด้วยเครื่องหมายของสัตว์ร้ายหรือรูปของมัน บุตรชายและบุตรหญิงทุกคนของอาดัมเลือกเอาพระคริสต์หรือบารับบัสเป็นผู้นำของตน และทุกคนที่วางตนอยู่ฝ่ายผู้ไม่ภักดีนั้น กำลังยืนอยู่ใต้ธงดำของซาตาน และถูกนับว่ากำลังปฏิเสธและลบหลู่ใช้พระคริสต์อย่างอุกอาจ พวกเขาถูกนับว่ากำลังตรึงองค์พระผู้เป็นเจ้าแห่งชีวิตและสง่าราศีไว้ที่กางเขนโดยเจตนา Review and Herald, January 30, 1900.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สิ่งหนึ่งที่แน่นอนคือ เซเว่นธ์เดย์แอ๊ดเวนตีสเหล่านั้นที่เข้ายืนอยู่ใต้ธงของซาตาน จะละทิ้งความเชื่อมั่นของตนในพระวิญญาณแห่งคำพยากรณ์เสียก่อนเป็นประการแรก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ลัทธิแอ๊ดเวนติสต์กำลังทำซ้ำกระบวนการทดสอบสามขั้นตอนที่วิลเลียม มิลเลอร์ได้ล้มเหลวไปแล้ว แต่เหล่าทูตกำลังคอยที่จะให้มิลเลอร์ฟื้นขึ้นและพาเขากลับบ้านไปหาพระผู้ช่วยให้รอดของเขา ส่วนสำหรับชาวแอ๊ดเวนติสต์ที่ได้รับเครื่องหมายของสัตว์ร้ายนั้น ทูตสวรรค์ที่รอพวกเขาอยู่นั้นหาใช่เหล่าทูตเหล่านั้นไม่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“ครั้งแล้วครั้งเล่าที่ข้าพเจ้าได้รับการสำแดงว่า ประสบการณ์ในอดีตของประชากรของพระเจ้านั้นไม่ควรถูกนับว่าเป็นเพียงข้อเท็จจริงที่ตายแล้ว เราไม่ควรปฏิบัติต่อบันทึกแห่งประสบการณ์เหล่านี้ดังเช่นที่เราปฏิบัติต่อปูมประจำปีของปีที่ล่วงไปแล้ว บันทึกนั้นจะต้องถูกรักษาไว้ในความทรงจำ เพราะประวัติศาสตร์จะซ้ำรอยเดิม” Publishing Ministry, 175.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เหตุใดเราจึงจำเป็นต้องระลึกถึงเสียงร้องเที่ยงคืน? เพราะประวัติศาสตร์กำลังจะซ้ำรอย ในประวัติศาสตร์นี้ ข่าวสารที่จะก่อให้เกิดการสั่นคลอนคือ 2520 และ 2300; ผู้คนจะถูกผลักดันให้ออกจากคริสตจักรทั้งหลายเพราะเรื่องนี้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แต่ประวัติศาสตร์นี้ คือเสียงร้องเวลาเที่ยงคืน จะเกิดซ้ำขึ้นจริงหรือเป็นเพียงประวัติศาสตร์เท่านั้น? จงสังเกตข้อความอ้างอิงถัดไปนี้: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มีโลกหนึ่งซึ่งนอนจมอยู่ในความชั่วร้าย ในการล่อลวงและความหลงผิด อยู่ในเงาแห่งความตายโดยแท้—หลับใหล หลับใหล ใครบ้างที่รู้สึกปวดร้าวในจิตวิญญาณเพื่อปลุกเขาเหล่านั้นให้ตื่น? เสียงใดจะเข้าถึงพวกเขาได้? จิตใจของข้าพเจ้าถูกพาไปยังอนาคต เมื่อสัญญาณจะถูกให้ขึ้นว่า ‘ดูเถิด เจ้าบ่าวมาแล้ว; จงออกไปพบเขาเถิด’ แต่บางคนจะได้ล่าช้าไปในการจัดหาน้ำมันเพื่อเติมตะเกียงของตน และพวกเขาจะพบสายเกินไปว่า อุปนิสัยซึ่งน้ำมันนั้นเป็นภาพแทน ไม่อาจถ่ายทอดให้กันได้” Review and Herald, February 11,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ประวัติศาสตร์แห่งเสียงร้องยามเที่ยงคืนนี้จะเกิดซ้ำอีกอย่างตรงตามตัวอักษรทุกประการ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เอลเลน ไวท์เข้าใจว่า 2520 เป็นคำพยากรณ์เรื่องเวลาที่ถูกต้อง และองค์พระผู้เป็นเจ้าได้ทรงใช้คำพยากรณ์นั้นเพื่อให้เกิดช่วงเวลาแห่งการคอยช้า ความผิดหวังซึ่งก่อให้เกิดประสบการณ์ที่เตรียมชายและหญิงให้ก้าวเดินโดยความเชื่อเข้าไปกับพระคริสต์สู่สถานบริสุทธิ์ที่สุ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เรายังมิได้พยายามพิสูจน์เรื่อง 2520 จากพระคัมภีร์ในขณะนี้ ในการศึกษาว่าด้วยศิลาสองแผ่นของฮาบากุกครั้งนี้ เราประสงค์จะให้ชัดเจนเสียก่อนว่า เอลเลน ไวท์ รับรองหลักคำสอนเหล่านี้ซึ่งกำลังถูกปฏิเสธโดยแอ๊ดเวนตีสท์ในปัจจุบัน; จากนั้นเราจึงจะเข้าสู่การศึกษาจากพระคัมภีร์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พระวิญญาณแห่งคำพยากรณ์: การทรงนำและการทรงสั่งสอน</dc:title>
  <dc:subject>แผ่นจารึกสองแผ่นของฮาบากุก</dc:subject>
  <dc:creator>Jeff Pippenger</dc:creator>
  <cp:keywords/>
  <dc:description>Generated by ArticleDigger from habakkuks_two_tables\03_habakkuks_two_tables.json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habakkuks_two_tables</cp:category>
  <cp:lastPrinted>2000-01-01T00:00:00Z</cp:lastPrinted>
</cp:coreProperties>
</file>