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ประวัติศาสตร์ที่ซ่อนเร้นของข้อที่สี่สิบ - หมายเลขหนึ่ง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การคลี่ผนึกคำพยากรณ์: ยุคสุดท้าย สิงห์แห่งยูดาห์ และความเคลื่อนไหวสุดท้ายแห่งพระธรรมวิวรณ์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2024-09-06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ในพระธรรมวิวรณ์ บทที่ห้า สิงห์แห่งเผ่ายูดาห์ทรงเป็นสัญลักษณ์แห่งฐานะของพระคริสต์ในฐานะผู้ทรงมีชัยชนะ เพื่อทรงประทับตราและเปิดผนึกพระวจนะของพระเจ้าตามพระประสงค์ของพระองค์ ในปี 1989 หนึ่งร้อยยี่สิบหกปีภายหลังการกบฏในปี 1863 สิงห์แห่งเผ่ายูดาห์ได้ทรงเปิดผนึกหกข้อสุดท้ายของพระธรรมดาเนียล บทที่สิบเอ็ด ข้อพระคัมภีร์เหล่านั้นเริ่มต้นด้วยบาดแผลถึงตายของอำนาจสันตะปาปาในปี 1798 และนำเสนอคำพยานถึงวิธีที่บาดแผลของสันตะปาปาจะได้รับการรักษาให้หาย และยิ่งไปกว่านั้นถึงบาดแผลถึงตายครั้งสุดท้ายของอำนาจสันตะปาปา ข้อพระคัมภีร์เหล่านั้นเริ่มต้น ณ จุดที่สิ้นสุด คือด้วยการพิพากษาโรมของสันตะปาปา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ข้อพระคัมภีร์ทั้งหกข้อนั้นพรรณนาถึงการที่บาดแผลถึงตายของสันตะปาปาได้รับการรักษาให้หาย และยังพรรณนาว่าสหภาพไตรภาคีของพญานาค สัตว์ร้าย และผู้พยากรณ์เท็จ นำโลกไปสู่อาร์มาเกดดอนอย่างไร ซึ่งในข้อที่สี่สิบห้าได้ระบุว่าอยู่ “ระหว่างทะเลทั้งหลายกับภูเขาบริสุทธิ์อันรุ่งโรจน์”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อัลฟาและโอเมกาเป็นตัวแทนพระลักษณะของพระคริสต์ในการทรงสำแดงตอนจบด้วยตอนเริ่มต้นอยู่เสมอ ขบวนการปฏิรูปของคนหนึ่งแสนสี่หมื่นสี่พันคือขบวนการของทูตสวรรค์องค์ที่สาม ซึ่งเป็นขบวนการสุดท้ายที่ได้รับการแสดงล่วงหน้าไว้โดยตอนเริ่มต้นของมัน อันได้แก่ขบวนการมิลเลอไรต์ของทูตสวรรค์องค์ที่หนึ่งและองค์ที่สอง ขบวนการมิลเลอไรต์เริ่มขึ้นในเวลาแห่งอวสานในปี 1798 ซึ่งเป็นจุดที่ข้อหกข้อสุดท้ายของดาเนียลบทที่สิบเอ็ดเริ่มต้น และขบวนการนั้นสิ้นสุดลงเมื่อการพิพากษาเปิดขึ้นในวันที่ 22 ตุลาคม ค.ศ. 1844 ขบวนการของคนหนึ่งแสนสี่หมื่นสี่พันสิ้นสุดลงที่กฎหมายวันอาทิตย์ในสหรัฐอเมริกา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การเริ่มต้นของขบวนการในวาระปลายเมื่อปี 1989 สิงห์แห่งเผ่ายูดาห์ได้ทรงแกะตราหกข้อสุดท้ายของดาเนียลบทที่สิบเอ็ด และเมื่อถึงตอนสิ้นสุดของขบวนการ ก่อนหน้ากฎหมายวันอาทิตย์ไม่นาน พระองค์ทรงแกะตราประวัติศาสตร์ที่ซ่อนไว้ของข้อที่สี่สิบในดาเนียลบทที่สิบเอ็ด คำอธิบายของซิสเตอร์ไวท์เกี่ยวกับว่าดาเนียลส่วนใดถูกแกะตรานั้น กล่าวถึงทั้งการแกะตราในปี 1989 และการแกะตราที่เริ่มขึ้นในเดือนกรกฎาคม ปี 2023.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“หนังสือที่ถูกผนึกไว้นั้นมิใช่หนังสือวิวรณ์ หากแต่เป็นส่วนหนึ่งของคำพยากรณ์ในพระธรรมดาเนียลซึ่งเกี่ยวข้องกับวาระสุดท้าย พระคัมภีร์กล่าวว่า ‘แต่เจ้า ดาเนียลเอ๋ย จงปิดถ้อยคำเหล่านั้นไว้ และผนึกหนังสือนั้นเสีย จนถึงวาระสุดปลาย หลายคนจะวิ่งไปวิ่งมา และความรู้จะทวีขึ้น’ (Daniel 12:4) เมื่อหนังสือนั้นถูกเปิดออก ก็มีการประกาศว่า ‘จะไม่มีเวลาอีกต่อไป’ (ดู Revelation 10:6) บัดนี้พระธรรมดาเนียลได้ถูกคลายผนึกแล้ว และการสำแดงซึ่งพระคริสต์ทรงประทานแก่ยอห์นจะมาถึงบรรดาชาวโลกทั้งสิ้น โดยความรู้ที่เพิ่มพูนขึ้นนั้น จะมีประชากรกลุ่มหนึ่งได้รับการเตรียมพร้อมให้ยืนหยัดอยู่ได้ในยุคสุดท้าย . . 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“ในข่าวสารของทูตสวรรค์องค์แรก มนุษย์ทั้งหลายได้รับการทรงเรียกให้ถวายการนมัสการแด่พระเจ้า พระผู้ทรงสร้างของเรา ผู้ทรงสร้างโลกและสรรพสิ่งทั้งปวงที่อยู่ในโลกนั้น พวกเขาได้ถวายความเคารพแก่าสถาบันหนึ่งของสันตะปาปา อันเป็นการทำให้พระราชบัญญัติของพระยาห์เวห์ไร้ผล แต่จะมีความรู้ในเรื่องนี้เพิ่มพูนขึ้น” Selected Messages, book 2, 105, 106.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ส่วนของพระธรรมดาเนียลที่เกี่ยวข้องกับวาระสุดท้ายในปี 1989 คือหกข้อสุดท้ายของบทที่สิบเอ็ด และเมื่อการเคลื่อนไหวของคนหนึ่งแสนสี่หมื่นสี่พันมาถึงจุดสิ้นสุดของการเคลื่อนไหวของพวกเขา ส่วนของพระธรรมดาเนียลที่ถูกเปิดผนึกคือประวัติศาสตร์ที่ซ่อนไว้ของข้อที่สี่สิบ ซึ่งเป็นภาพแทนของประวัติศาสตร์ตั้งแต่ปี 1989 จนถึงกฎหมายวันอาทิตย์ในสหรัฐอเมริกา ประวัติศาสตร์ที่ซ่อนไว้ของข้อที่สี่สิบคือประวัติศาสตร์ของคนหนึ่งแสนสี่หมื่นสี่พัน ผู้เผยพระวจนะทุกคนเป็นพยานแก่ช่วงเวลานั้น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ในข้อความตอนนั้น การเพิ่มพูนขึ้นของความรู้ซึ่ง “มีไว้เพื่อเตรียมชนชาติหนึ่งให้ยืนหยัดได้ในวาระสุดท้าย” เป็นภาพแทนของการเปิดตราประทับหกข้อสุดท้ายในปี 1989 และอีกครั้งหนึ่งก็เป็นภาพแทนของการเปิดเผยประวัติศาสตร์ที่ซ่อนเร้นของข้อที่สี่สิบ ในประวัติศาสตร์ทั้งสองนั้น การดลใจทรงชี้ให้เห็นว่าจะมีการเพิ่มพูนขึ้นของความรู้เกี่ยวกับอำนาจของสันตะปาปาและกฎหมายวันอาทิตย์ ทั้งในตอนเริ่มต้นและตอนสิ้นสุดของการเคลื่อนไหวของหนึ่งแสนสี่หมื่นสี่พันคนนั้น การเพิ่มพูนขึ้นของความรู้ก่อให้เกิดกระบวนการทดสอบสามขั้นตอน ดังที่ได้แสดงไว้ในดาเนียล บทที่สิบสอง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และท่านกล่าวว่า “ดาเนียลเอ๋ย จงไปตามทางของเจ้าเถิด เพราะถ้อยคำเหล่านี้ถูกปิดไว้และผนึกไว้จนถึงวาระสุดท้าย คนเป็นอันมากจะได้รับการชำระให้บริสุทธิ์ และทำให้ขาวสะอาด และถูกทดลอง แต่คนอธรรมจะกระทำความอธรรมต่อไป และไม่มีคนอธรรมผู้ใดจะเข้าใจ แต่บรรดาผู้มีปัญญาจะเข้าใจ” ดาเนียล 12:9, 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ดังเช่นในขบวนการปฏิรูปอันศักดิ์สิทธิ์ทั้งปวง ขั้นตอนทั้งสามซึ่งดาเนียลกล่าวไว้ว่า “ชำระให้บริสุทธิ์ ทำให้ขาว และถูกลอง” เป็นเครื่องหมายบอกทางแห่งการเสด็จลงมาของสัญลักษณ์ฝ่ายพระเจ้า ตามมาด้วยการทดสอบแห่งคำพยากรณ์ที่ล้มเหลว และต่อด้วยบททดสอบชี้ขาดประการที่สาม ซึ่งสำแดงลักษณะของคนสองจำพวกที่ก่อรูปขึ้นตามการยอมรับหรือการปฏิเสธของพวกเขาต่อความรู้ที่เพิ่มพูนซึ่งถูกคลายผนึกนั้น เมื่อการเคลื่อนไหวของชนหนึ่งแสนสี่หมื่นสี่พันเริ่มต้นขึ้น ขั้นตอนทั้งสามคือ 11 กันยายน 2001 ตามมาด้วย 18 กรกฎาคม 2020 และแล้วก็มีกฎหมายวันอาทิตย์ และเมื่อการเคลื่อนไหวเดียวกันนั้นสิ้นสุดลง ขั้นตอนทั้งสามคือ กรกฎาคม 2023 การมาถึงของข่าวสารเสียงร้องเที่ยงคืน และกฎหมายวันอาทิตย์.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ข่าวสารที่ตระเตรียมประชากรของพระเจ้าให้ยืนหยัด ซึ่งถูกเปิดผนึกในเดือนกรกฎาคม ค.ศ. 2023 นั้น ประกอบด้วยแนวแห่งความจริงเชิงพยากรณ์หลายแนว และรวมอยู่ในแนวเหล่านั้นด้วยเรื่องกระดูกแห้งตายของเอเสเคียลในบทที่สามสิบเจ็ด เอเสเคียลนำเสนอข่าวสารสองประการ ข่าวสารประการแรกทำให้กระดูกกลับมาประกอบกันอีก แต่หาใช่จนถึงข่าวสารประการที่สองไม่ อิสราเอลจึงยืนขึ้นบนเท้าของตนเป็นกองทัพใหญ่ยิ่ง พยานทั้งสองแห่งพระธรรมวิวรณ์บทที่สิบเอ็ดได้ยืนขึ้นเมื่อพวกเขาได้รับการเติมให้เต็มด้วยพระวิญญาณบริสุทธิ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และภายหลังสามวันครึ่ง พระวิญญาณแห่งชีวิตจากพระเจ้าได้เข้าสู่เขาทั้งสอง และเขาทั้งสองก็ยืนขึ้นบนเท้าของตน; และความหวาดกลัวยิ่งนักก็ครอบงำบรรดาผู้ที่เห็นเขาทั้งสอง วิวรณ์ 11:11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เอเสเคียลสอนความจริงเดียวกันนี้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และพระองค์ตรัสแก่ข้าพเจ้าว่า บุตรแห่งมนุษย์เอ๋ย จงยืนขึ้นบนเท้าของเจ้า แล้วเราจะกล่าวแก่เจ้า และพระวิญญาณได้เสด็จเข้าสู่ข้าพเจ้าเมื่อพระองค์ตรัสแก่ข้าพเจ้า และทรงให้ข้าพเจ้ายืนขึ้นบนเท้าของข้าพเจ้า เพื่อข้าพเจ้าจะได้ยินพระองค์ผู้ตรัสแก่ข้าพเจ้า เอเสเคียล 2:1,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เมื่อซิสเตอร์ไวท์กล่าวว่า “โดยการเพิ่มพูนขึ้นแห่งความรู้ ชนชาติหนึ่งจะต้องได้รับการเตรียมให้พร้อมที่จะยืนหยัดอยู่ได้ในยุคสุดท้าย” การเพิ่มพูนขึ้นแห่งความรู้นั้นถูกระบุว่าเป็น “น้ำมัน” ในคำอุปมาเรื่องหญิงพรหมจารีสิบคน และ “น้ำมัน” นั้นเป็นสัญลักษณ์แทน “ข่าวสารแห่งพระวิญญาณของพระเจ้า” และยังหมายถึง “พระวิญญาณบริสุทธิ์” ตลอดจน “อุปนิสัย” 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ระหว่างเดือนกรกฎาคม ค.ศ. 2023 กับกฎหมายวันอาทิตย์ซึ่งจะมาถึงในไม่ช้า มีความรู้ที่เพิ่มพูนขึ้นซึ่งนำประชากรของพระเจ้าให้ฟื้นขึ้นสู่ชีวิต และพวกเขาก็ลุกขึ้นยืน การที่พวกเขาลุกขึ้นยืนนั้นเป็นตัวแทนว่าพวกเขามี “น้ำมัน” แห่งข่าวสารที่ถูกเปิดผนึกในเวลานั้น พวกเขาลุกขึ้นยืนเมื่อมีพระวิญญาณบริสุทธิ์อยู่ในภาชนะของตน และพวกเขาลุกขึ้นยืนเมื่อมีอุปนิสัยที่ตระเตรียมไว้สำหรับตราประทับของพระเจ้า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ขั้นตอนแรกของการทดสอบซึ่งเริ่มต้นขึ้นในเดือนกรกฎาคม 2023 ตามมาด้วยช่วงระยะเวลาที่เปิดโอกาสให้บรรดาผู้สมัครเหล่านั้นยอมรับหรือปฏิเสธน้ำมัน ผู้ที่ยอมรับย่อมได้รับการประทับตรา และจากนั้นจะถูกยกขึ้นเป็นธงสัญญาณเมื่อกฎหมายวันอาทิตย์ที่กำลังจะมาถึงในไม่ช้าเกิดขึ้น ส่วนผู้ที่ปฏิเสธน้ำมันนั้น ย่อมได้รับการลวงอย่างแรงกล้า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ผู้สมัครเหล่านั้นถูกปลุกให้ตื่นขึ้นจากการหลับใหลฝ่ายวิญญาณในเดือนกรกฎาคม 2023 และจากนั้นพวกเขาก็ต้องเผชิญกับกระบวนการทดสอบขั้นสุดท้ายก่อนการสิ้นสุดแห่งเวลาทดลองส่วนบุคคลของตน กระบวนการทดสอบนั้นถูกกำหนดไว้ภายในบริบทของบททดสอบเชิงพยากรณ์ซึ่งเกี่ยวเนื่องกับการก่อตัวขึ้นของรูปสัตว์ร้าย ในช่วงเวลาที่ผู้สมัครเหล่านั้นเองจะต้องกลับมามีชีวิตและก่อรูปพระฉายของพระคริสต์ขึ้นภายใน โครงสร้างเชิงพยากรณ์ซึ่งบททดสอบนี้จะต้องสำเร็จลงคือประวัติศาสตร์ตั้งแต่ปี 1989 จนถึงกฎหมายวันอาทิตย์ การที่ผู้สมัครเหล่านั้นไม่สามารถตื่นขึ้นได้ ทำให้องค์พระผู้เป็นเจ้าทรงอนุญาตให้ลัทธินอกรีตเล็ดลอดเข้ามา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“พระเจ้าจะทรงปลุกเร้าประชากรของพระองค์; หากวิธีการอื่นล้มเหลว ลัทธินอกรีตทั้งหลายจะเข้ามาในหมู่พวกเขา ซึ่งจะร่อนพวกเขา แยกแกลบออกจากข้าวสาลี องค์พระผู้เป็นเจ้าทรงเรียกบรรดาผู้ที่เชื่อพระวจนะของพระองค์ทุกคนให้ตื่นขึ้นจากการหลับใหล ความสว่างอันล้ำค่าได้มาถึงแล้ว ซึ่งเหมาะสมกับกาลเวลานี้ นี่คือความจริงแห่งพระคัมภีร์ ซึ่งแสดงให้เห็นถึงภยันตรายที่อยู่ตรงหน้าเราแล้ว ความสว่างนี้ควรนำเราไปสู่การศึกษาพระคัมภีร์อย่างขยันหมั่นเพียร และการตรวจสอบอย่างถี่ถ้วนที่สุดต่อจุดยืนต่าง ๆ ที่เรายึดถือ พระเจ้าทรงประสงค์ให้แง่มุมและจุดยืนทั้งปวงของความจริงได้รับการค้นคว้าอย่างถี่ถ้วนและอย่างไม่ย่อท้อ ด้วยการอธิษฐานและการอดอาหาร” Testimonies, volume 5, 708.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ผู้เผยพระวจนะทั้งสิ้นล้วนกล่าวถึงวาระสุดท้าย ดังนั้น ในวาระสุดท้ายนี้ ในเดือนกรกฎาคม ค.ศ. 2023 องค์พระผู้เป็นเจ้าทรงพยายามที่จะ “ปลุกเร้า” ประชากรของพระองค์ แต่ความพยายามของพระองค์กลับไม่เป็นผล และพระองค์ทรงยอมให้ข้อโต้แย้งครั้งแรกเกี่ยวกับสัญลักษณ์ของกรุงโรมในประวัติศาสตร์แอ๊ดเวนตีสเกิดขึ้นซ้ำอีกครั้ง เพื่อเป็นคำเตือนถึงความใกล้เข้ามาของอวสาน พระองค์ทรงกระทำเช่นนี้ แม้ว่า “ความสว่างอันล้ำค่า” จะ “ได้มาแล้ว อันเหมาะสมสำหรับเวลานี้” ความสว่างที่มาถึงในเดือนกรกฎาคม ค.ศ. 2023 คือ “ความจริงแห่งพระคัมภีร์ ซึ่งแสดงให้เห็นถึงภยันตรายที่กำลังอยู่ตรงหน้าเรา” ความสว่างนั้นควรได้นำ “เราไปสู่การศึกษาพระคัมภีร์อย่างขยันหมั่นเพียร และการตรวจสอบอย่างวิพากษ์ที่สุดต่อจุดยืนต่าง ๆ ที่เรายึดถืออยู่”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ประวัติศาสตร์ที่ซ่อนอยู่ของข้อที่สี่สิบถูกนำเสนอไว้ในข้อที่สิบถึงสิบห้าของดาเนียลบทที่สิบเอ็ด เพราะอัลฟาและโอเมกาได้ทรงแสดงให้เห็นจุดจบของคำพยากรณ์สุดท้ายของดาเนียล พร้อมกับจุดเริ่มต้นของคำพยากรณ์นั้น ในช่วงก่อนหน้าความผิดหวังเมื่อวันที่ 18 กรกฎาคม 2020 ซาตานได้ก่อความสับสนเกี่ยวกับข้อที่สิบถึงสิบห้า เพราะมันรู้ว่าจุดเริ่มต้นของบทนั้นเป็นกุญแจสำคัญในการแสดงถึงจุดจบของบทนั้น จากนั้นข้อพิพาทดั้งเดิมของข้อที่สิบสี่ก็ถูกนำเสนอขึ้น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“ไม่มีสิ่งใดที่ผู้ล่อลวงผู้ยิ่งใหญ่หวาดกลัวยิ่งไปกว่าการที่เราจะได้รู้เท่าทันอุบายของเขา” The Great Controversy, 516.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ที่ประจักษ์ชัดแล้วจากความพยายามของซาตานที่จะทำให้ความหมายและจุดประสงค์ของข้อพระคัมภีร์เหล่านั้นสับสน ว่าข้อพระคัมภีร์เหล่านั้นเป็นส่วนสำคัญของกระบวนการทดสอบซึ่งกำลังคัดกรองผู้สมัครที่จะอยู่ท่ามกลางหนึ่งแสนสี่หมื่นสี่พันคนอยู่ในขณะนี้ ซิสเตอร์ไวท์เน้นย้ำว่า ประวัติศาสตร์ที่ปรากฏในดาเนียลบทที่ 11 ซึ่งได้สำเร็จลุล่วงแล้วก่อนเวลาแห่งที่สุดปลายในปี 1798 นั้น ได้ถูกกล่าวซ้ำอีกครั้งในหกข้อสุดท้าย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“เราไม่มีเวลาให้สูญเสียแล้ว เวลาแห่งความยากลำบากอยู่เบื้องหน้าเรา โลกกำลังกระเพื่อมด้วยจิตวิญญาณแห่งสงคราม อีกไม่นานฉากแห่งความทุกข์ยากที่ได้กล่าวไว้ในคำพยากรณ์จะเกิดขึ้น คำพยากรณ์ในดาเนียลบทที่สิบเอ็ดได้เกือบถึงความสำเร็จครบถ้วนแล้ว ประวัติศาสตร์ส่วนใหญ่ที่ได้เกิดขึ้นเพื่อให้คำพยากรณ์นี้สำเร็จนั้นจะเกิดขึ้นซ้ำอีก” Manuscript Releases, number 13, 394.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ข้าพเจ้ายืนยันว่า ประวัติศาสตร์ทั้งหมดที่ถูกร้อยเรียงไว้ในข้อหนึ่งถึงข้อสามสิบเก้า ได้ถูกกล่าวซ้ำอีกครั้งในหกข้อสุดท้ายของบทนั้น ข้าพเจ้ายังยืนยันด้วยว่า ประวัติศาสตร์ของยุคสุดท้าย ซึ่งเป็นประวัติศาสตร์ของบทสรุปแห่งการพิพากษาที่ได้เริ่มขึ้นเมื่อวันที่ 22 ตุลาคม ค.ศ. 1844 นั้น ได้ถูกนำเสนอผ่านช่วงเวลาเชิงพยากรณ์หลักสองช่วง ช่วงแรกเป็นตัวแทนของการพิพากษาที่กระทำต่อวงศ์วานของพระเจ้า แล้วจึงตามมาด้วยช่วงเวลาหนึ่งซึ่งการพิพากษาถูกกระทำเพื่อผู้ที่อยู่นอกวงศ์วานของพระเจ้า ช่วงแรกเริ่มต้นในปี 1989 และสิ้นสุดลงที่กฎหมายวันอาทิตย์ในสหรัฐอเมริกา ซึ่งในทางกลับกันเป็นเครื่องหมายแห่งการเริ่มต้นของช่วงที่สอง อันสิ้นสุดลงเมื่อมีคาเอลทรงยืนขึ้นและเวลาทดลองของมนุษย์สิ้นสุดลง ประวัติศาสตร์ที่ซ่อนอยู่ของข้อสี่สิบก็เริ่มต้นขึ้นในปี 1989 เช่นกัน และสิ้นสุดลงในข้อสี่สิบเอ็ด ซึ่งก็คือกฎหมายวันอาทิตย์ในสหรัฐอเมริกา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นั่นคือประวัติศาสตร์เดียวกันกับข้อสิบถึงข้อสิบห้าของบทเดียวกัน ประวัติศาสตร์นั้นดำเนินควบคู่ไปกับประวัติศาสตร์ของชาวมิลเลอไรต์ตั้งแต่เวลาอวสานในปี 1798 จนกระทั่งการพิพากษาได้เริ่มขึ้นในวันที่ 22 ตุลาคม ค.ศ. 1844 ประวัติศาสตร์ทั้งสองนั้นดำเนินขนานไปกับประวัติศาสตร์เชิงพยากรณ์ซึ่งเริ่มต้นเมื่อพระคริสต์ประสูติและสิ้นสุดลงที่กางเข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ประวัติศาสตร์ที่เริ่มต้นในปี 1989 รวมถึงช่วงเวลาแห่งการทดสอบที่เริ่มขึ้นเมื่อวันที่ 11 กันยายน 2001 ดังที่ถูกทำให้เป็นแบบอย่างโดยช่วงเวลาแห่งการทดสอบซึ่งเริ่มขึ้นเมื่อวันที่ 11 สิงหาคม 1840 และช่วงเวลาแห่งการทดสอบที่เริ่มขึ้นเมื่อการรับบัพติศมาของพระคริสต์ การก่อรูปของรูปเคารพของสัตว์ร้ายได้ถูกทำให้เป็นแบบอย่างโดยแนวประวัติศาสตร์เชิงพยากรณ์หลายแนว หนึ่งในภาพแทนของช่วงเวลาเดียวกันนั้นคือช่วงเวลาแห่งการประทับตราของหนึ่งแสนสี่หมื่นสี่พัน ซึ่งเริ่มขึ้นเมื่อวันที่ 11 กันยายน 2001 และเสร็จสิ้นลงเมื่อกฎหมายวันอาทิตย์ซึ่งจะมาถึงในไม่ช้า ประวัติศาสตร์ที่ซ่อนอยู่ของข้อที่สี่สิบสามารถนำมาวางซ้อนทับกับแนวตั้งแต่วันที่ 22 ตุลาคม 1844 จนถึงการกบฏในปี 1863 ได้เช่นกัน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วันที่ 22 ตุลาคม ค.ศ. 1844 เป็นเครื่องหมายแห่งการมาถึงของทูตสวรรค์องค์ที่สาม เช่นเดียวกับการมาถึงของทูตสวรรค์เชิงพยากรณ์ทุกองค์ เขามีข่าวสารซึ่งจะต้องถูกกินเข้าไป แต่ก็มิได้เป็นเช่นนั้น; และลัทธิมิลเลอไรต์แห่งฟีลาเดลเฟียก็เปลี่ยนไปเป็นลัทธิมิลเลอไรต์แห่งเลาดีเซีย ล่วงหน้าก่อนปี 1863 เมื่อพวกเขาได้รับนามว่า เซเวนธ์-เดย์ แอดเวนติสต์ อย่างเป็นทางการ และเริ่มต้นพเนจรอยู่ในถิ่นทุรกันดารแห่งการกบฏตราบจนถึงทุกวันนี้ ประวัติศาสตร์ตั้งแต่ปี 1844 จนถึงปี 1863 เป็นภาพแทนของบรรดาผู้ที่ปฏิเสธการทรงเรียกให้เป็นส่วนหนึ่งในจำนวนหนึ่งแสนสี่หมื่นสี่พัน พวกเขาคือคนอธรรมของดาเนียลในบทที่สิบสอง ชุมนุมชนของคนเยาะเย้ยของเยเรมีย์ ธรรมศาลาของซาตานของยอห์น และหญิงพรหมจารีโง่เขลาของมัทธิว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ข่าวสารแห่งคำเตือนซึ่งพระคริสต์ทรงพรรณนาไว้ว่าเป็น “สิ่งน่าสะอิดสะเอียนซึ่งกระทำให้เกิดความร้างเปล่า อันดาเนียลผู้พยากรณ์ได้กล่าวไว้” นั้น เป็นคำเตือนให้หลบหนีล่วงหน้าก่อนการทำลายและการกระจัดกระจายที่จะติดตามมา ในปี ค.ศ. 66 นายพลโรมันชื่อเซสติอุสได้ทำให้คำเตือนนั้นสำเร็จแก่คริสเตียนทั้งหลายแห่งยุคโรมันนอกศาสนา ในคริสต์ศตวรรษที่หนึ่ง อัครทูตเปาโลได้บันทึกคำเตือนเดียวกันนั้นไว้สำหรับคริสเตียนที่จะต้องทนทุกข์ในยุคโรมันภายใต้อำนาจพระสันตะปาปา คำเตือนสำหรับผู้ถือรักษาวันสะบาโตให้ออกจากเมืองทั้งหลายและไปอาศัยอยู่ในชนบทนั้นได้มาในปี 1888 ซึ่งเป็นปีเดียวกับร่างกฎหมายแบลร์ อันเป็นความพยายามครั้งแรกที่จะสถาปนาวันอาทิตย์ให้เป็นวันพักแห่งชาติ ร่างกฎหมายแบลร์คือคำเตือนให้หลบหนี อันเป็นการสำเร็จตามคำอ้างอิงของพระคริสต์ถึงสิ่งน่าสะอิดสะเอียนซึ่งกระทำให้เกิดความร้างเปล่าของดาเนีย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เช่นเดียวกับกรณีของเซสทิอุสในปี ค.ศ. 66 ร่างกฎหมายแบลร์ก็ถูกถอนออกไปโดยการทรงจัดเตรียมแห่งพระญาณสอดส่อง ปี 1888 เป็นแบบของวันที่ 11 กันยายน ค.ศ. 2001 เพราะซิสเตอร์ไวท์ได้ชี้ถึงการเสด็จลงมาของทูตสวรรค์แห่งวิวรณ์บทที่สิบแปดไว้ในประวัติศาสตร์ทั้งสองช่วง คำเตือนให้หนีออกจากเมืองต่าง ๆ ในวาระสุดท้ายจึงมีผลบังคับใช้ในวันที่ 11 กันยายน ค.ศ. 2001 เพราะฉะนั้น ร่างกฎหมายแบลร์แห่งปี 1888 จึงเป็นแบบของ Patriot Act แห่งปี 2001 ทูตสวรรค์ผู้เสด็จลงมาในวันที่ 11 กันยายน ค.ศ. 2001 ประกาศข่าวสารคำเตือนครั้งสุดท้ายในสามข้อแรกของวิวรณ์บทที่สิบแปด และข่าวสารคำเตือนครั้งสุดท้ายนั้นก็คือข่าวสารของทูตสวรรค์องค์ที่สามด้วย แม้ว่าข่าวสารซึ่งทูตสวรรค์องค์ที่สามในบทที่สิบสี่เป็นตัวแทนอยู่นั้น จะมิใช่ถ้อยคำแห่งความจริงแบบเดียวกันกับในบทที่สิบแปดก็ตาม เมื่อพิจารณาเป็นบรรทัดต่อบรรทัด ข่าวสารทั้งสองก็คือข่าวสารคำเตือนเดียวกันนั้นเอง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“สิ่งน่าสะอิดสะเอียนแห่งความรกร้าง” ซึ่งดาเนียลผู้พยากรณ์ได้กล่าวไว้นั้น เป็นหมายสำคัญที่พระคริสต์ประทานไว้เพื่อชี้ให้ทราบว่าเมื่อใดประชากรของพระองค์จะต้องหลบหนีเพื่อความคุ้มครองของตน เป็นข่าวสารแห่งการเตือน และฉะนั้นจึงต้องเป็นข่าวสารเตือนครั้งสุดท้าย แม้ว่าจะถ้อยคำที่ใช้จะแตกต่างจากข่าวสารที่ปรากฏเป็นภาพแทนในวิวรณ์ บทที่สิบสี่ ตลอดจนบทที่สิบแปดก็ตาม ประวัติศาสตร์ที่เริ่มต้นในข้อที่สิบหกของเยเรมีย์บทที่สิบห้านั้น เป็นช่วงเวลาแห่งคำพยากรณ์เดียวกันกับข่าวสารเตือนเพื่อการทดสอบนั้น มันเริ่มต้นเมื่อเยเรมีย์กินพระวจนะของพระเจ้า และเหตุการณ์นั้นเกิดขึ้นเมื่อทูตสวรรค์เสด็จลงมา ดังที่พระองค์ได้ทรงกระทำเมื่ออาคารขนาดมหึมาแห่งนครนิวยอร์กพังทลายลงมา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เมื่อเยเรมีย์ประกาศว่า “พบถ้อยคำของพระองค์แล้ว และข้าพระองค์ก็รับประทานถ้อยคำนั้น และพระวจนะของพระองค์เป็นความชื่นบานและความเปรมปรีดิ์แห่งใจข้าพระองค์” เขาเป็นภาพแทนของการทดสอบแรกของดาเนียลเกี่ยวกับอาหารในบทที่หนึ่ง และของยอห์นในวิวรณ์บทที่สิบซึ่งรับหนังสือจากมือของทูตสวรรค์แล้วกินเข้าไป การกินข่าวสารนั้นเริ่มขึ้นเมื่อทูตสวรรค์องค์หนึ่งมาถึง และเมื่อทูตสวรรค์มาถึง ก็มีคำพยากรณ์แห่งการทดสอบซึ่งถูกเปิดผนึก เมื่อทูตสวรรค์มาถึง ช่วงเวลาแห่งการทดสอบแรกก็เริ่มต้นขึ้น และสิ้นสุดลงเมื่อช่วงเวลาแห่งการทดสอบที่สองเริ่มต้นขึ้น และเมื่อมีคาเอลทรงลุกขึ้น ช่วงเวลาแห่งการทดสอบที่สองก็สิ้นสุดลง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เมื่อทูตสวรรค์มาถึง ฝนชุกปลายฤดูก็เริ่มตกลงมา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“ฝนชุกปลายฤดูจะตกลงเหนือประชากรของพระเจ้า ทูตสวรรค์ผู้ทรงฤทธิ์องค์หนึ่งจะลงมาจากสวรรค์ และทั่วทั้งแผ่นดินโลกจะสว่างไสวด้วยพระสิริของท่าน” Review and Herald, April 21, 1891.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ฝนปลายฤดูนั้นได้รับโดยบรรดาผู้ที่ดำเนินอยู่ในทางโบราณของเยเรมีย์.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พระยาห์เวห์ตรัสดังนี้ว่า “จงยืนอยู่ตามหนทางทั้งหลายและพิจารณาดู จงถามถึงบรรดาทางโบราณว่า ทางดีอยู่ที่ไหน แล้วจงเดินในทางนั้น แล้วเจ้าทั้งหลายจะพบความสงบพักผ่อนแก่จิตวิญญาณของเจ้า แต่เขาทั้งหลายกล่าวว่า ‘พวกเราจะไม่เดินในทางนั้น’ อีกทั้งเราได้ตั้งคนยามไว้เหนือเจ้า กล่าวว่า ‘จงเงี่ยหูฟังเสียงแตร’ แต่เขาทั้งหลายกล่าวว่า ‘พวกเราจะไม่ฟัง’” เยเรมีย์ 6:16, 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“แตร” ที่ “ยามเฝ้า” เป่านั้น คือข่าวสารแห่งลาโอดีเซีย ซึ่งโจนส์และวากโกเนอร์ได้นำเสนอในปี 1888.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จงร้องประกาศอย่างเต็มเสียง อย่ายับยั้งไว้ จงเปล่งเสียงของเจ้าให้ดังกังวานดุจแตร และสำแดงแก่ชนชาติของเราถึงการล่วงละเมิดของเขา และแก่เชื้อสายของยาโคบถึงบาปทั้งหลายของเขา อิสยาห์ 58:1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กันยายน ค.ศ. 2001 การประทับตราคนหนึ่งแสนสี่หมื่นสี่พันได้เริ่มต้นขึ้น ข่าวสารแห่งคำเตือนถึงเลาดีเซียได้ถูกประกาศออกไป.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“ข่าวสารที่ได้ประทานแก่เราโดย A. T. Jones และ E. J. Waggoner คือข่าวสารของพระเจ้าสำหรับคริสตจักรเลาดีเซีย และวิบัติจะมีแก่ผู้ใดก็ตามที่อ้างว่าตนเชื่อความจริง แต่กระนั้นกลับไม่สะท้อนรัศมีที่พระเจ้าทรงประทานไปยังผู้อื่น” The 1888 Materials, 1053.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คำตักเตือนถึงเลาดีเซียคือเสียงแตรของยามเฝ้าของเยเรมีย์ ซึ่งคริสตจักรเซเว่นธ์เดย์แอ๊ดเวนตีสฝ่ายเลาดีเซียปฏิเสธที่จะฟัง นั่นคือคำเตือนให้หนีออกจากเมืองไปสู่ที่ดินในชนบทล่วงหน้าก่อนกฎหมายวันอาทิตย์ซึ่งจะมาถึงในไม่ช้านี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สิ่งที่ข้าพเจ้าเพิ่งกล่าวเกี่ยวกับแนวคำพยากรณ์ต่าง ๆ เหล่านี้ เป็นความพยายามที่จะปลุกเร้าการหยั่งรู้ของท่าน เพื่อหนุนใจให้ท่านตรวจสอบสิ่งที่ข้าพเจ้ากำลังจะเขียนอย่างแท้จริง บางทีลักษณะที่สำคัญที่สุดของรูปเคารพของสัตว์ร้ายและแก่สัตว์ร้ายนั้น คือ ในวาระสุดท้ายมีการก่อตัวของรูปเคารพของสัตว์ร้ายและแก่สัตว์ร้ายอยู่สองครั้ง ครั้งแรกในสหรัฐอเมริกา และต่อจากนั้นในบรรดาประชาชาติทั้งหลายของโลก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มีลักษณะเชิงพยากรณ์บางประการที่เกี่ยวเนื่องกับรูปเคารพของสัตว์ร้ายและแก่สัตว์ร้ายนั้น ซึ่งจำเป็นต้องนำมาประยุกต์ใช้อย่างถูกต้อง หากเราจะผ่านพ้นกระบวนการทดสอบเชิงพยากรณ์ของรูปเคารพแห่งโรมนี้ไปได้ องค์ประกอบสำคัญประการที่สองของช่วงเวลาแห่งการทดสอบของรูปเคารพของสัตว์ร้าย (ซึ่งสามารถแสดงให้เห็นได้ด้วยพยานหลายประการ) คือ เวลาของการประทับตราคนหนึ่งแสนสี่หมื่นสี่พันคนเกิดขึ้นในช่วงของการทดสอบเรื่องรูปเคารพของสัตว์ร้ายในสหรัฐอเมริกา และช่วงของการทดสอบเรื่องรูปเคารพของสัตว์ร้ายในบรรดาประชาชาติทั้งหลายของโลกคือเวลาที่บุตรคนอื่น ๆ ของพระเจ้า ซึ่งยังคงอยู่ในบาบิโลน ณ เวลาของกฎหมายวันอาทิตย์นั้น (ซึ่งแทนด้วย 321) ถูกรวบรวมเข้าสู่คอกเดียวกัน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ูปเคารพของสัตว์ร้ายนั้นเป็นสัญลักษณ์แทนช่วงเวลาแห่งการทดลองสองช่วงที่เฉพาะเจาะจงและเชื่อมโยงสัมพันธ์กัน และช่วงเวลาแห่งการทดลองทั้งสองนั้นยังเป็นสัญลักษณ์แทนการรวบรวมครั้งสุดท้ายของคนหนึ่งแสนสี่หมื่นสี่พันคนในพระธรรมวิวรณ์บทที่เจ็ด ตามมาด้วยชนเป็นอันมากในบทเดียวกันนั้นเอง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เวลากฎหมายวันอาทิตย์ สหรัฐอเมริกาพูดอย่างพญานาคดังที่กล่าวไว้ในข้อสิบเอ็ดของวิวรณ์บทที่สิบสาม แล้วจึงออกไปล่อลวงบรรดาประชาชาติทั้งสิ้นของโลก โดยกล่าวแก่ชนชาติเหล่านั้นว่า พวกเขาก็ควรสร้างรูปเคารพแก่สัตว์ร้ายขึ้นทั่วโลกด้วยเช่นกัน ดังที่สหรัฐอเมริกาเพิ่งได้กระทำไป ช่วงระยะเวลาซึ่งเริ่มต้นที่กฎหมายวันอาทิตย์ อันเป็นภาพแทนโดยกฎหมายวันอาทิตย์ของคอนสแตนตินในปี 321 สิ้นสุดลงเมื่อชนชาติสุดท้ายคุกเข่าต่อหน้าโรมของพระสันตะปาปา ซึ่งเป็นที่ซึ่งกฎหมายวันอาทิตย์ของปี 538 ได้รับการเป็นภาพแทน เพราะในบทที่สิบสาม สหรัฐอเมริกามีอำนาจที่จะทำให้รูปเคารพแก่สัตว์ร้ายมีชีวิตขึ้นและทำให้มันพูดได้ ช่วงระยะเวลานี้เริ่มต้นด้วยกฎหมายวันอาทิตย์ของปี 321 และสิ้นสุดด้วยกฎหมายวันอาทิตย์ของปี 538.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2001 รัฐบาลแห่งสหรัฐอเมริกาได้ “กล่าว” ให้กฎหมาย Patriot Act มีผลบังคับใช้เป็นกฎหมาย.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เราจะศึกษาต่อไปในบทความถัดไป.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ประวัติศาสตร์ที่ซ่อนเร้นของข้อที่สี่สิบ - หมายเลขหนึ่ง</dc:title>
  <dc:subject>การคลี่ผนึกคำพยากรณ์: ยุคสุดท้าย สิงห์แห่งยูดาห์ และความเคลื่อนไหวสุดท้ายแห่งพระธรรมวิวรณ์</dc:subject>
  <dc:creator>Jeff Pippenger</dc:creator>
  <cp:keywords/>
  <dc:description>Generated by ArticleDigger from hidden_history\01_hidden_history.json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