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ประวัติศาสตร์ที่ซ่อนอยู่ของข้อสี่สิบ - หมายเลขสาม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กฎหมายวันอาทิตย์และการดำเนินไปแห่งคำพยากรณ์: จากพระราชบัญญัติแพทริออตสู่การทดสอบครั้งสุดท้าย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2024-09-22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“โดยพระราชกฤษฎีกาที่บังคับใช้สถาบันแห่งสันตะปาปาอันเป็นการละเมิดต่อพระบัญญัติของพระเจ้า ชาติของเราจะตัดขาดตนเองจากความชอบธรรมโดยสิ้นเชิง เมื่อโปรเตสแตนต์จะยื่นมือของนางข้ามห้วงเหวเพื่อกุมมือแห่งอำนาจโรม เมื่อ นางจะเอื้อมข้ามเหวลึกไปประสานมือกับลัทธิทรงวิญญาณ เมื่อ ภายใต้อิทธิพลของการรวมตัวสามประการนี้ ประเทศของเราจะปฏิเสธหลักการทุกประการแห่งรัฐธรรมนูญของตนในฐานะรัฐบาลโปรเตสแตนต์และสาธารณรัฐ และจะจัดให้มีการเผยแพร่ความเท็จและความลวงของสันตะปาปา เมื่อนั้นเราก็อาจรู้ได้ว่า เวลาสำหรับการกระทำอันน่าอัศจรรย์ของซาตานได้มาถึงแล้ว และอวสานก็ใกล้เข้ามาแล้ว”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ังที่การเคลื่อนเข้ามาของกองทัพโรมันเป็นหมายสำคัญแก่เหล่าสาวกถึงความพินาศของกรุงเยรูซาเล็มที่กำลังจะมาถึง ฉันใด การละทิ้งความเชื่อนี้ก็อาจเป็นหมายสำคัญแก่เราว่า ขีดจำกัดแห่งความอดกลั้นของพระเจ้าได้มาถึงแล้ว ว่ามาตราส่วนแห่งความชั่วช้าของชนชาติของเราเต็มเปี่ยมแล้ว และว่าทูตสวรรค์แห่งพระเมตตากำลังจะจากไป และจะไม่หวนกลับมาอีกเลย จากนั้นประชากรของพระเจ้าจะถูกโยนเข้าสู่เหตุการณ์แห่งความทุกข์ระทมและความคับแค้นใจเหล่านั้น ซึ่งบรรดาผู้เผยพระวจนะได้พรรณนาว่าเป็นเวลาแห่งความทุกข์ของยาโคบ เสียงร้องของบรรดาผู้สัตย์ซื่อผู้ถูกข่มเหงลอยขึ้นสู่สวรรค์ และดังที่โลหิตของอาแบลได้ร้องจากแผ่นดิน ก็มีเสียงต่าง ๆ ที่ร้องทูลต่อพระเจ้าจากหลุมศพของบรรดามรณสักขี จากอุโมงค์แห่งท้องทะเล จากถ้ำภูเขา จากห้องฝังศพในคอนแวนต์ว่า ‘ข้าแต่องค์พระผู้เป็นเจ้า ผู้ทรงบริสุทธิ์และสัตย์จริง อีกนานเท่าใดพระองค์จึงจะไม่ทรงพิพากษาและทรงล้างแค้นแทนโลหิตของพวกข้าพระองค์แก่บรรดาผู้ที่อาศัยอยู่บนแผ่นดินโลก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“องค์พระผู้เป็นเจ้าทรงกำลังกระทำพระราชกิจของพระองค์ สวรรค์ทั้งสิ้นกำลังเคลื่อนไหว ผู้พิพากษาแห่งพิภพทั้งสิ้นใกล้จะทรงลุกขึ้นและทรงประกาศความชอบธรรมแห่งสิทธิอำนาจของพระองค์ซึ่งถูกลบหลู่ เครื่องหมายแห่งการช่วยกู้จะถูกประทับไว้บนบรรดาผู้ที่รักษาพระบัญญัติของพระเจ้า ผู้ที่ยำเกรงพระบัญญัติของพระองค์ และผู้ที่ปฏิเสธเครื่องหมายของสัตว์ร้ายหรือของรูปของมัน”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“พระเจ้าได้ทรงสำแดงสิ่งที่จะบังเกิดขึ้นในวาระสุดท้าย เพื่อชนชาติของพระองค์จะได้เตรียมพร้อมยืนหยัดต้านทานพายุแห่งการต่อต้านและพระพิโรธ ผู้ที่ได้รับคำเตือนถึงเหตุการณ์ซึ่งอยู่เบื้องหน้าพวกเขาแล้ว มิใช่ให้นั่งคอยด้วยความสงบต่อพายุที่กำลังจะมา โดยปลอบใจตนเองว่าองค์พระผู้เป็นเจ้าจะทรงคุ้มครองบรรดาผู้สัตย์ซื่อของพระองค์ในวันแห่งความทุกข์ยาก เราจะต้องเป็นดังคนที่คอยองค์พระผู้เป็นเจ้าของตน มิใช่ด้วยการคาดคอยอย่างเกียจคร้าน แต่ด้วยการงานอย่างจริงจัง พร้อมด้วยความเชื่อที่ไม่หวั่นไหว บัดนี้มิใช่เวลาแล้วที่จะปล่อยให้จิตใจของเราหมกมุ่นอยู่กับสิ่งที่มีความสำคัญเพียงเล็กน้อย ขณะที่มนุษย์กำลังหลับใหล ซาตานกำลังจัดเตรียมการต่าง ๆ อย่างแข็งขัน เพื่อชนชาติของพระเจ้าจะไม่ได้รับความเมตตาหรือความยุติธรรม บัดนี้ขบวนการวันอาทิตย์กำลังคืบหน้าไปในความมืด ผู้นำทั้งหลายกำลังปกปิดประเด็นที่แท้จริง และคนเป็นอันมากที่เข้าร่วมในขบวนการนั้นก็มิได้เห็นด้วยตนเองว่ากระแสเบื้องล่างกำลังมุ่งไปทางใด คำประกาศของมันฟังดูอ่อนโยนและดูประหนึ่งเป็นคริสเตียน แต่เมื่อมันเอ่ยปาก มันจะเผยให้เห็นจิตวิญญาณของพญานาค เป็นหน้าที่ของเราที่จะต้องกระทำทุกสิ่งเท่าที่อยู่ในอำนาจของเรา เพื่อปัดเป่าอันตรายที่คุกคามนั้น เราควรพยายามปลดอาวุธอคติโดยวางตนต่อหน้าประชาชนอย่างถูกต้องสมควร เราควรนำเสนอประเด็นที่แท้จริงซึ่งเป็นข้อพิพาทนั้นต่อหน้าพวกเขา เพื่อเป็นการขัดขวางด้วยการคัดค้านที่มีประสิทธิภาพที่สุดต่อมาตรการทั้งหลายที่มุ่งจำกัดเสรีภาพแห่งมโนธรรม เราควรค้นพระคัมภีร์ และสามารถให้เหตุผลแห่งความเชื่อของเราได้ ผู้เผยพระวจนะกล่าวว่า ‘คนอธรรมจะยังกระทำความอธรรมต่อไป และไม่มีคนอธรรมคนใดเข้าใจ แต่คนมีปัญญาจะเข้าใจ’” คำพยาน, เล่ม 5, 451, 452.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 “ขบวนการวันอาทิตย์” “เปล่งถ้อยคำออกมา มันจะเปิดเผยจิตวิญญาณของพญานาค” ย่อหน้าทั้งสี่ยืนยันว่า ณ กฎหมายวันอาทิตย์ สหรัฐอเมริกา “จะตัดขาดตนเองจากความชอบธรรมโดยสิ้นเชิง” ณ กฎหมายวันอาทิตย์ “เวลาแห่งการกระทำอันน่าอัศจรรย์ของซาตานก็มาถึงแล้ว” ณ กฎหมายวันอาทิตย์ สหภาพสามฝ่ายก็สำเร็จลุล่วง ณ กฎหมายวันอาทิตย์ สหรัฐอเมริกา “ปฏิเสธหลักการทุกประการแห่งรัฐธรรมนูญของตนในฐานะรัฐบาลสาธารณรัฐโปรเตสแตนต์” และพวกเขายัง “จัดให้มีการเผยแพร่ความเท็จและความลวงของสันตะปาปา” อีกด้วย กฎหมายวันอาทิตย์นั้นเป็น “หมายสำคัญแก่เราว่า ขีดจำกัดแห่งความอดกลั้นของพระเจ้าได้มาถึงแล้ว มาตราส่วนแห่งความชั่วช้าของชาติเราก็เต็มแล้ว และทูตสวรรค์แห่งพระเมตตากำลังจะบินจากไป และจะไม่หวนกลับมาอีกเลย” หมายสำคัญนั้นมีแบบอย่างไว้แล้วโดยคำเตือนที่พระเยซูประทาน ซึ่งทรงชี้ถึงสิ่งน่าสะอิดสะเอียนแห่งความพินาศที่ผู้เผยพระวจนะดาเนียลได้กล่าวไว้ ณ จุดนั้นเอง คำอธิษฐานที่บรรดามรณสักขีภายใต้ตราประทับดวงที่ห้าทูลถามว่า “อีกนานเท่าใด พระองค์ผู้ทรงบริสุทธิ์และสัตย์จริง พระเจ้าข้า พระองค์จึงจะไม่ทรงพิพากษาและล้างแค้นแทนโลหิตของพวกข้าพระองค์แก่บรรดาผู้ที่อาศัยอยู่บนแผ่นดินโลก?” ก็สำเร็จ ณ ที่หมายนั้นด้วย เช่นกัน ณ หลักหมายดังกล่าวนั้นเอง หญิงพรหมจารีที่โง่เขลาและที่มีปัญญาย่อมสำแดงลักษณะนิสัยของตน.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กฎหมายวันอาทิตย์ สหรัฐอเมริกา “ปฏิเสธทุกหลักการแห่งรัฐธรรมนูญของตน” ช่วงเวลาที่งานนี้ได้เริ่มบรรลุขึ้นนั้นเริ่มต้นด้วยกฎหมาย Patriot Act ในปี 2001 ช่วงเวลาตั้งแต่ปี 2001 จนถึงกฎหมายวันอาทิตย์เป็นภาพแทนของงานอันดำเนินไปอย่างค่อยเป็นค่อยไปแห่งการปฏิเสธรัฐธรรมนูญ งานที่ดำเนินไปอย่างค่อยเป็นค่อยไปนั้นสอดคล้องกับแนวคำพยากรณ์ซึ่งการก่อรูปของรูปสัตว์ร้ายได้บรรลุขึ้นแล้ว แนวของรูปสัตว์ร้ายอาจดูซับซ้อนอยู่บ้าง แต่ความซับซ้อนนั้นก็คุ้มค่าแก่การทำความเข้าใจ สิ่งที่ทำให้แนวของรูปสัตว์ร้ายซับซ้อนก็คือ มันเป็นภาพแทนของสองแนวด้วยกัน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สำหรับสัตว์ร้ายแห่งแผ่นดิน เขาทั้งสองคือแนวแห่งลัทธิสาธารณรัฐนิยมและลัทธิโปรเตสแตนต์ เขาทั้งสองนั้นมาบรรจบกันเป็นความสัมพันธ์ระหว่างคริสตจักรกับรัฐ และด้วยเหตุนี้จึงทำให้การก่อรูปของรูปจำลองแห่งสัตว์ร้ายสำเร็จสมบูรณ์ ดังนั้น แนวแห่งการก่อรูปของรูปจำลองแห่งสัตว์ร้ายจึงมีสองแนวอยู่ภายในแนวเดียว เพราะเขาทั้งสอง คือเขาแห่งลัทธิสาธารณรัฐนิยมและลัทธิโปรเตสแตนต์ ดำเนินไปควบคู่กันตลอดประวัติศาสตร์ แต่แนวเฉพาะของแต่ละแนวยังมีคำพยานเชิงพยากรณ์ของตนเองที่จะต้องประกาศด้วย แนวคำพยากรณ์หนึ่งแนวซึ่งมีหัวข้อคู่ขนานสองประการนั้นซับซ้อนยิ่งกว่าการเพียงแต่กำหนดจุดหมายสำคัญของการกระทำทางการเมืองที่เป็นตัวแทนของการกล่าววาจาซึ่งสัมพันธ์กับรัฐธรรมนูญ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สองสายของเขาแห่งลัทธิสาธารณรัฐและลัทธิโปรเตสแตนต์ยิ่งทวีความซับซ้อนขึ้นอีกด้วยข้อเท็จจริงเชิงพยากรณ์ที่ว่า ภายในเขาแห่งลัทธิสาธารณรัฐนั้นมีประวัติศาสตร์ของการต่อสู้ระหว่างพรรคเดโมแครตฝ่ายสนับสนุนการมีทาสกับพรรครีพับลิกันฝ่ายต่อต้านการมีทาส; และยิ่งไปกว่านั้น ภายในเขาแห่งลัทธิโปรเตสแตนต์นั้นมีกระบวนการทดสอบอย่างต่อเนื่องซึ่งดำเนินตามหญิงพรหมจารีที่มีปัญญาและหญิงพรหมจารีที่เขลาอยู่ภายในประวัติศาสตร์ของเขาแห่งลัทธิโปรเตสแตนต์นั้น ถึงกระนั้น ก็เป็นสิ่งสำคัญอย่างยิ่งที่จะต้องตั้งมั่นอยู่ในความจริงเหล่านี้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ภายในแนวความหมายซึ่งเขาทั้งสองของสัตว์ร้ายจากแผ่นดินเป็นตัวแทนนั้น มีภาพประกอบที่ขนานกันอยู่ คือการก่อรูปอุปนิสัยของพระคริสต์หรืออุปนิสัยของซาตาน ซึ่งเท่ากับการก่อรูปพระฉายาของพระคริสต์หรือรูปจำลองของสัตว์ร้าย เพราะในบริบทนี้ “สัตว์ร้าย” เป็นตัวแทนของสิ่งทรงสร้าง อันตรงกันข้ามกับพระผู้สร้าง การก่อรูปแห่งลักษณะเหล่านี้สำเร็จขึ้นภายในท่ามกลางมนุษย์ทั้งปวง เพราะเมื่อเวลาทดลองใจสิ้นสุดลง ก็จะมีเพียงสองจำพวกเท่านั้น การก่อรูปนี้ยังสำเร็จขึ้นภายนอกด้วย โดยทางพันธมิตรระหว่างอำนาจแห่งสันตะปาปากับองค์การสหประชาชาติ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ช่วงเวลาแห่งการทดสอบเพื่อการก่อรูปของรูปเคารพของสัตว์ร้ายจึงเริ่มต้นขึ้นในปี 2001 และสิ้นสุดลงที่กฎหมายวันอาทิตย์ในสหรัฐอเมริกา ภายในช่วงเวลานั้น ประวัติศาสตร์เชิงพยากรณ์ของเขาทั้งสองของสัตว์ร้ายจากแผ่นดินโลกแสดงให้เห็นถึงความขัดแย้งทั้งภายในและภายนอกภายในเขาแต่ละเขาตามลำดับ ไม่ว่าจะเป็นด้านศาสนาหรือการเมือง อีกทั้งยังรวมถึงการต่อสู้ระหว่างเขาทั้งสองเองด้วย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กฎหมายวันอาทิตย์ในสหรัฐอเมริกาเป็นตัวแทนของคำเตือนให้หลบหนี ซึ่งพระเยซูทรงระบุว่าเป็น “สิ่งที่น่าสะอิดสะเอียนซึ่งนำมาซึ่งความพินาศ” กฎหมายวันอาทิตย์ในสหรัฐอเมริกาเป็นบทสรุปของช่วงเวลาที่เริ่มต้นขึ้นในปี 2001 พระราชบัญญัติแพทริออตคือ “สิ่งที่น่าสะอิดสะเอียนซึ่งนำมาซึ่งความพินาศที่ดาเนียลได้กล่าวไว้” และพระเยซูทรงระบุว่าเป็นหมายสำคัญให้หลบหนีจากความพินาศที่กำลังจะมาถึง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พระราชบัญญัติแพทริออตรวมเอาแสงสว่างเชิงพยากรณ์แห่งปี 1888 และร่างกฎหมายแบลร์ไว้ด้วย ดังนั้น พระราชบัญญัติแพทริออตจึงบรรจุแบบอย่างเชิงพยากรณ์ของกฎหมายวันอาทิตย์ไว้ด้วยเช่นกัน ด้วยเหตุนี้ ช่วงเวลาตั้งแต่ปี 2001 จึงเริ่มต้นด้วยกฎหมายวันอาทิตย์ตามแบบอย่างที่ปรากฏในปี 1888—ร่างกฎหมายแบลร์, ปี 2001—พระราชบัญญัติแพทริออต, และสิ้นสุดลงด้วยกฎหมายวันอาทิตย์.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คำเตือนให้หนีออกจากบรรดานครเมืองต่าง ๆ ในปี 2001 เป็นแบบอย่างล่วงหน้าของคำเตือนให้หนีออกจากบาบิโลน ณ เวลาแห่งกฎหมายวันอาทิตย์ การพิพากษาที่นำมาสู่สหรัฐอเมริกา ณ เวลาแห่งกฎหมายวันอาทิตย์ เป็นแบบอย่างล่วงหน้าของการพิพากษาที่จะมาสู่คนทั้งโลก เมื่อมีคาเอลทรงลุกขึ้นและเวลาทดลองของมนุษย์สิ้นสุดลง ลายพระหัตถ์ของพระคริสต์ในฐานะอัลฟาและโอเมกาได้รับการสำแดงซ้ำแล้วซ้ำเล่าภายในความจริงต่าง ๆ ที่เป็นตัวแทนโดยร่างกฎหมายแบลร์ในปี 1888 และทุกสิ่งที่ปี 1888 เป็นตัวแทน ซึ่งปรากฏซ้ำอีกครั้งในปี 2001.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2001 ซึ่งมีปี 1888 เป็นแบบอย่างเชิงสัญลักษณ์ มิได้เป็นเพียงสัญญาณให้หลบหนีดังที่พรรณนาไว้โดยสิ่งน่าสะอิดสะเอียนแห่งความรกร้างเท่านั้น แต่ยังถูกแสดงแทนด้วยปี ค.ศ. 66 และการล้อมกรุงของเซสทิอุสด้วย การล้อมกรุงของทิตัสในปี ค.ศ. 70 เป็นสัญลักษณ์แทนกฎหมายวันอาทิตย์ในสหรัฐอเมริกา กฎหมายวันอาทิตย์ในสหรัฐอเมริกาถูกแทนด้วยปี 321 และกฎหมายวันอาทิตย์ฉบับแรกของคอนสแตนติน และปี 538 เป็นสัญลักษณ์ถึงเวลาที่ชนชาติสุดท้ายบนแผ่นดินโลกยอมจำนนต่อเครื่องหมายของสัตว์ร้าย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2001 คือปี 1888 คือ Cestius และปี ค.ศ. 66 กฎหมายวันอาทิตย์คือ Titus และปี ค.ศ. 70 และ 321 ปี 2001 ยังเป็นพิธีบัพติศมาของพระเยซู และการเสด็จลงมาของพระองค์ในวิวรณ์บทที่สิบเมื่อวันที่ 11 สิงหาคม ค.ศ. 1840 สัญลักษณ์ทั้งหมดเหล่านี้ล้วนมีส่วนประกอบขึ้นเป็นเส้นแห่งรัฐธรรมนูญ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ประวัติศาสตร์เชิงพยากรณ์ของสหรัฐอเมริกาดำเนินควบคู่ไปกับประวัติศาสตร์ของแอ๊ดเวนติสม์ ในปี 1798 อำนาจสันตะปาปาได้รับบาดแผลถึงตาย และปี 1798 นั้นเป็นวาระสิ้นสุด เมื่อส่วนของคำพยากรณ์ในพระธรรมดาเนียลที่เกี่ยวข้องกับประวัติศาสตร์ของทูตสวรรค์องค์ที่หนึ่งและองค์ที่สองแห่งวิวรณ์บทที่สิบสี่ได้ถูกเปิดผนึก ที่นั่น ในปี 1798 จุดเริ่มต้นเชิงพยากรณ์ของแอ๊ดเวนติสม์ถูกกำหนดไว้ และในปี 1798 สัตว์ร้ายจากแผ่นดินโลกซึ่งมีเขาเหมือนลูกแกะได้กลายเป็นอาณาจักรที่หกแห่งคำพยากรณ์ในพระคัมภีร์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1798 ได้มีหมุดหมายเชิงพยากรณ์สามประการล่วงหน้า ซึ่งสัมพันธ์กับแนวเส้นของสัตว์ร้ายแห่งแผ่นดิน และฉะนั้นจึงสัมพันธ์กับการกล่าวของสหรัฐอเมริกา และรัฐธรรมนูญแห่งสหรัฐอเมริกา หมุดหมายทั้งสามประการนั้นคือ คำประกาศอิสรภาพ ซึ่งได้กล่าวออกมาในปี 1776 ต่อมาคือรัฐธรรมนูญในปี 1789 และจากนั้นคือกฎหมายว่าด้วยคนต่างด้าวและการยุยงปลุกปั่นแห่งปี 1798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หมุดหมายทั้งสามนั้นกล่าวถึงเส้นคำพยากรณ์ของรัฐธรรมนูญ และเป็นเครื่องหมายถึงการเริ่มต้นของอาณาจักรที่หกแห่งคำพยากรณ์ในพระคัมภีร์ กฎหมายวันอาทิตย์คือจุดสิ้นสุดแห่งการครอบครองของอาณาจักรที่หกในคำพยากรณ์พระคัมภีร์ และเพราะฉะนั้น โดยความจำเป็นเชิงคำพยากรณ์ จึงต้องมีหมุดหมายสามประการที่มาก่อนจุดจบ ดังที่มีแบบอย่างไว้โดยหมุดหมายสามประการซึ่งมาก่อนการเริ่มต้นนั้น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2001 ณ คราวการล่มสลายของหอคอยทั้งหลาย Patriot Act ถูกทำให้เป็นแบบอย่างล่วงหน้าโดย Blair Bill แห่งปี 1888 ควบคู่ไปกับการกบฏอันปรากฏชัดของผู้นำแห่งแอ๊ดเวนติสม์ในการประชุมใหญ่สามัญที่มินนีแอโพลิส การกบฏซึ่งทูตสวรรค์องค์หนึ่งได้บอกแก่ซิสเตอร์ไวท์ว่า ถูกทำให้เป็นแบบอย่างล่วงหน้าโดยการกบฏต่อโมเสสของโคราห์ ดาธาน และอาบีรัมนั้น ยังถูกทำให้เป็นแบบอย่างล่วงหน้าโดยพิธีบัพติศมาของพระคริสต์ใน ค.ศ. 27 การยับยั้งอิสลามเมื่อวันที่ 11 สิงหาคม ค.ศ. 1840 และคำประกาศอิสรภาพในปี 1776 อีกทั้งโดย “สิ่งน่าสะอิดสะเอียนแห่งความรกร้าง ซึ่งดาเนียลผู้พยากรณ์ได้กล่าวไว้” ในฐานะหมายสำคัญให้หลบหนีจากพระพิโรธที่กำลังจะมาถึง ดังที่มีเชสทิอุสและ ค.ศ. 66 เป็นภาพแทนด้วย.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หากท่านยังคงจำได้ว่า แนวคำพยากรณ์ที่เรากำลังพิจารณาอยู่ในขณะนี้คือแนวของรัฐธรรมนูญแห่งสหรัฐอเมริกา แนวคำพยากรณ์ทั้งหมดที่ได้กล่าวมาข้างต้นล้วนมีส่วนสนับสนุนและสถาปนาประเด็นเชิงพยากรณ์ที่ถูกแทนไว้โดยแนวของรัฐธรรมนูญนั้น อย่างไรก็ดี แนวที่ดูเหมือนจะเชื่อมโยงกับแนวอื่น ๆ มากที่สุดคือแนวของการก่อรูปขึ้นของรูปสัตว์ร้าย รูปสัตว์ร้ายนั้นเป็นรูปของสัตว์ร้ายฝ่ายสันตะปาปา ซึ่งถูกพรรณนาไว้ว่าเป็นสัตว์ร้ายที่มีหญิงคนหนึ่งครอบครองอยู่เหนือสัตว์ร้ายนั้น อันเป็นการผสมผสานกันระหว่างคริสตจักรกับรัฐ โดยที่คริสตจักรเป็นฝ่ายควบคุมความสัมพันธ์นั้น เพื่อให้สหรัฐอเมริกาสร้างรูปแก่สัตว์ร้ายนั้น โปรเตสแตนต์ที่เสื่อมทรามจะต้องเข้าควบคุมรัฐบาลจนถึงระดับที่รัฐบาลจะตราและบังคับใช้บทบัญญัติทางศาสนา และในที่สุดก็คือกฎหมายวันอาทิตย์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เมื่อกระบวนการแห่งการก่อรูป “รูปสัตว์ร้าย” สำเร็จลุล่วง รัฐธรรมนูญซึ่งได้ถูกร่างขึ้นโดยมีหลักการสำคัญยิ่งที่โทมัส เจฟเฟอร์สันได้เขียนไว้ว่า “การแยกระหว่างคริสตจักรกับรัฐ” ย่อมถูกโค่นล้มลง เมื่อเขาแห่งโปรเตสแตนต์มีอำนาจชี้นำเขาแห่งรีพับลิกันให้บังคับใช้ข้อกำหนดทางศาสนา หัวใจแท้จริงของรัฐธรรมนูญก็ถูกฉีกทำลาย ดังนั้นจึงเกิดความสัมพันธ์เชิงพยากรณ์ระหว่างเส้นแห่งรัฐธรรมนูญกับเส้นแห่งรูปสัตว์ร้าย.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ช่วงเวลาแห่งการก่อรูปของรูปสัตว์ร้ายนั้นเริ่มต้นขึ้นในปี 2001 พร้อมกับกฎหมาย Patriot Act และสิ้นสุดลงที่กฎหมายวันอาทิตย์ เมื่อเครื่องหมายของสัตว์ร้ายถูกบังคับใช้ ในช่วงเวลานั้นฝนปลายฤดูจะถูกประพรม เพราะฝนปลายฤดูเริ่มตกเมื่อทูตสวรรค์ผู้ทรงฤทธิ์ในวิวรณ์บทที่สิบแปดเสด็จลงมาและทำให้แผ่นดินโลกสว่างไสวด้วยพระสิริของพระองค์ ซึ่งตามที่ซิสเตอร์ไวท์กล่าวไว้ เหตุการณ์นี้จะเกิดขึ้นเมื่ออาคารใหญ่โตของนครนิวยอร์กถูกทำลายลงด้วยการแตะต้องขององค์พระผู้เป็น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“ฝนปลายฤดูจะตกลงมาเหนือประชากรของพระเจ้า ทูตสวรรค์ผู้ทรงอำนาจองค์หนึ่งจะลงมาจากสวรรค์ และทั่วทั้งพิภพจะสว่างไสวด้วยพระสิริของท่าน” Review and Herald, April 21,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ประพรมของฝนปลายฤดูเป็นตัวแทนของช่วงเวลาที่ข้าวสาลีและข้าวละมานแห่งคนรุ่นสุดท้ายของแอ๊ดเวนตีสกำลังถูกฝัดร่อนและชำระให้บริสุทธิ์ การฝัดร่อนและการชำระนั้นสิ้นสุดลงเมื่อกฎหมายวันอาทิตย์มาถึง และหญิงพรหมจารีที่ฉลาดซึ่งมีน้ำมันอยู่เมื่อวิกฤตแห่งกฎหมายวันอาทิตย์มาถึงนั้น ก็จะได้รับการประทับตรา แล้วพระวิญญาณบริสุทธิ์จะทรงถูกเทลงมาอย่างไม่มีขอบเขต จนกระทั่งมีคาเอลทรงลุกขึ้นและเวลาทดลองของมนุษย์สิ้นสุดลง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ระหว่างการก่อรูปของรูปสัตว์ร้ายในสหรัฐอเมริกา ฝนชุกปลายฤดูจะกำลังโปรยลงมา และระหว่างการก่อรูปของรูปสัตว์ร้ายในโลก ฝนชุกปลายฤดูจะถูกเทลงมาอย่างไร้ขอบเขต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2001 การทดลองของคริสตจักรเซเว่นธ์เดย์แอ๊ดเวนตีสฝ่ายเลาดีเซียได้เริ่มขึ้น ดังที่ได้มีแบบอย่างไว้โดยพวกโปรเตสแตนต์เมื่อวันที่ 11 สิงหาคม ค.ศ. 1840 และโดยอิสราเอลโบราณเมื่อพระคริสต์ทรงรับบัพติศมา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“เวลาของการทดสอบกำลังจะมาถึงเราแล้ว เพราะเสียงร้องอันดังของทูตสวรรค์องค์ที่สามได้เริ่มขึ้นแล้วในการสำแดงถึงความชอบธรรมของพระคริสต์ พระผู้ไถ่ผู้ทรงอภัยบาป นี่คือจุดเริ่มต้นของแสงสว่างแห่งทูตสวรรค์ผู้ซึ่งพระสิริของท่านจะท่วมท้นไปทั่วพิภพทั้งสิ้น” Selected Messages, book 1, 362.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กระบวนการทดสอบครั้งสุดท้ายสำหรับประชากรแห่งพันธสัญญาเดิมเริ่มต้นขึ้น เมื่อความสว่างของทูตสวรรค์ในวิวรณ์บทที่สิบแปดเริ่มนำเสนอข่าวสารของท่าน ข่าวสารของท่านยังได้รับการแสดงไว้ในสามข้อแรกของวิวรณ์บทที่สิบแปดด้วย และตามคำกล่าวของซิสเตอร์ไวท์ สามข้อนั้นได้สำเร็จแล้วเมื่ออาคารขนาดใหญ่แห่งนครนิวยอร์กพังทลายลง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แล้วกระบวนการทดสอบก็ได้เริ่มต้นขึ้น ดังที่ยอห์นได้เป็นภาพแทนไว้ในวิวรณ์ บทที่สิบ บททดสอบนั้นคือว่า ท่านจะรับหนังสือเล่มเล็กซึ่งอยู่ในมือของทูตสวรรค์นั้น แล้วกินมันหรือไม่ ในช่วงเวลาแห่งการทดสอบนี้ ขณะที่ฝนชุกปลายฤดูถูกประพรมลงมา มันก็กำลังตกลงมาเฉพาะบนผู้ที่เลือกจะรับหนังสือเล่มเล็กนั้นและกินมันเท่านั้น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“คนเป็นอันมากได้พลาดจากการรับฝนต้นฤดูไปเป็นอย่างมาก พวกเขามิได้รับพระพรทั้งปวงที่พระเจ้าได้ทรงจัดเตรียมไว้สำหรับเขาเช่นนั้น พวกเขาคาดหวังว่าสิ่งที่ขาดนั้นจะได้รับการชดเชยด้วยฝนปลายฤดู เมื่อพระคุณอันอุดมที่สุดจะทรงถูกประทานลงมา พวกเขาตั้งใจว่าจะเปิดใจของตนรับพระคุณนั้น พวกเขากำลังกระทำความผิดพลาดอันน่ากลัวยิ่ง งานซึ่งพระเจ้าได้ทรงเริ่มขึ้นในใจมนุษย์ โดยการประทานความสว่างและความรู้ของพระองค์นั้น จะต้องดำเนินต่อไปอย่างไม่หยุดยั้ง แต่ละคนจะต้องตระหนักถึงความจำเป็นของตนเอง ใจจะต้องถูกชำระให้ว่างจากมลทินทุกประการ และได้รับการชำระสะอาดสำหรับการสถิตอยู่ของพระวิญญาณ โดยการสารภาพและละทิ้งบาป โดยการอธิษฐานอย่างจริงจัง และการถวายตัวของพวกเขาแด่พระเจ้า เหล่าสาวกยุคแรกจึงได้เตรียมพร้อมสำหรับการเทพระวิญญาณบริสุทธิ์ลงมาในวันเพ็นเทคอสต์ งานอย่างเดียวกันนี้ แต่ในระดับที่ยิ่งกว่านั้น จะต้องกระทำในบัดนี้ ในเวลานั้นตัวแทนฝ่ายมนุษย์เพียงแต่ต้องทูลขอพระพร และคอยองค์พระผู้เป็นเจ้าให้ทรงทำให้งานเกี่ยวกับเขานั้นสำเร็จครบถ้วน เป็นพระเจ้าผู้ทรงเริ่มงานนั้น และพระองค์จะทรงทำให้งานของพระองค์สำเร็จ โดยทรงทำให้มนุษย์สมบูรณ์ครบถ้วนในพระเยซูคริสต์ แต่จะต้องไม่มีการละเลยพระคุณที่แสดงโดยฝนต้นฤดู มีเพียงผู้ที่ดำเนินชีวิตตามความสว่างที่ตนมีอยู่เท่านั้นที่จะได้รับความสว่างยิ่งขึ้น เว้นแต่เราจะก้าวหน้าอยู่ทุกวันในการสำแดงคุณธรรมคริสเตียนที่มีชีวิตและกระตือรือร้น เราจะไม่รู้จักการสำแดงของพระวิญญาณบริสุทธิ์ในฝนปลายฤดู ฝนนั้นอาจกำลังตกลงบนใจทั้งหลายรอบตัวเรา แต่เราจะไม่สังเกตเห็นหรือรับไว้เลย” Testimonies to Ministers, 506, 507.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ผู้ที่ได้รับประทานข่าวสารแห่งปี 2001 กำลังได้รับข่าวสารที่เหมาะสมสำหรับช่วงเวลานั้น แต่พวกเขาจะต้องถูกทดสอบ เพื่อสำแดงว่าพวกเขาได้รับเอาข่าวสารนั้นเข้าไว้ภายในอย่างแท้จริง จนกลายเป็นประสบการณ์ที่ได้เตรียมไว้สำหรับตราประทับของพระเจ้าหรือไม่ ในช่วงเวลานั้น ฝนชุกปลายฤดูจึงถูกพรรณนาเป็นการประพรม เพราะข้าวสาลีกับข้าวละมานยังคงอยู่ด้วยกัน ดังนั้น ซิสเตอร์ไวท์จึงกล่าวว่า “มันอาจกำลังตกลงบนดวงใจทั้งหลายรอบตัวเรา แต่เราจะไม่สังเกตเห็นหรือรับมันไว้” เมื่อคนมีปัญญาถูกแยกออกจากคนโง่เขลาแล้ว ฝนชุกปลายฤดูก็จะถูกเทลงมาอย่างไม่มีขีดจำกัด ดังที่เป็นมาแล้วในวันเพ็นเทคอสต์ ซึ่งเป็นแบบของกฎหมายวันอาทิตย์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“อนึ่ง อุปมาเหล่านี้สอนว่า จะไม่มีเวลาทดลองใจอีกต่อไปภายหลังการพิพากษา เมื่อพระราชกิจแห่งข่าวประเสริฐเสร็จสิ้นลงแล้ว การแยกระหว่างคนดีกับคนชั่วย่อมตามมาในทันที และชะตากรรมของแต่ละพวกก็ถูกกำหนดไว้อย่างถาวรตลอดไป” อุปมาแห่งพระคริสต์, 123.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ช่วงเวลาแห่งการประพรมของฝนปลายฤดู ซึ่งตามมาด้วยช่วงเวลาที่ฝนปลายฤดูถูกเทลงมาอย่างไร้ขีดจำกัดนั้น ยังได้รับการแสดงให้เห็นเป็นสองช่วงเวลาที่การพิพากษาถูกกระทำเหนือประชากรของพระเจ้าอีกด้วย ช่วงเวลาแรกของการพิพากษาเหนือประชากรของพระเจ้าเริ่มต้นขึ้นกับครัวเรือนของพระเจ้าเมื่อวันที่ 11 กันยายน ค.ศ. 2001 และเมื่อถึงการพิพากษาแห่งกฎหมายวันอาทิตย์ การพิพากษาก็จะสำเร็จแก่ฝูงแกะอื่นของพระเจ้า ผู้ซึ่งกำลังตอบสนองต่อหรือปฏิเสธเสียงร้องอันดังของทูตสวรรค์องค์ที่สาม ซึ่งเริ่มต้นขึ้น ณ กฎหมายวันอาทิตย์ในสหรัฐอเมริกา และสิ้นสุดลงเมื่อมีคาเอลทรงลุกขึ้น และเวลาการทดลองของมนุษย์ก็ปิดลง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ช่วงเวลาสองระยะของฝนชุกปลายฤดู ซึ่งก็คือช่วงเวลาสองระยะของการพิพากษาที่เริ่มต้นกับครัวเรือนของพระเจ้า แล้วจึงเคลื่อนไปยังฝูงแกะอีกฝูงหนึ่งของพระเจ้า นั้น ก็เป็นช่วงเวลาสองระยะของการก่อรูปขึ้นของรูปสัตว์ร้ายด้วยเช่นกัน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ภายในช่วงพยากรณ์แรกในสองช่วงนั้น เมื่อการพิพากษาถูกนำมาสู่คริสตจักรของพระเจ้าและต่อสหรัฐอเมริกาด้วยนั้น ก็คือประวัติศาสตร์เดียวกันกับที่เขารีพับลิกันและเขาโปรเตสแตนต์ต่างก็ถูกพิพากษาทั้งสิ้น ณ ที่เดียวกันนั้นเอง ลาวดิเซียนแอ๊ดเวนตีสถูกสำรอกออกจากพระโอษฐ์ขององค์พระผู้เป็นเจ้า สหรัฐอเมริกาทำถ้วยแห่งการคุมประพฤติของตนให้เต็ม และความพินาศแห่งชาติก็ถูกนำมาสู่ประเทศนั้น แล้วซาตานจึงปรากฏตัวและเริ่มงานอันน่าอัศจรรย์ของมัน ชนหนึ่งแสนสี่หมื่นสี่พันคนได้รับการผนึกตราและถูกยกขึ้นเป็นธงสำคัญ ณ 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เราได้รับแจ้งว่า เป็นไปไม่ได้ที่จะถ่ายทอดภาพใด ๆ เกี่ยวกับ “ประสบการณ์ของประชากรของพระเจ้า ผู้ซึ่งจะยังมีชีวิตอยู่บนแผ่นดินโลก เมื่อพระสิริแห่งสวรรค์และการหวนกลับมาของการข่มเหงในอดีตได้ประสานรวมกัน”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“ซาตานเป็นนักศึกษาพระคัมภีร์ที่ขยันหมั่นเพียร มันรู้ว่าเวลาของมันเหลือน้อย และมันพยายามทุกทางที่จะต่อต้านพระราชกิจขององค์พระผู้เป็นเจ้าบนแผ่นดินโลกนี้ เป็นไปไม่ได้ที่จะถ่ายทอดให้เห็นภาพใด ๆ ของประสบการณ์ของประชากรของพระเจ้า ผู้ซึ่งจะมีชีวิตอยู่บนแผ่นดินโลกในเวลาที่พระสิริแห่งสวรรค์และการข่มเหงซ้ำรอยอย่างในอดีตมาบรรจบกัน พวกเขาจะดำเนินอยู่ในความสว่างที่ออกมาจากพระที่นั่งของพระเจ้า โดยทางทูตสวรรค์จะมีการติดต่อสื่อสารกันอย่างต่อเนื่องระหว่างสวรรค์กับโลก และซาตานซึ่งแวดล้อมด้วยเหล่าทูตสวรรค์ชั่วร้าย และอ้างตนว่าเป็นพระเจ้า จะกระทำการอัศจรรย์นานาชนิดเพื่อจะล่อลวง แม้กระทั่งผู้ที่ทรงเลือกไว้แล้ว หากเป็นไปได้ ประชากรของพระเจ้าจะไม่พบความปลอดภัยของตนในการกระทำการอัศจรรย์ เพราะซาตานจะปลอมแปลงการอัศจรรย์ทั้งหลายที่จะมีการกระทำขึ้น ประชากรของพระเจ้าผู้ได้ผ่านการทดลองและการพิสูจน์แล้วจะพบฤทธิ์อำนาจของตนในหมายสำคัญที่กล่าวไว้ใน อพยพ 31:12–18 พวกเขาจะต้องยืนหยัดอยู่บนพระวจนะอันทรงพระชนม์ที่ว่า ‘มีเขียนไว้แล้ว’ นี่เป็นรากฐานเพียงประการเดียวซึ่งพวกเขาจะยืนอยู่ได้อย่างมั่นคง บรรดาผู้ที่ได้ละเมิดพันธสัญญาของตนกับพระเจ้า ในวันนั้นจะปราศจากพระเจ้าและปราศจากความหวัง” Testimonies, volume 9, 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การซ้ำรอยของการข่มเหงในอดีตเริ่มต้นขึ้นที่กฎหมายวันอาทิตย์ในสหรัฐอเมริกา เพราะในเวลานั้นซาตานเริ่มงานอันน่าอัศจรรย์ของตน และหญิงพรหมจารีที่มีปัญญา ผู้ซึ่งได้ถูก “ทดลองและพิสูจน์แล้ว” จะ “ดำเนินอยู่ในความสว่างที่ออกมาจากพระที่นั่งของพระเจ้า” เมื่อนั้น สิ่งนี้จะสำเร็จลุล่วงผ่านการปฏิบัติพันธกิจของเหล่าทูตสวรรค์ เพราะ “โดยทางทูตสวรรค์ จะมีการติดต่อสื่อสารอย่างต่อเนื่องระหว่างสวรรค์กับโลก”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“ผู้ที่ได้รับการเจิมซึ่งยืนอยู่ข้างองค์พระผู้เป็นเจ้าแห่งพิภพทั้งสิ้น ดำรงตำแหน่งซึ่งครั้งหนึ่งเคยประทานแก่ซาตานในฐานะเครูบผู้ปกคลุม โดยผ่านทางเหล่าผู้บริสุทธิ์ซึ่งแวดล้อมพระที่นั่งของพระองค์ องค์พระผู้เป็นเจ้าทรงดำรงการสื่อสารอย่างต่อเนื่องกับชาวพิภพ น้ำมันสีทองเป็นสัญลักษณ์แห่งพระคุณซึ่งพระเจ้าทรงใช้เลี้ยงประทีปของบรรดาผู้เชื่อให้มีอยู่อย่างไม่ขาด เพื่อว่าประทีปนั้นจะไม่ริบหรี่และดับไป หากมิใช่เพราะว่าน้ำมันบริสุทธิ์นี้ถูกเทลงมาจากสวรรค์ผ่านทางข่าวสารแห่งพระวิญญาณของพระเจ้า บรรดาอำนาจแห่งความชั่วก็จะครอบงำมนุษย์โดยสิ้นเชิง”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“พระเจ้าทรงถูกลบหลู่เมื่อเราไม่รับข่าวสารที่พระองค์ทรงส่งมายังเรา ดังนั้นเราจึงปฏิเสธน้ำมันสีทองซึ่งพระองค์ทรงประสงค์จะเทลงในจิตวิญญาณของเรา เพื่อจะส่งต่อไปยังผู้ที่อยู่ในความมืด เมื่อเสียงเรียกมาว่า ‘ดูเถิด เจ้าบ่าวกำลังมา; จงออกไปพบเขาเถิด’ บรรดาผู้ที่ไม่ได้รับน้ำมันบริสุทธิ์ ผู้ที่มิได้ทะนุถนอมพระคุณของพระคริสต์ไว้ในใจของตน ก็จะพบเช่นเดียวกับหญิงพรหมจารีโง่ว่า ตนไม่พร้อมที่จะพบองค์พระผู้เป็นเจ้าของตน พวกเขาไม่มีอำนาจในตนเองที่จะได้น้ำมันนั้นมาได้ และชีวิตของพวกเขาก็พังทลาย แต่ถ้าทูลขอพระวิญญาณบริสุทธิ์ของพระเจ้า ถ้าเราวิงวอนดังที่โมเสสได้ทูลว่า ‘ขอทรงสำแดงพระสิริของพระองค์แก่ข้าพระองค์’ ความรักของพระเจ้าก็จะถูกหลั่งลงในใจของเรา โดยทางท่อสีทองนั้น น้ำมันสีทองจะถูกส่งมายังเรา ‘มิใช่ด้วยกำลัง มิใช่ด้วยอำนาจ แต่ด้วยพระวิญญาณของเรา พระเจ้าจอมโยธาตรัสดังนี้’ โดยการรับรัศมีอันเจิดจ้าของดวงอาทิตย์แห่งความชอบธรรม บุตรทั้งหลายของพระเจ้าจึงส่องสว่างเป็นดวงประทีปในโลก” Review and Herald, July 20,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ผู้มีปัญญาคือผู้ที่ได้รับการประทับตราในพระธรรมวิวรณ์ บทที่เจ็ด และเอเสเคียล บทที่เก้า และถูกนำมาเปรียบเทียบกับคนโง่เขลา ผู้ลบหลู่พระเจ้าโดยการปฏิเสธ “ข่าวสารที่พระองค์ทรงส่งมา” คนโง่เขลาคือผู้ “ที่ได้ละเมิดพันธสัญญาของตนกับพระเจ้า ซึ่งในวันนั้นจะปราศจากพระเจ้าและปราศจากความหวัง” ชนทั้งสองจำพวกนั้นถูกทดสอบและถูกนำมาถึงจุดที่พวกเขาแสดงให้ประจักษ์ถึงลักษณะอุปนิสัยของตน โดยขึ้นอยู่กับว่าพวกเขายอมรับหรือปฏิเสธข่าวสารสำหรับชั่วโมงนั้น ข่าวสารสำหรับชั่วโมงนั้นนับตั้งแต่วันที่ 11 กันยายน ค.ศ. 2001 เป็นต้นมา คือข่าวสารแห่งฝนปลายฤดู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ข่าวสารแห่งฝนปลายฤดูได้รับการตระหนักรับรู้โดยระเบียบวิธี “บรรทัดต่อบรรทัด” ดังที่ได้วางไว้ในพระธรรมอิสยาห์ บทที่ยี่สิบแปด ระเบียบวิธี “บรรทัดต่อบรรทัด” เป็นวิธีการศึกษาพระคัมภีร์ที่พระเจ้าทรงแต่งตั้งไว้ ดังนั้น การปฏิเสธระเบียบวิธีนั้นจึงมิใช่เพียงการปฏิเสธข่าวสารที่ถูกแสดงผ่านการประยุกต์ใช้ “บรรทัดต่อบรรทัด” “นี่นิดและนั่นหน่อย” เท่านั้น หากยังเป็นการปฏิเสธพระผู้ประทานระเบียบวิธีนั้นด้วย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ราะด้วยพารามิเตอร์อันได้รับการดลใจซึ่งถูกเปิดเผยไว้ในกระบวนการทดสอบที่นำไปสู่การประทับตราคนหนึ่งแสนสี่หมื่นสี่พัน จึงเป็นที่ประจักษ์ว่า หนทางเดียวที่บุตรของพระเจ้าจะสามารถดำเนินผ่านประวัติศาสตร์ซึ่ง “พระสิริแห่งสวรรค์และการซ้ำรอยแห่งการข่มเหงในอดีตถูกผสมผสานเข้าด้วยกัน” ได้ คือการอยู่ในประสบการณ์ที่สามารถจำแนกความสว่างจากพระที่นั่งของพระเจ้าได้ ความสว่างนั้นจำต้องได้รับการจำแนก มิฉะนั้นก็ไร้ประโยชน์ และเราก็หลงพินาศ.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“เราต้องไม่รอคอยฝนปลายฤดู ฝนนั้นกำลังมาสู่ทุกคนที่จะยอมรับและฉวยเอาน้ำค้างและสายฝนแห่งพระคุณที่ตกลงมาเหนือเรา เมื่อเรารวบรวมเศษเสี้ยวแห่งความสว่างไว้ เมื่อเราซาบซึ้งในพระกรุณาอันแน่นอนของพระเจ้า ผู้ทรงยินดีให้เราไว้วางใจในพระองค์ แล้วพระสัญญาทุกประการจะสำเร็จครบถ้วน [อ้าง อิสยาห์ 61:11] แผ่นดินโลกทั้งสิ้นจะต้องเต็มไปด้วยพระสิริของพระเจ้า” The Seventh-day Adventist Bible Commentary, volume 7, 984.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ซึ่งเริ่มต้นขึ้นเมื่อทูตสวรรค์แห่งวิวรณ์บทที่สิบแปดทรงทำให้ทั้งแผ่นดินโลกสว่างไสวด้วยพระสิริของพระองค์ โดยเริ่มตั้งแต่วันที่ 11 กันยายน ค.ศ. 2001 ฝนปลายฤดูได้ตกมาเพียง “เหนือ” บรรดาผู้ “ซึ่ง” ได้ “ตระหนักรู้และรับเอาน้ำค้างและห่าฝนแห่งพระคุณซึ่ง” กำลัง “ตกลงมาเหนือเรา” เท่านั้น “ความผิดพลาดใหญ่หลวง” ที่ซิสเตอร์ไวท์ได้ชี้ไว้ก่อนหน้านี้ คือเมื่อหญิงพรหมจารีโง่เขลาคิดว่าตนสามารถรอได้จนกว่าฝนปลายฤดูจะถูกเทลงมาอย่างไร้ขีดจำกัด แล้วจึงคิดว่าจะตามให้ทันได้ หาเป็นเช่นนั้นไม่ มีเพียงบรรดาผู้ที่กำลังเติบโตขึ้นในความเข้าใจพระวจนะแห่งคำพยากรณ์ของพระเจ้าเท่านั้นที่ได้รับความสว่างเพิ่ม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เมื่อเราสรุปบทความนี้ ประเด็นที่ข้าพเจ้าประสงค์จะชี้ให้เห็นคือส่วนที่เกี่ยวข้องกับวัตถุประสงค์ของช่วงเวลาแห่งการทดสอบที่เรากำลังเผชิญอยู่ในบัดนี้ หากเราจะต้อง “ดำเนินอยู่ในความสว่างที่ส่องออกมาจากพระที่นั่งของพระเจ้า” ในกาลเวลาที่การข่มเหงในอดีตถูกทำให้เกิดซ้ำขึ้นอีก เราจำเป็นต้องเข้าใจพระวจนะแห่งคำพยากรณ์อย่างถ่องแท้ล่วงหน้าก่อนที่วิกฤตจะมาถึง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ในบทที่หนึ่ง ดาเนียลและสหายผู้ประเสริฐทั้งสามได้ทำการศึกษาของตนจนสมบูรณ์แล้วก่อนที่พวกเขาจะเข้าไปรับการทดสอบต่อหน้าเนบูคัดเนสซาร์ ตลอดสี่สิบวัน พระคริสต์ได้ทรงเปิดพระวจนะแห่งคำพยากรณ์แก่ความเข้าใจของพวกสาวก ล่วงหน้าก่อนช่วงสิบวันซึ่งเป็นเวลาที่พวกสาวกได้ทำให้ความเป็นน้ำหนึ่งใจเดียวกันของตนถึงความสมบูรณ์ แล้วเพ็นเทคอสต์ก็มาถึง ซึ่งเป็นแบบแห่งกฎหมายวันอาทิตย์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ในดาเนียลบทที่สาม ชัดรัค เมชาค และอาเบดเนโกได้ทูลเนบูคัดเนสซาร์ว่าพวกเขาไม่จำเป็นต้องมีเวลาเพิ่มเติม เพราะพวกเขาได้ตัดสินใจแน่วแน่แล้วว่าตนจะกระทำสิ่งใดในเวลาแห่งการทดสอบของกฎหมายวันอาทิตย์ ความซื่อสัตย์มั่นคงของพวกเขาได้รับการยกย่องให้เด่นชัดยิ่งขึ้นเมื่อพวกเขาเดินอยู่ในเตาไฟกับพระคริสต์ และข่าวสารที่พวกเขาได้ยึดมั่นไว้แล้วก่อนการทดสอบนั้นก็ถูกนำออกไปสู่ทั่วโลกเท่าที่เป็นที่รู้จักในเวลานั้น โดยบรรดาแขกผู้มีเกียรติจากนานาประเทศซึ่งเป็นพยานเห็นการอัศจรรย์ในเตาไฟนั้น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เราจะดำเนินความคิดเหล่านี้ต่อไปในบทความถัดไป.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ประวัติศาสตร์ที่ซ่อนอยู่ของข้อสี่สิบ - หมายเลขสาม</dc:title>
  <dc:subject>กฎหมายวันอาทิตย์และการดำเนินไปแห่งคำพยากรณ์: จากพระราชบัญญัติแพทริออตสู่การทดสอบครั้งสุดท้าย</dc:subject>
  <dc:creator>Jeff Pippenger</dc:creator>
  <cp:keywords/>
  <dc:description>Generated by ArticleDigger from hidden_history\03_hidden_history.json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