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- หมายเลขสี่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การทดสอบและชัยชนะ: การก่อรูปของรูปสัตว์ร้ายและการประทับตราผู้มีปัญญา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แนวคำพยากรณ์ซึ่งแสดงให้เห็นการทดสอบที่เป็นตัวแทนโดยการก่อรูปของรูปสัตว์ร้ายในสหรัฐอเมริกา ดำเนินไปคู่ขนานกับหลักหมายสามประการที่เป็นตัวแทนแนวของรัฐธรรมนูญ ทั้งสองแนวดำเนินไปคู่ขนานกัน และต่างก็ให้ข้อมูลเฉพาะซึ่งกล่าวถึงอีกแนวหนึ่ง ผู้ที่ผ่านการทดสอบเรื่องรูปสัตว์ร้ายแล้วจะได้รับการเตรียมพร้อมให้ดำเนินในความสว่างที่ออกมาจากห้องพระที่นั่งของพระเจ้าในช่วงเวลาแห่งการกดขี่ข่มเหงซึ่งเริ่มต้นขึ้น ณ กฎหมายวันอาทิตย์ในสหรัฐอเมริกาได้อย่างไร? อะไรในเรื่องการทดสอบของการก่อรูปของรูปสัตว์ร้ายที่ประทับตราหญิงพรหมจารีผู้มีปัญญาไว้ในประสบการณ์หนึ่ง ซึ่งทำให้พวกเธอสามารถผ่านช่วงเวลาแห่งการกดขี่ข่มเหงที่เริ่มต้น ณ กฎหมายวันอาทิตย์ได้ ในยามที่การละทิ้งความเชื่อในระดับชาติถูกติดตามมาด้วยความพินาศของชาติ และซาตานเริ่มการอัศจรรย์อันน่าพิศวงของมัน?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“เป็นไปไม่ได้ที่จะถ่ายทอดให้เห็นภาพใด ๆ ของประสบการณ์ของประชากรของพระเจ้าซึ่งจะยังมีชีวิตอยู่บนแผ่นดินโลก เมื่อพระสิริแห่งสวรรค์และการซ้ำรอยของการข่มเหงในอดีตถูกผสมผสานเข้าด้วยกัน พวกเขาจะดำเนินอยู่ในความสว่างที่ส่องออกมาจากพระที่นั่งของพระเจ้า โดยทางทูตสวรรค์ จะมีการสื่อสารอย่างต่อเนื่องระหว่างสวรรค์กับโลก และซาตาน ซึ่งรายล้อมด้วยเหล่าทูตสวรรค์ชั่วร้าย และอ้างตนว่าเป็นพระเจ้า จะกระทำการอัศจรรย์นานาประการ เพื่อหลอกลวง แม้กระทั่งผู้ทรงเลือกสรรแล้ว หากเป็นไปได้” Testimonies, volume 9,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ซิสเตอร์ไวท์กล่าวถึงข่าวสารที่พระคริสต์ทรงนำเสนอในธรรมศาลาที่คาเปอรนาอุม ซึ่งบันทึกไว้ในพระธรรมยอห์น บทที่ 6 ข้อคิดเห็นของท่านปรากฏอยู่ในหนังสือ The Desire of Ages ในบทที่มีชื่อว่า “The Crisis in Galilee” ณ ที่นั้น ท่านเน้นว่า พระคริสต์มิได้ทรงพยายามประการใดที่จะป้องกันการกบฏซึ่งเกิดขึ้นในยอห์น บทที่ 6 แม้ว่าพระองค์จะทรงทราบอย่างถ่องแท้ว่าพระองค์จะทรงสูญเสียสาวกมากกว่าครั้งใด ๆ ตลอดช่วงพันธกิจของพระองค์ท่ามกลางมนุษย์ทั้งหลายก็ตาม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“เมื่อพระเยซูทรงเสนอความจริงอันเป็นบททดสอบซึ่งทำให้สาวกจำนวนมากของพระองค์หันกลับไป พระองค์ทรงทราบแล้วว่าถ้อยคำของพระองค์จะก่อให้เกิดผลเช่นไร แต่พระองค์ทรงมีพระประสงค์แห่งพระเมตตาที่จะต้องทรงกระทำให้สำเร็จ พระองค์ทรงเล็งเห็นล่วงหน้าว่าในโมงยามแห่งการทดลองนั้น สาวกอันเป็นที่รักของพระองค์ทุกคนจะต้องถูกทดสอบอย่างหนักยิ่ง ความทุกข์ระทมของพระองค์ในสวนเกทเสมนี การทรยศต่อพระองค์ และการตรึงพระองค์บนกางเขน จะเป็นบททดสอบอันสาหัสที่สุดสำหรับพวกเขา หากมิได้มีการทดสอบมาก่อนแล้ว คนจำนวนมากที่ถูกขับเคลื่อนด้วยแรงจูงใจอันเห็นแก่ตนเพียงอย่างเดียวก็คงจะเข้ามาผูกพันอยู่กับพวกเขา เมื่อองค์พระผู้เป็นเจ้าของพวกเขาถูกพิพากษาในท้องพระโรง เมื่อฝูงชนที่เคยโห่ร้องต้อนรับพระองค์ว่าเป็นกษัตริย์ของตนกลับโห่เยาะและด่าว่าพระองค์ เมื่อมวลชนที่เยาะเย้ยร้องว่า ‘ตรึงพระองค์เสียที่กางเขน!’—เมื่อความทะเยอทะยานฝ่ายโลกของพวกเขาต้องพังทลายลง คนเหล่านี้ซึ่งแสวงหาประโยชน์เพื่อตนเอง เมื่อปฏิเสธความจงรักภักดีต่อพระเยซูแล้ว ก็จะนำความเศร้าอันขมขื่นและถ่วงทับจิตใจมาสู่เหล่าสาวก เพิ่มเติมจากความทุกข์และความผิดหวังของพวกเขาเองในความพินาศแห่งความหวังอันเป็นที่รักยิ่งที่สุด ในโมงยามแห่งความมืดนั้น แบบอย่างของผู้ที่หันไปจากพระองค์อาจชักนำผู้อื่นให้จากไปด้วยเช่นกัน แต่พระเยซูทรงทำให้วิกฤตนั้นเกิดขึ้นในขณะที่พระองค์ยังประทับอยู่กับพวกเขาโดยพระองค์เอง เพื่อจะยังทรงเสริมกำลังความเชื่อของผู้ติดตามที่สัตย์ซื่อแท้จริงของพระองค์ได้”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“พระผู้ไถ่ผู้ทรงเปี่ยมด้วยพระเมตตา ผู้ซึ่งทรงทราบอย่างครบถ้วนถึงหายนะที่รอคอยพระองค์อยู่ ทรงกรุณาปรับทางให้เรียบเพื่อเหล่าสาวก ทรงเตรียมเขาทั้งหลายให้พร้อมสำหรับการทดลองอันยิ่งใหญ่ที่สุดของพวกเขา และทรงเสริมกำลังเขาสำหรับการทดสอบครั้งสุดท้าย!” The Desire of Ages,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กฎหมายวันอาทิตย์คือการทดสอบสุดท้ายซึ่งลักษณะนิสัยถูกสำแดงออกมา ก่อนการทดสอบสุดท้ายนั้น พระคริสต์ผู้ไม่เคยเปลี่ยนแปลง ทรงยอมให้มีการทดสอบหนึ่งซึ่งชะตากรรมอันเป็นนิรันดร์ของประชากรของพระองค์จะถูกตัดสินโดยการทดสอบนั้น นี่เป็นการทดสอบที่พวกเขาจำต้องผ่านก่อนที่พวกเขาจะได้รับการประทับตรา และก่อนที่เวลาทดลองใจของพวกเขาจะสิ้นสุดลง ณ กฎหมายวันอาทิตย์ นี่เป็นการทดสอบเชิงพยากรณ์ซึ่งเตรียมพรหมจารีที่มีปัญญา “สำหรับการทดลองอันยอดยิ่งของพวกเขา และเสริมกำลังพวกเขาให้พร้อมสำหรับการทดสอบสุดท้าย!” “การทดลองอันยอดยิ่ง” ของพวกเขาคือการทดสอบอันยอดยิ่งของพวกเขา เพราะพรหมจารีที่มีปัญญาคือผู้ที่ “ได้รับการชำระให้บริสุทธิ์ ทำให้ขาว และผ่านการทดลอง” การทดสอบสุดท้ายคือการทดลองอันยอดยิ่งของพวกเขา และในช่วงเวลาแห่งการทดสอบนั้น พรหมจารีที่มีปัญญา “จะดำเนินอยู่ในความสว่างที่ออกมาจากพระที่นั่งของพระเจ้า” อะไรคือสิ่งภายในกระบวนการแห่งการทดสอบซึ่งถูกพรรณนาไว้ว่าเป็น “การก่อรูปของรูปสัตว์ร้าย” ที่ตระเตรียมพรหมจารีที่มีปัญญาสำหรับการทดลองอันยอดยิ่ง และทำให้พวกเขาสามารถดำเนินอยู่ในความสว่างที่ออกมาจากพระที่นั่งของพระเจ้าได้ ความสว่างที่ออกมาจากพระที่นั่งของพระเจ้าคืออะไร?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และเมื่อพระองค์ทรงเปิดตราดวงที่เจ็ด ก็เกิดความเงียบสงัดขึ้นในสวรรค์ประมาณครึ่งชั่วโมง และข้าพเจ้าเห็นทูตสวรรค์เจ็ดองค์ซึ่งยืนอยู่เฉพาะพระพักตร์พระเจ้า และทรงประทานแตรเจ็ดคันแก่ทูตเหล่านั้น แล้วมีทูตสวรรค์อีกองค์หนึ่งมาหยุดยืนที่แท่นบูชา ถือกระถางทองคำมา และทรงประทานเครื่องหอมเป็นอันมากแก่ทูตองค์นั้น เพื่อให้ถวายพร้อมกับคำอธิษฐานของธรรมิกชนทั้งปวงบนแท่นบูชาทองคำซึ่งอยู่เบื้องหน้าพระที่นั่ง และควันเครื่องหอมนั้นซึ่งขึ้นมาพร้อมกับคำอธิษฐานของธรรมิกชนทั้งหลาย ก็ลอยขึ้นไปต่อพระพักตร์พระเจ้าจากมือของทูตสวรรค์องค์นั้น แล้วทูตสวรรค์องค์นั้นก็เอากระถางนั้นไปบรรจุไฟจากแท่นบูชาให้เต็ม และเหวี่ยงลงมายังแผ่นดินโลก จึงเกิดเสียงต่าง ๆ และเสียงฟ้าร้อง และฟ้าแลบ และแผ่นดินไหว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ในช่วงเวลาที่คำอุปมาเรื่องหญิงพรหมจารีสิบคนกำลังสำเร็จเป็นจริง และกำลังมีการประทับตราคนหนึ่งแสนสี่หมื่นสี่พันคนนั้น ตราดวงที่เจ็ดก็ถูกเปิดออก และตราดวงนั้นชี้ให้เห็นถึงไฟที่ถูกเหวี่ยงลงมายังแผ่นดินโลกเพื่อตอบคำอธิษฐานของธรรมิกชนทั้งหลาย ไฟที่ถูกเหวี่ยงลงมาในการสำเร็จเป็นจริงขั้นสุดท้ายและสมบูรณ์ของคำอุปมาเรื่องหญิงพรหมจารีสิบคนนั้น คือข่าวสารแห่งเสียงร้องตอนเที่ยงคืน ดังที่ได้มีแบบอย่างไว้โดยการเทพระวิญญาณบริสุทธิ์ลงมา ณ การประชุมค่ายที่เอ็กซีเตอร์ และการเทพระวิญญาณบริสุทธิ์ลงมาในวันเพ็นเทคอสต์ ซึ่ง ณ ที่นั้นได้ทรงสำแดงไว้ในลักษณะเป็นไฟ จงสังเกตคำอธิบายของซิสเตอร์ไวท์เกี่ยวกับข่าวสารแห่งเสียงร้องตอนเที่ยงคืน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“บรรดาผู้ที่ปฏิเสธข่าวสารแรกย่อมไม่ได้รับประโยชน์จากข่าวสารที่สอง; ทั้งเขาทั้งหลายก็ไม่ได้รับประโยชน์จากเสียงร้องในเวลาเที่ยงคืนด้วย ซึ่งมีไว้เพื่อเตรียมพวกเขาให้เข้าสู่สถานบริสุทธิ์ที่สุดแห่งพลับพลาในสวรรค์พร้อมกับพระเยซูโดยความเชื่อ และโดยการปฏิเสธข่าวสารสองประการก่อนหน้านั้น พวกเขาได้ทำให้ความเข้าใจของตนมืดมัวลงเสียจนไม่อาจมองเห็นแสงสว่างใด ๆ ในข่าวสารของทูตสวรรค์องค์ที่สาม ซึ่งสำแดงหนทางเข้าสู่สถานบริสุทธิ์ที่สุดได้ ข้าพเจ้าเห็นว่า ดังที่พวกยิวได้ตรึงพระเยซูไว้บนกางเขน คริสตจักรที่มีแต่เพียงนามก็ได้ตรึงข่าวสารเหล่านี้ไว้บนกางเขนเช่นกัน และฉะนั้นพวกเขาจึงไม่มีความรู้เรื่องหนทางเข้าสู่สถานบริสุทธิ์ที่สุด และไม่อาจได้รับประโยชน์จากการทูลขอของพระเยซูในที่นั้นได้ เช่นเดียวกับพวกยิวที่ถวายเครื่องบูชาอันไร้ประโยชน์ของตน พวกเขาก็ถวายคำอธิษฐานอันไร้ประโยชน์ของตนขึ้นไปยังห้องที่พระเยซูได้ทรงจากมาแล้ว; และซาตานซึ่งพอใจกับการล่อลวงนั้น ก็สวมลักษณะทางศาสนา และชักนำจิตใจของผู้ที่อ้างตนว่าเป็นคริสเตียนเหล่านี้ให้ไปหาตัวมันเอง โดยสำแดงฤทธิ์อำนาจของมัน หมายสำคัญของมัน และการอัศจรรย์ลวงทั้งหลาย เพื่อผูกมัดพวกเขาไว้ในบ่วงของมัน”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การทดสอบแห่งข่าวสารเรื่องเสียงร้องเวลาเที่ยงคืน “มีขึ้นเพื่อเตรียมพวกเขาให้เข้าสู่สถานบริสุทธิ์ที่สุดแห่งสถานนมัสการในสวรรค์พร้อมกับพระเยซูโดยความเชื่อ” ข่าวสารเรื่องเสียงร้องเวลาเที่ยงคืนซึ่งกำลังถูกคลี่คลายในบัดนี้ ก็ถูกนำเสนอเช่นกันว่าเป็นการทดสอบแห่งการก่อรูปขึ้นของรูปสัตว์ร้าย ทั้งสองสิ่งนี้ล้วนเป็นการทดสอบที่นำไปสู่การสิ้นสุดแห่งเวลาทดลอง ซึ่งเป็นเวลาที่อุปนิสัยถูกสำแดง เมื่อพวกมิลเลอไรต์ได้เข้าสู่สถานบริสุทธิ์ที่สุดโดยความเชื่อแล้ว ความเชื่อของพวกเขาก็ถูกทดสอบอีกครั้งหนึ่ง ความเชื่อของคนหนึ่งแสนสี่หมื่นสี่พันจะถูกทดสอบเมื่อมีการออกกฎหมายวันอาทิตย์ แต่พวกเขาได้รับพระสัญญาว่าจะปลอดภัย เพราะพวกเขาจะดำเนิน “ในความสว่างที่ส่องออกมาจาก” ตราดวงที่เจ็ด ซึ่งได้ถูกเปิดออกเมื่อข่าวสารเรื่องเสียงร้องเวลาเที่ยงคืนเริ่มถูกเปิดผนึกในเดือนกรกฎาคม ค.ศ.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ข่าวสารที่ถูกเปิดผนึกในเวลานั้นได้รับการสถาปนาขึ้นผ่านระเบียบวิธีแบบบรรทัดบนบรรทัด ซึ่งเป็นระเบียบวิธีของฝนปลายฤดู ฝนปลายฤดูเริ่มโปรยลงในปี 2001 และการทดสอบขั้นสุดท้ายของลัทธิแอ๊ดเวนตีสได้เริ่มต้นขึ้น ในเดือนกรกฎาคม ค.ศ. 2023 ช่วงเวลาสุดท้ายในกระบวนการทดสอบซึ่งสิ้นสุดลงที่กฎหมายวันอาทิตย์ได้เริ่มขึ้น เมื่อข่าวสารแห่งเสียงร้องยามเที่ยงคืน ซึ่งก็คือฝนปลายฤดู ซึ่งก็คือความรู้ที่เพิ่มขึ้นซึ่งเกิดขึ้นเมื่อผนึกดวงที่เจ็ดถูกเอาออก และยังเป็นการเปิดผนึกฟ้าร้องทั้งเจ็ด ตลอดจนเป็นวิวรณ์ของพระเยซูคริสต์ด้วย บรรดาเส้นทั้งหลายที่เป็นตัวแทนของการเปิดผนึกแห่งความสว่างเชิงพยากรณ์นั้น ถูกระบุว่าได้ถูกเปิดผนึกในประวัติศาสตร์ที่ซ่อนเร้นของข้อ 40 แห่งดาเนียล บทที่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ในประวัติศาสตร์ที่ซ่อนเร้นนั้น แนวทางของหมุดหมายหลักสามประการของรัฐธรรมนูญได้รับการเป็นภาพแทนไว้ นั่นคือแนวทางเมื่อคริสตจักรและรัฐมารวมกันเพื่อก่อรูปเป็นรูปสัตว์ร้าย ภายในนั้นมีแนวคำพยากรณ์ที่กล่าวถึงบรรดาประธานาธิบดีแห่งสหรัฐอเมริกา ซึ่งแสดงให้เห็นพลวัตของการต่อสู้ทางการเมืองที่เกิดขึ้นในประวัติศาสตร์ของเขารีพับลิกันของสัตว์ร้ายแห่งแผ่นดิน แนวทางนั้นรวมถึงประวัติศาสตร์ที่ขนานกันของพรรคการเมืองใหญ่ทั้งสองพรรคของสหรัฐอเมริกาด้วย และแนวทางนั้นมีความเกี่ยวข้องอย่างใกล้ชิดกับเขาแห่งโปรเตสแตนต์ผู้ละทิ้งความเชื่อตั้งแต่เริ่มต้นในปี 1844 จนกระทั่งมันชิงอำนาจควบคุมรัฐบาลพลเรือนในกฎหมายวันอาทิตย์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บทบาทเชิงพยากรณ์ของโปรเตสแตนต์ที่ละทิ้งความเชื่อ รวมถึงพยานหลักฐานของราชวงศ์ฮัสโมเนียนในฐานะสัญลักษณ์ของโปรเตสแตนต์ที่ละทิ้งความเชื่อด้วย เป็นฉากหลังของเส้นสายแห่งเขาแห่งโปรเตสแตนต์ที่ละทิ้งความเชื่อนั้น ซึ่งยังมีเส้นสายของคริสตจักรเซเว่นธ์เดย์แอ๊ดเวนตีสฝ่ายเลาดีเซียด้วย จากเส้นสายของแอ๊ดเวนติสม์ฝ่ายเลาดีเซีย มีเส้นสายของคนหนึ่งแสนสี่หมื่นสี่พัน ประวัติศาสตร์ที่ซ่อนเร้นนั้นยังมีเส้นสายของอิสลามแห่งวิบัติประการที่สาม รัสเซียมีเส้นสายหนึ่ง สหประชาชาติมีเส้นสายหนึ่ง และแน่นอน อำนาจสันตะปาปาก็มีเส้นสายหนึ่งเช่นกัน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หากผู้ศึกษาคำพยากรณ์ทุ่มเทตนเองดังชาวเบโรอาที่ดำเนินชีวิตอยู่ในยุคสุดท้าย เขาจะหล่อเลี้ยงตนด้วยแนวเส้นที่ถูกระบุไว้ในประวัติศาสตร์ที่ซ่อนอยู่ของข้อสี่สิบ ผู้ศึกษาคำพยากรณ์จะหยิบหนังสือออกจากมือของทูตสวรรค์และกินมัน แล้วเมื่อการทดสอบสุดท้ายของกฎหมายวันอาทิตย์มาถึง เขาจะไม่เพียงแต่เข้าใจข่าวสารแห่งเสียงร้องเวลาเที่ยงคืนที่ถูกเปิดผนึกแล้วเท่านั้น แต่จะเข้าใจอย่างถ่องแท้อย่างเต็มที่ด้วยว่า รูปเคารพของสัตว์ร้ายนั้นได้ถูกก่อรูปขึ้นในสหรัฐอเมริกาอย่างไร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แสงสว่างแห่งตราประทับดวงที่เจ็ดออกมาจากพระที่นั่ง และในบริบทของอุปมาเรื่องหญิงพรหมจารีสิบคนนั้น มันคือข่าวสารแห่งเสียงร้องยามเที่ยงคืน ข่าวสารแห่งเสียงร้องยามเที่ยงคืนนี้เองคือสิ่งที่เตรียมหญิงพรหมจารีที่มีปัญญาไว้สำหรับช่วงเวลาซึ่งการข่มเหงในอดีตจะถูกทำให้เกิดขึ้นซ้ำอีก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“เมื่อทบทวนประวัติที่ผ่านมาในอดีตของเรา โดยได้ผ่านทุกย่างก้าวแห่งความก้าวหน้าจนถึงฐานะที่เราเป็นอยู่ในปัจจุบัน ข้าพเจ้ากล่าวได้ว่า จงสรรเสริญพระเจ้า! เมื่อข้าพเจ้าเห็นสิ่งที่พระเจ้าได้ทรงกระทำ ข้าพเจ้าก็เปี่ยมด้วยความพิศวง และด้วยความวางใจในพระคริสต์ในฐานะผู้นำ เราไม่มีสิ่งใดต้องหวาดกลัวต่ออนาคต นอกจากว่าเราจะลืมหนทางที่องค์พระผู้เป็นเจ้าได้ทรงนำเรา และคำสั่งสอนของพระองค์ในประวัติที่ผ่านมาในอดีตของเรา” Testimonies to Ministers,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กำลังทรงนำประชากรของพระองค์ในกระบวนการแห่งการทดสอบซึ่งได้เริ่มต้นขึ้นในเดือนกรกฎาคม ค.ศ. 2023 การทรงนำนั้นรวมถึงการทรงเปิดเผยพระวจนะเชิงพยากรณ์เกี่ยวเนื่องกับประวัติศาสตร์ที่ซ่อนอยู่ของข้อที่สี่สิบ ประวัติศาสตร์นั้นชี้ให้เห็นว่าภาพลักษณ์ของสัตว์ร้ายถูกก่อรูปขึ้นอย่างไรในสหรัฐอเมริกา และแน่นอนยิ่งกว่านั้นอีกมาก ไม่ใช่เพียงองค์ประกอบดังกล่าวของเหตุการณ์ปลายกาลเท่านั้น เมื่อเราพบว่าตนเองอยู่ในการทดลองสูงสุดอันเป็นการสวมมงกุฎ ณ กฎหมายวันอาทิตย์ เมื่อการข่มเหงในอดีตกำลังเริ่มซ้ำรอย เรา “ไม่มีสิ่งใดต้องกลัวสำหรับอนาคต นอกจากว่าเราจะลืมวิธีที่องค์พระผู้เป็นเจ้าได้ทรงนำเรา และคำสั่งสอนของพระองค์ในประวัติศาสตร์อดีตของเรา”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“ประวัติศาสตร์ในอดีต” จะถูกทำให้เกิดขึ้นซ้ำอีกในช่วงเวลาแห่งการก่อร่างสร้างรูปสัตว์ร้ายในสหรัฐอเมริกา สิงห์แห่งเผ่ายูดาห์ได้ทรงเปิดผนึกข่าวสารสุดท้าย และทรงนำประชากรของพระองค์เข้าสู่ประวัติศาสตร์ที่ซ่อนเร้นของข้อที่สี่สิบ ที่นั่นพระองค์ได้ทรงสอนประชากรของพระองค์มิให้เพียงเข้าใจพระวจนะแห่งคำพยากรณ์ของพระองค์เท่านั้น แต่ให้ตระหนักถึงสิทธิพิเศษและความรับผิดชอบในการบรรลุถึงประสบการณ์ซึ่งทำให้มีคุณสมบัติที่จะอยู่ท่ามกลางประชากรของพระองค์ผู้ซึ่งจะเป็นตัวแทนของพระองค์ในวิกฤตการณ์สุดท้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ลักษณะเชิงพยากรณ์ประการหนึ่งของชนเหล่านั้นคือ พวกเขารู้จักดำเนินตามความสว่างที่ส่องออกมาจากพระที่นั่งนั้น ความสว่างนั้นคือความสว่างแห่งประวัติศาสตร์อันซ่อนเร้นของข้อสี่สิบ ซึ่งพรรณนาอย่างละเอียดถี่ถ้วนถึงพลวัตทางศาสนา การเมือง สังคม และเศรษฐกิจ ที่เกี่ยวข้องกับการสถาปนารูปจำลองของสัตว์ร้ายขึ้นในสหรัฐอเมริกา ความสว่างซึ่งได้รับการยอมรับเกี่ยวกับประวัติศาสตร์อันศักดิ์สิทธิ์นี้เกิดขึ้นผ่านการประยุกต์ใช้ “บรรทัดซ้อนบรรทัด จากตรงนี้นิดหนึ่งและจากตรงนั้นหน่อยหนึ่ง” และเป็นความสว่างที่พรรณนาถึงประวัติศาสตร์ในยามที่การกดขี่ข่มเหงในอดีตถูกเริ่มต้นขึ้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บรรดาผู้ที่เข้าใจการเพิ่มพูนขึ้นของความรู้นั้นคือคนมีปัญญา และการเพิ่มพูนขึ้นของความรู้นั้นเกี่ยวเนื่องกับการก่อรูปขึ้นของรูปสัตว์ร้าย และคนมีปัญญาจะเข้าใจประวัติศาสตร์แห่งการก่อรูปของรูปสัตว์ร้ายนั้นในโลกก่อนที่ประวัติศาสตร์นั้นจะมาถึง พระเยซู ในฐานะอัลฟาและโอเมกา ทรงสำแดงจุดจบของสิ่งหนึ่งสิ่งใดด้วยจุดเริ่มต้นของสิ่งนั้นเสมอ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พึงสังเกตว่า ข้อความตอนที่ซิสเตอร์ไวท์ระบุว่าประชากรของพระเจ้าจะดำเนินอยู่ในความสว่างซึ่งออกมาจากพระที่นั่งนั้น เป็นบทสรุปของบทแรกใน Testimonies, volume nine บทนี้เริ่มต้นที่หน้า 11 ดังนั้นบทนี้จึงเริ่มที่ 9-11 และจบลงด้วยการพรรณนาถึงกฎหมายวันอาทิตย์ บทนี้บรรยายถึงช่วงเวลาที่รูปเคารพของสัตว์ร้ายถูกตั้งขึ้น และคนทั้งหนึ่งแสนสี่หมื่นสี่พันได้รับการสำแดงให้ประจักษ์ แต่จะเป็นเช่นนั้นก็เฉพาะเมื่อท่านมีความเชื่อที่จะมองเห็นบทนั้นในลักษณะดังกล่าวเท่านั้น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ในฐานะที่เป็นตอนแรกของเล่มเก้า จึงเปิดขึ้นด้วยการระบุเช่นนั้น และใช้ชื่อเรื่องว่า For the Coming of the King เห็นได้ชัดว่ากำลังอ้างถึงไม่เพียงแต่การเสด็จกลับมาครั้งที่สองของพระคริสต์เท่านั้น หากยังรวมถึงคำอุปมาเรื่องหญิงพรหมจารีสิบคนด้วย เพราะชื่อของตอนนั้นได้ยกคำของเปาโลมาอ้างต่อไป.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“หมวด 1—เพื่อการเสด็จมาของพระมหากษัตริย์”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“‘อีกหน่อยเดียว พระองค์ผู้จะเสด็จมานั้นจะเสด็จมา และจะไม่ทรงชักช้า’ ฮีบรู 10:37”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ข้อพระคัมภีร์สองข้อต่อไปนี้ถูกละไว้ แต่ข้อเหล่านั้นมีส่วนช่วยให้ความกระจ่างแก่ข้อความตอนนี้.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อีกหน่อยเดียว พระองค์ผู้จะเสด็จมานั้นก็จะเสด็จมา และจะไม่ทรงชักช้า ส่วนคนชอบธรรมจะดำรงชีวิตโดยความเชื่อ แต่ถ้าผู้ใดถอยกลับ จิตวิญญาณของเราจะไม่พอใจผู้นั้นเลย แต่พวกเราไม่ใช่คนเหล่านั้นที่ถอยกลับไปสู่ความพินาศ หากเป็นคนเหล่านั้นที่เชื่อจนจิตวิญญาณได้รับความรอด ฮีบรู 10:37–39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เปาโลกำลังอ้างถึงพระธรรมฮาบากุก ซึ่งในที่นั้นพรหมจารีผู้มีปัญญาที่ซื่อสัตย์ถูกนำมาเปรียบเทียบกับผู้ที่เปาโลกล่าวว่า “ถอยกลับไปสู่ความพินาศ” ฮาบากุกกล่าวไว้ดังนี้: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จิตวิญญาณของผู้ที่ยโสผยองนั้นมิได้เที่ยงตรงอยู่ในเขา แต่ผู้ชอบธรรมจะดำรงชีวิตอยู่ได้โดยความเชื่อของตน Habakkuk 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ช่วงเวลาที่ฮาบากุกชักช้านั้นคือช่วงเวลาแห่งการชักช้าของหญิงพรหมจารีสิบคน และบทซึ่งกล่าวถึงกษัตริย์ผู้เสด็จมานั้น เมื่อเชื่อมโยงกับถ้อยคำของเปาโลจากพระธรรมฮีบรู ย่อมระบุให้เห็นถึงความสำเร็จครบถ้วนและการประยุกต์ใช้ของบทนี้อย่างสมบูรณ์ในช่วงเวลาแห่งการประทับตราคนหนึ่งแสนสี่หมื่นสี่พัน ช่วงเวลานั้นเริ่มต้นเมื่อวันที่ 11 กันยายน 2001 และสิ้นสุดลงที่กฎหมายวันอาทิตย์ ซึ่งเป็นวิกฤตสุดท้ายของแอ๊ดเวนติสม์แบบเลาดีเซีย และในคำอุปมาเรื่องหญิงพรหมจารีสิบคนนั้น ก็คือการสำแดงลักษณะนิสัยเมื่อถึงกฎหมายวันอาทิตย์ ย่อหน้าสุดท้ายของบทนี้กล่าวถึงกฎหมายวันอาทิตย์ และบทนี้เริ่มต้นด้วยการกล่าวถึงวันที่ 11 กันยายน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“วิกฤตการณ์ครั้งสุดท้าย”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“เรากำลังดำเนินชีวิตอยู่ในวาระสุดท้ายแห่งกาลเวลา สัญญาณแห่งยุคสมัยที่กำลังสำเร็จอย่างรวดเร็วประกาศว่าการเสด็จมาของพระคริสต์อยู่ใกล้เพียงเอื้อม วันเวลาซึ่งเรากำลังมีชีวิตอยู่นี้เป็นช่วงเวลาที่เคร่งขรึมและสำคัญยิ่ง พระวิญญาณของพระเจ้ากำลังค่อย ๆ แต่แน่นอนถูกถอนออกไปจากแผ่นดินโลก ภัยพิบัติและการพิพากษากำลังตกลงมาแล้วเหนือบรรดาผู้ที่ดูหมิ่นพระคุณของพระเจ้า ความหายนะทั้งทางบกและทางทะเล สภาพสังคมที่ไร้เสถียรภาพ และสัญญาณเตือนแห่งสงคราม ล้วนเป็นลางบอกเหตุ สิ่งเหล่านี้พยากรณ์ถึงเหตุการณ์ที่กำลังจะมาถึงอันยิ่งใหญ่ที่สุด”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“บรรดาอำนาจฝ่ายความชั่วกำลังรวมกำลังของตนเข้าด้วยกันและรวบรวมให้เป็นปึกแผ่น พวกมันกำลังเสริมกำลังสำหรับวิกฤตครั้งยิ่งใหญ่ครั้งสุดท้าย อีกไม่นานการเปลี่ยนแปลงครั้งใหญ่จะเกิดขึ้นในโลกของเรา และความเคลื่อนไหวสุดท้ายจะเกิดขึ้นอย่างรวดเร็ว”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“สภาพการณ์ต่าง ๆ ในโลกแสดงให้เห็นว่า เวลาแห่งความทุกข์ยากกำลังมาถึงเราในทันที หนังสือพิมพ์รายวันเต็มไปด้วยสัญญาณบ่งชี้ถึงความขัดแย้งอันน่าสยดสยองที่จะเกิดขึ้นในอนาคตอันใกล้ การปล้นอย่างอุกอาจเกิดขึ้นอยู่บ่อยครั้ง การนัดหยุดงานเป็นเรื่องสามัญ การลักขโมยและการฆาตกรรมเกิดขึ้นทุกหนแห่ง มนุษย์ที่ถูกปีศาจครอบงำกำลังปลิดชีวิตชายหญิงและเด็กเล็ก มนุษย์ได้หลงใหลมัวเมาอยู่กับความชั่วช้า และความชั่วร้ายทุกชนิดก็แพร่หลายอยู่ทั่วไป”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“ศัตรูได้ประสบความสำเร็จในการบิดเบือนความยุติธรรม และในการทำให้ใจของมนุษย์เต็มไปด้วยความปรารถนาที่จะได้กำไรเพื่อตนเอง ‘ความยุติธรรมยืนอยู่ห่างไกล เพราะความจริงล้มลงอยู่ที่ถนน และความเที่ยงธรรมก็เข้าไปไม่ได้’ อิสยาห์ 59:14 ในมหานครทั้งหลาย มีคนเป็นอันมากดำรงชีวิตอยู่ท่ามกลางความยากจนและความทุกข์เวทนา แทบจะไร้อาหาร ที่พักพิง และเครื่องนุ่งห่ม; ขณะเดียวกัน ในเมืองเดียวกันนั้นก็มีผู้คนที่มีมากเกินกว่าที่ใจจะปรารถนา ผู้ดำเนินชีวิตอย่างฟุ่มเฟือย ใช้จ่ายเงินของตนไปกับบ้านเรือนที่ตกแต่งอย่างหรูหรา กับการประดับกายของตนเอง หรือที่เลวยิ่งกว่านั้น คือเพื่อสนองความใคร่ฝ่ายเนื้อหนัง เพื่อสุรา ยาสูบ และสิ่งอื่น ๆ ที่ทำลายพลังของสมอง ทำให้จิตใจเสียสมดุล และทำให้จิตวิญญาณเสื่อมทราม เสียงร้องของมนุษยชาติที่อดอยากกำลังขึ้นไปเฉพาะพระพักตร์พระเจ้า ขณะที่มนุษย์สะสมทรัพย์สมบัติมหาศาลไว้ด้วยการกดขี่และการรีดไถทุกรูปแบบ”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“คราวหนึ่ง เมื่ออยู่ในนครนิวยอร์ก ในยามกลางคืนข้าพเจ้าได้รับการทรงเรียกให้เห็นอาคารต่าง ๆ ผุดสูงขึ้นเป็นชั้นแล้วชั้นเล่ามุ่งสู่ฟ้าสวรรค์ อาคารเหล่านี้ได้รับการรับรองว่าทนไฟ และถูกก่อสร้างขึ้นเพื่อเชิดชูเจ้าของและผู้สร้างของตน อาคารเหล่านี้สูงขึ้นเรื่อย ๆ และยิ่งสูงขึ้นไปอีก และในนั้นได้ใช้วัสดุที่มีราคาแพงที่สุด ผู้ที่เป็นเจ้าของอาคารเหล่านี้มิได้ถามตนเองว่า ‘เราจะถวายพระเกียรติแด่พระเจ้าให้ดีที่สุดได้อย่างไร?’ องค์พระผู้เป็นเจ้ามิได้อยู่ในความคิดคำนึงของพวกเขา”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“ข้าพเจ้าคิดว่า: ‘โอ, หากผู้ที่กำลังใช้ทรัพย์สินของตนในลักษณะเช่นนี้จะสามารถเห็นแนวทางของตนดังที่พระเจ้าทรงเห็นได้! พวกเขากำลังก่อสร้างอาคารอันโอ่อ่าสง่างามขึ้น แต่การวางแผนและการคิดประดิษฐ์ของพวกเขาช่างโง่เขลาเพียงไรในสายพระเนตรขององค์ผู้ทรงครอบครองเหนือสากลจักรวาล พวกเขามิได้ใช้กำลังทั้งสิ้นแห่งจิตใจและสติปัญญาศึกษาว่าจะถวายพระเกียรติแด่พระเจ้าได้อย่างไร พวกเขาได้สูญเสียการมองเห็นข้อนี้ไป นั่นคือหน้าที่ประการแรกของมนุษย์’”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“เมื่ออาคารสูงตระหง่านเหล่านี้ถูกก่อสร้างขึ้น เจ้าของทั้งหลายก็ชื่นชมยินดีด้วยความหยิ่งทะนงอันทะเยอทะยาน ว่าตนมีทรัพย์จะใช้เพื่อสนองตนเองและปลุกเร้าความอิจฉาของเพื่อนบ้าน เงินจำนวนมากที่พวกเขานำไปลงทุนเช่นนั้น ได้มาจากการบีบคั้น จากการกดขี่คนยากจนอย่างทารุณ พวกเขาลืมไปว่า ในสวรรค์มีการจดบันทึกธุรกรรมทางการค้าทุกประการไว้ การตกลงอันไม่ยุติธรรมทุกครั้ง การกระทำอันฉ้อฉลทุกอย่าง ล้วนถูกบันทึกไว้ ณ ที่นั้น เวลากำลังจะมาถึง เมื่อมนุษย์ทั้งหลายในความฉ้อฉลและความโอหังของตนจะไปถึงจุดหนึ่งที่องค์พระผู้เป็นเจ้าจะไม่ทรงยอมให้พวกเขาก้าวล่วงเลยไปอีก และพวกเขาจะได้เรียนรู้ว่า 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“ภาพเหตุการณ์ถัดไปที่ผ่านเข้ามาต่อหน้าข้าพเจ้าคือสัญญาณเตือนไฟไหม้ มนุษย์ทั้งหลายมองดูอาคารสูงตระหง่านและที่เชื่อกันว่าป้องกันไฟได้ แล้วกล่าวว่า ‘อาคารเหล่านี้ปลอดภัยอย่างสมบูรณ์’ แต่อาคารเหล่านี้กลับถูกเผาผลาญไปประหนึ่งว่าทำด้วยชัน รถดับเพลิงไม่อาจทำสิ่งใดเพื่อยับยั้งความพินาศนั้นได้ พนักงานดับเพลิงไม่สามารถใช้เครื่องสูบน้ำดับเพลิงได้”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“ข้าพเจ้าได้รับคำชี้แจงว่า เมื่อถึงเวลาขององค์พระผู้เป็นเจ้า หากยังมิได้มีการเปลี่ยนแปลงเกิดขึ้นในจิตใจของมนุษย์ผู้เย่อหยิ่งและทะเยอทะยานแล้ว มนุษย์ทั้งหลายจะพบว่าพระหัตถ์ซึ่งเคยทรงฤทธานุภาพในการช่วยให้รอดนั้น ก็จะทรงฤทธานุภาพในการทำลายด้วย ไม่มีอำนาจใดบนแผ่นดินโลกอาจยับยั้งพระหัตถ์ของพระเจ้าได้ จะไม่มีวัสดุใดที่อาจนำมาใช้ในการก่อสร้างอาคารเพื่อป้องกันสิ่งเหล่านั้นให้พ้นจากความพินาศได้ เมื่อถึงเวลาที่พระเจ้าทรงกำหนดไว้ในการส่งการตอบแทนแก่มนุษย์ทั้งหลาย เพราะการเพิกเฉยต่อพระราชบัญญัติของพระองค์และเพราะความทะเยอทะยานอันเห็นแก่ตัวของพวกเขา”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“มีไม่มากนัก แม้ในหมู่นักการศึกษาและรัฐบุรุษ ที่เข้าใจสาเหตุซึ่งเป็นรากฐานของสภาพสังคมในปัจจุบัน ผู้ที่กุมบังเหียนแห่งการปกครองไม่สามารถแก้ปัญหาความเสื่อมทรามทางศีลธรรม ความยากจน ความอนาถา และอาชญากรรมที่ทวีขึ้นได้ พวกเขากำลังดิ้นรนอย่างไร้ผลเพื่อทำให้การดำเนินธุรกิจตั้งอยู่บนรากฐานที่มั่นคงยิ่งขึ้น หากมนุษย์จะเอาใจใส่ต่อคำสอนแห่งพระวจนะของพระเจ้ามากขึ้น พวกเขาก็จะพบคำตอบของปัญหาที่ทำให้ตนฉงนสนเท่ห์”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“พระคัมภีร์พรรณนาถึงสภาพของโลกก่อนการเสด็จกลับมาครั้งที่สองของพระคริสต์เพียงไม่นาน เกี่ยวกับบรรดามนุษย์ผู้ซึ่งกำลังสั่งสมความมั่งคั่งอันใหญ่หลวงด้วยการปล้นชิงและการบีบบังคับขู่เข็ญ มีเขียนไว้ว่า ‘ท่านได้ส่ำสมทรัพย์ไว้ด้วยกันสำหรับวันสุดท้ายแล้ว ดูเถิด ค่าจ้างของบรรดาคนงานที่ได้เกี่ยวเก็บนาในไร่ของท่าน ซึ่งท่านฉ้อฉลยึดไว้ กำลังร้องท้วงอยู่ และเสียงร้องของผู้ที่ได้เกี่ยวเก็บนั้นก็ได้เข้าไปถึงพระกรรณขององค์พระผู้เป็นเจ้าแห่ง Sabaoth แล้ว ท่านทั้งหลายได้ดำรงชีวิตด้วยความสำราญบนแผ่นดินโลก และได้ปล่อยตัวตามใจตนเอง ท่านได้บำรุงใจของตนไว้ประหนึ่งในวันฆ่าสัตว์ ท่านได้กล่าวโทษและได้ฆ่าผู้ชอบธรรมเสีย และเขาก็มิได้ขัดขืนท่านเลย’ James 5:3–6.”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“แต่ผู้ใดเล่าอ่านคำเตือนซึ่งประทานผ่านหมายสำคัญแห่งยุคสมัยที่กำลังสำเร็จอย่างรวดเร็ว? คนฝ่ายโลกได้รับความประทับใจอะไรบ้าง? มีการเปลี่ยนแปลงประการใดปรากฏให้เห็นในท่าทีของพวกเขา? ก็ไม่มากไปกว่าที่เคยเห็นในท่าทีของชาวโลกสมัยโนอาห์ ชาวโลกก่อนน้ำท่วมมัวหมกมุ่นอยู่กับธุรกิจฝ่ายโลกและความเพลิดเพลิน จึง ‘ไม่รู้ตัวจนกระทั่งน้ำท่วมมาและกวาดพาพวกเขาไปสิ้น’ มัทธิว 24:39 พวกเขาได้รับคำเตือนจากสวรรค์ แต่พวกเขาปฏิเสธที่จะฟัง และในทุกวันนี้ โลกซึ่งไม่ใส่ใจต่อพระสุรเสียงแห่งคำเตือนของพระเจ้าโดยสิ้นเชิง ก็กำลังเร่งรีบมุ่งหน้าไปสู่ความพินาศนิรันดร์”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“โลกกำลังกระเพื่อมด้วยจิตวิญญาณแห่งสงคราม คำพยากรณ์ในดาเนียลบทที่สิบเอ็ดได้ใกล้จะถึงความสำเร็จครบถ้วนแล้ว อีกไม่นานเหตุการณ์แห่งความทุกข์ยากที่กล่าวไว้ในคำพยากรณ์ทั้งหลายจะอุบัติขึ้น”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“‘ดูเถิด องค์พระผู้เป็นเจ้าทรงกระทำให้แผ่นดินโลกว่างเปล่า และทรงกระทำให้มันรกร้าง ทรงพลิกคว่ำมัน และทรงกระจัดกระจายบรรดาผู้อาศัยอยู่ในนั้น…. เพราะพวกเขาได้ล่วงละเมิดบทบัญญัติ เปลี่ยนแปลงกฎเกณฑ์ ทำลายพันธสัญญานิรันดร์ เพราะฉะนั้นคำสาปแช่งจึงได้กลืนกินแผ่นดินโลก และบรรดาผู้ที่อาศัยอยู่ในนั้นก็พินาศ…. ความรื่นเริงแห่งรำมะนาได้สิ้นสุดลง เสียงของบรรดาผู้ชื่นบานก็ยุติลง ความยินดีแห่งพิณก็สิ้นสุดลง’ อิสยาห์ 24:1–8.”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“‘วิบัติแก่วันนั้น! เพราะว่าวันแห่งพระยาห์เวห์ใกล้เข้ามาแล้ว และมันจะมาดุจความพินาศจากองค์ผู้ทรงมหิทธิฤทธิ์…. เมล็ดพืชก็เน่าอยู่ใต้ก้อนดินของมัน ฉางทั้งหลายก็ถูกทิ้งให้รกร้าง ยุ้งทั้งหลายก็พังลง เพราะข้าวก็เหี่ยวแห้ง สัตว์ทั้งหลายครางอย่างไรหนอ! ฝูงโคก็ตกตะลึง เพราะไม่มีทุ่งหญ้าแก่พวกมัน เออ ฝูงแกะก็ถูกทำให้ร้างเปล่า’ ‘เถาองุ่นก็เหี่ยวแห้ง และต้นมะเดื่อก็ทรุดโทรม ต้นทับทิม ต้นอินทผลัมด้วย และต้นแอปเปิล คือบรรดาต้นไม้ทั้งสิ้นในทุ่งนา ก็เหี่ยวแห้งไป เพราะความยินดีได้เหี่ยวหายไปจากบุตรทั้งหลายของมนุษย์’ โยเอล 1:15–18,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“‘ข้าพเจ้าปวดร้าวถึงดวงใจอย่างยิ่ง; … ข้าพเจ้าไม่อาจนิ่งเงียบอยู่ได้ เพราะจิตวิญญาณของข้าพเจ้าเอ๋ย เจ้าได้ยินเสียงแตร เสียงสัญญาณเตือนแห่งสงคราม ความพินาศซ้อนทับความพินาศถูกประกาศร้องออกมา; เพราะว่าทั่วทั้งแผ่นดินถูกทำลายเสียสิ้น’ เยเรมีย์ 4:19, 20.”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“ข้าพเจ้าได้มองดูแผ่นดินโลก และดูเถิด มันปราศจากรูปทรงและว่างเปล่า และท้องฟ้าก็ไร้ซึ่งแสงสว่าง ข้าพเจ้าได้มองดูภูเขาทั้งหลาย และดูเถิด มันสั่นสะเทือน และเนินเขาทั้งปวงก็ไหวเคลื่อนไปมา ข้าพเจ้าได้มองดู และดูเถิด ไม่มีมนุษย์สักคนเดียว และนกทั้งสิ้นแห่งท้องฟ้าก็หนีไปหมดแล้ว ข้าพเจ้าได้มองดู และดูเถิด ที่อันอุดมสมบูรณ์ได้กลายเป็นถิ่นทุรกันดาร และบรรดานครทั้งสิ้นของมันก็ถูกพังทลายลง” ข้อ 23–26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“‘“วิบัติเอ๋ย! เพราะวันนั้นใหญ่ยิ่งนัก ไม่มีวันใดเสมอเหมือนเลย เป็นวาระแห่งความทุกข์ยากของยาโคบ ถึงกระนั้นเขาจะได้รับการช่วยให้พ้นจากมัน” เยเรมีย์ 30:7.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“มิใช่ทุกคนในโลกนี้ได้เข้าข้างศัตรูเพื่อต่อต้านพระเจ้า มิใช่ทุกคนได้กลายเป็นผู้ไม่ซื่อสัตย์ ยังมีคนส่วนน้อยที่สัตย์ซื่อ ผู้จริงแท้ต่อพระเจ้า; เพราะยอห์นได้เขียนไว้ว่า: ‘นี่คือคนเหล่านั้นที่รักษาพระบัญญัติของพระเจ้า และความเชื่อของพระเยซู’ วิวรณ์ 14:12 อีกไม่นาน การต่อสู้จะปะทุขึ้นอย่างดุเดือดระหว่างผู้ที่ปรนนิบัติพระเจ้ากับผู้ที่มิได้ปรนนิบัติพระองค์ อีกไม่นาน ทุกสิ่งที่อาจสั่นคลอนได้จะถูกสั่นคลอน เพื่อว่าสิ่งเหล่านั้นที่ไม่อาจสั่นคลอนได้จะยังคงอยู่”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“ซาตานเป็นผู้ศึกษาพระคัมภีร์อย่างเอาจริงเอาจัง มันรู้ว่าเวลาของมันเหลือน้อย และมันพยายามทุกทางในทุกจุดที่จะขัดขวางพระราชกิจขององค์พระผู้เป็นเจ้าบนแผ่นดินโลกนี้ เป็นไปไม่ได้ที่จะถ่ายทอดให้เห็นภาพใด ๆ ได้ถึงประสบการณ์ของประชากรของพระเจ้าซึ่งจะยังมีชีวิตอยู่บนแผ่นดินโลก เมื่อพระสิริแห่งสวรรค์และการเบียดเบียนซ้ำรอยดังในอดีตประสานเข้าด้วยกัน พวกเขาจะดำเนินอยู่ในความสว่างที่ส่องออกมาจากพระที่นั่งของพระเจ้า โดยทางทูตสวรรค์จะมีการติดต่อสื่อสารกันอย่างต่อเนื่องระหว่างสวรรค์กับโลก และซาตานซึ่งแวดล้อมด้วยเหล่าทูตสวรรค์ชั่ว และอ้างตนว่าเป็นพระเจ้า จะกระทำการอัศจรรย์นานาชนิดเพื่อหลอกลวง แม้กระทั่งผู้ที่ทรงเลือกสรรไว้แล้ว หากเป็นไปได้ ประชากรของพระเจ้าจะไม่พบความปลอดภัยของตนในการกระทำการอัศจรรย์ เพราะซาตานจะลอกเลียนการอัศจรรย์ทั้งหลายที่จะเกิดขึ้น ประชากรของพระเจ้าผู้ผ่านการทดลองและการพิสูจน์แล้วจะพบฤทธิ์เดชของตนในหมายสำคัญที่กล่าวไว้ใน อพยพ 31:12–18 พวกเขาจะต้องยืนหยัดอยู่บนพระวจนะอันทรงพระชนม์ว่า ‘มีเขียนไว้แล้ว’ นี่คือรากฐานเดียวที่พวกเขาจะยืนอยู่ได้อย่างมั่นคง ผู้ที่ได้ละเมิดพันธสัญญาของตนกับพระเจ้าแล้ว ในวันนั้นจะปราศจากพระเจ้าและปราศจากความหวัง”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นมัสการพระเจ้าจะเป็นที่สังเกตเห็นอย่างเด่นชัดโดยเฉพาะจากการที่เขาถือรักษาพระบัญญัติข้อที่สี่ เพราะข้อนี้เป็นหมายสำคัญแห่งฤทธานุภาพในการทรงเนรมิตสร้างของพระเจ้า และเป็นพยานถึงสิทธิเรียกร้องของพระองค์ต่อความเคารพยำเกรงและการนอบนมัสการของมนุษย์ ส่วนคนอธรรมจะมีลักษณะเด่นจากความพยายามของเขาที่จะรื้อทำลายอนุสรณ์แห่งพระผู้สร้าง และยกย่องสถาบันของโรม ในประเด็นแห่งความขัดแย้งนี้ คริสตศาสนจักรทั้งหมดจะถูกแบ่งออกเป็นสองชนชั้นใหญ่ คือผู้ที่รักษาพระบัญญัติของพระเจ้าและความเชื่อของพระเยซู และผู้ที่นมัสการสัตว์ร้ายและรูปของมัน และรับเครื่องหมายของมัน แม้ว่าคริสตจักรและรัฐจะร่วมมือกันใช้อำนาจของตนบังคับทุกคน ‘ทั้งผู้น้อยและผู้ใหญ่ คนมั่งมีและคนยากจน ทั้งไทและทาส’ ให้รับเครื่องหมายของสัตว์ร้าย กระนั้นประชากรของพระเจ้าก็จะไม่รับเครื่องหมายนั้น วิวรณ์ 13:16 ผู้เผยพระวจนะแห่งเกาะปัทมอสได้เห็น ‘คนเหล่านั้นที่มีชัยชนะเหนือสัตว์ร้าย และเหนือรูปของมัน และเหนือเครื่องหมายของมัน และเหนือจำนวนแห่งนามของมัน ยืนอยู่บนทะเลแก้ว มีพิณของพระเจ้า’ และกำลังร้องเพลงของโมเสสและของพระเมษโปดก วิวรณ์ 15:2”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“บททดสอบและการทดลองอันน่าหวาดหวั่นกำลังรอคอยประชากรของพระเจ้าอยู่ วิญญาณแห่งสงครามกำลังกระตุ้นบรรดาประชาชาติจากสุดปลายแผ่นดินโลกด้านหนึ่งไปสู่อีกด้านหนึ่ง แต่ท่ามกลางเวลาแห่งความทุกข์ลำบากที่กำลังจะมาถึง—เวลาแห่งความทุกข์ลำบากอย่างที่ไม่เคยมีมาตั้งแต่มีประชาชาติ—ประชากรผู้ทรงเลือกสรรของพระเจ้าจะยืนหยัดอย่างไม่หวั่นไหว ซาตานและบริวารของมันไม่อาจทำลายพวกเขาได้ เพราะทูตสวรรค์ผู้ทรงฤทธิ์ยิ่งจะพิทักษ์รักษาพวกเขาไว้” Testimonies, volume 9, 11–17.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 ผู้ซึ่งเป็น “ประชากรของพระเจ้าที่ได้รับการทดลองและพิสูจน์แล้ว” เป็น “ชนชาติที่ทรงเลือกสรรไว้” ของพระองค์ “จะยืนหยัดอย่างไม่หวั่นไหว” เมื่อ “การข่มเหงในอดีต” เกิดขึ้นซ้ำอีก แสงสว่างที่พวกเขา “จะดำเนินอยู่ในนั้น” คือแสงสว่างแห่งข่าวสารของตราประทับดวงที่เจ็ด ซึ่งคือเสียงร้องในยามเที่ยงคืน ซึ่งคือแสงสว่างที่ชี้ให้เห็นการก่อรูปขึ้นของรูปสัตว์ร้าย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- หมายเลขสี่</dc:title>
  <dc:subject>การทดสอบและชัยชนะ: การก่อรูปของรูปสัตว์ร้ายและการประทับตราผู้มีปัญญา</dc:subject>
  <dc:creator>Jeff Pippenger</dc:creator>
  <cp:keywords/>
  <dc:description>Generated by ArticleDigger from hidden_history\04_hidden_history.json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