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 - หมายเลขห้า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การทบทวนใหม่บทความสี่ข้อแรก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2026-04-01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เมื่อเรากลับมาเพื่อระบุประวัติศาสตร์ที่ซ่อนอยู่ของข้อสี่สิบ ก็ดูจะสมควรที่จะทบทวนหลักพื้นฐานของบทความสี่ตอนแรกในชุดนี้เสียก่อน บทความแรกในสี่บทความของชุดนี้ได้นำเสนอการตีความเชิงพยากรณ์ โดยพรรณนาถึงพระคริสต์ในฐานะราชสีห์แห่งเผ่ายูดาห์ (และอัลฟาและโอเมกา) ผู้ทรงเปิดผนึกบางตอนของดาเนียล บทที่ 11 ในช่วงเวลาสำคัญ เพื่อทรงชี้นำขบวนการปฏิรูปสุดท้ายของคนหนึ่งแสนสี่หมื่นสี่พัน บทความนั้นชี้ให้เห็นว่าประวัติศาสตร์ของทูตสวรรค์องค์ที่หนึ่งและองค์ที่สองสอดคล้องกับประวัติศาสตร์แห่งข่าวของทูตสวรรค์องค์ที่สาม ด้วยเหตุนี้จึงระบุว่าในปี 1989 (126 ปีหลังจากการกบฏของแอ๊ดเวนตีสต์ในปี 1863) ราชสีห์ได้ทรงเปิดผนึก ดาเนียล 11:40–45 ข้อพระคัมภีร์ที่ถูกเปิดผนึกเหล่านั้นได้ติดตามรอยแผลฉกรรจ์ถึงตายของสันตะปาปาในปี 1798 การเยียวยาแผลนั้นผ่านทางสหภาพสามประการของพญานาค สัตว์ร้าย และผู้พยากรณ์เท็จ อันนำต่อไปสู่อาร์มาเก็ดดอน ณ “ภูเขาบริสุทธิ์อันรุ่งโรจน์” ของข้อสี่สิบห้า ขณะที่ขบวนการหนึ่งแสนสี่หมื่นสี่พันกำลังเข้าใกล้กฎหมายวันอาทิตย์ซึ่งจะมาถึงในไม่ช้าในสหรัฐอเมริกา ประวัติศาสตร์ที่ซ่อนอยู่ของข้อ 40 (ครอบคลุมช่วงตั้งแต่ปี 1989 จนถึงกฎหมายวันอาทิตย์นั้น) ได้เริ่มถูกเปิดผนึกในเดือนกรกฎาคม ค.ศ.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โดยอาศัยคำอธิบายของเอลเลน ไวท์ที่ว่า ส่วนของหนังสือดาเนียลซึ่งยังไม่ถูกเปิดผนึกและเกี่ยวข้องกับยุคสุดท้าย ก่อให้เกิด “ความรู้เพิ่มพูนขึ้น” ซึ่งตระเตรียมประชากรหนึ่งให้ยืนหยัดได้ “น้ำมัน” ถูกระบุว่าเป็นพระวิญญาณบริสุทธิ์ ข่าวสารจากสวรรค์ และอุปนิสัย ในอุปมาเรื่องหญิงพรหมจารีสิบคน การเปิดผนึกนั้นได้กระตุ้นให้เกิดกระบวนการทดสอบสามประการแห่งดาเนียล 12:10 ซึ่งในนั้นคนเป็นอันมาก “ได้รับการชำระให้บริสุทธิ์ ถูกทำให้ขาวสะอาด และถูกทดลอง” ประวัติศาสตร์นี้เป็นภาพแทนของจุดเชิงพยากรณ์หลายจุดเมื่อคำพยากรณ์ถูกเปิดผนึก เริ่มต้นในปี 1989 วันที่ 11 กันยายน 2001 และสิ้นสุดลงในเดือนกรกฎาคม 2023 การเปิดผนึกต่าง ๆ เหล่านั้นเป็นภาพแทนของช่วงเวลาตั้งแต่ปี 1989 จนถึง 9/11 ช่วงเวลาจาก 9/11 จนถึงกฎหมายวันอาทิตย์ซึ่งใกล้จะมาถึง และช่วงเวลาแห่งการล่าช้าตั้งแต่วันที่ 18 กรกฎาคม 2020 จนถึงวันที่ 31 ธันวาคม 2023 เมื่อข่าวสารเสียงร้องเที่ยงคืนค่อย ๆ ถูกเปิดผนึกไปจนถึงกฎหมายวันอาทิตย์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การปลุกให้ตื่นขึ้นของบรรดาผู้สมัครที่จะอยู่ท่ามกลางหนึ่งแสนสี่หมื่นสี่พัน ซึ่งมีภาพแทนโดยกระดูกแห้งในเอเสเคียล 37 และพยานสองคนในวิวรณ์ 11 ผู้ซึ่งยืนขึ้นเมื่อได้รับการเติมเต็มด้วยพระวิญญาณนั้น สำเร็จขึ้นโดยการเปิดตรา หากประชากรของพระเจ้าล้มเหลวที่จะตื่นขึ้นสู่ “แสงสว่างอันล้ำค่านี้” ซึ่งสำแดงภยันตรายต่าง ๆ เช่น อำนาจของสันตะปาปาและกฎหมายวันอาทิตย์ พวกเขาจะถูกคัดร่อนโดยลัทธินอกรีต (แยกแกลบออกจากข้าวสาลี) หมุดหมายเชิงพยากรณ์ก่อนหน้านี้ เช่น Blair Bill ปี 1888 และ Patriot Act ถูกระบุว่าเป็นคำเตือนเชิงพยากรณ์ บทความนี้ชี้ให้เห็นว่าทุกแนวประวัติเชิงพยากรณ์ก่อนหน้าที่เป็นภาพแทนอยู่ภายในดาเนียล บทที่ 11 นั้น ถูกทำซ้ำอีกในข้อ 40-45 บทความนี้ชี้ให้เห็นว่ารูปสัตว์ร้ายนั้นก่อตัวขึ้นก่อนในสหรัฐอเมริกา และจากนั้นในโลก ดังที่มีแบบอย่างโดยปี 321 และกฎหมายวันอาทิตย์ฉบับแรก ตามมาด้วยรูประดับโลกของสัตว์ร้ายซึ่งมีแบบอย่างโดยปี 538 เมื่อมีคาเอลทรงลุกขึ้น และระยะแห่งพระกรุณาธิคุณสิ้นสุดลง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บทความที่สองในสี่บทความยังคงดำเนินกรอบคำพยากรณ์ต่อไป โดยชี้ให้เห็นว่า Patriot Act ปี 2001 คือการที่สหรัฐอเมริกา “พูด” อันเป็นการสำเร็จตามวิวรณ์ 13:11 Patriot Act เป็นการปฏิเสธรัฐธรรมนูญครั้งแรกในสามครั้ง ซึ่งสอดคล้องกันกับหมุดหมายสามประการ ณ จุดเริ่มต้นของอาณาจักรที่หกแห่งคำพยากรณ์ในพระคัมภีร์ ได้แก่ คำประกาศอิสรภาพปี 1776, รัฐธรรมนูญปี 1789, และกฎหมาย Alien and Sedition Acts ปี 1798 Blair Bill ที่ล้มเหลวในปี 1888 ซึ่งเป็นความพยายามตรากฎหมายวันอาทิตย์ระดับชาติ ได้ถูกถอนออกไปดุจดังการล้อมของ Cestius ในปี ค.ศ. 66; ทั้งสองกรณีเป็นแบบอย่างล่วงหน้าของปี 2001 เมื่อ Patriot Act ได้ริเริ่มช่วงเวลาแห่งการทดสอบเรื่องรูปสัตว์ร้ายในสหรัฐอเมริกา Patriot Act สอดคล้องกับปี 1776 และแทนที่กฎหมายจารีตประเพณีแบบอังกฤษที่ว่า “บริสุทธิ์จนกว่าจะพิสูจน์ได้ว่าผิด” ด้วยกฎหมายแพ่งแบบโรมันที่ว่า “ผิดจนกว่าจะพิสูจน์ได้ว่าบริสุทธิ์” หมุดหมายตรงกลาง ซึ่งมีปี 1789 เป็นตัวแทน—การพิจารณาคดี Pelosi ที่เริ่มขึ้นในเดือนมกราคม 2022—ได้เหยียบย่ำทั้งกระบวนการอันชอบด้วยกฎหมายในด้านวิธีพิจารณาและในด้านเนื้อหา ผ่านการใช้กฎหมายเป็นอาวุธทางการเมือง ปฏิบัติการธงเท็จ และการฉ้อราษฎร์บังหลวงของหน่วยงานต่าง ๆ โดยปฏิเสธสิทธิขั้นพื้นฐานอย่างเปิดเผย หมุดหมายทั้งสามประการของการพูดนี้ ได้แก่ Patriot Act ปี 2001, การพิจารณาคดี Pelosi ปี 2022, และกฎหมายวันอาทิตย์ที่กำลังจะมาถึง ล้วนปฏิเสธทุกหลักการของรัฐธรรมนูญสหรัฐอเมริกาอย่างต่อเนื่องเป็นลำดับขั้น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แล้วโปรเตสแตนต์ก็จับมือกับสันตะปาปานิยมและลัทธิทรงเจ้าเข้าผีในการรวมตัวเป็นสามประการ ซึ่ง ณ จุดนั้น สหรัฐอเมริกาก็กล่าวออกมาดุจพญานาค ก่อรูปเป็นภาพของสัตว์ร้ายอย่างสมบูรณ์ ทำให้ถ้วยแห่งช่วงเวลาแห่งการพิสูจน์ของตนเต็มบริบูรณ์ และยุติลงในฐานะอาณาจักรที่หก จากนั้น การละทิ้งความเชื่อระดับชาติจึงตามมาด้วยความพินาศระดับชาติ การกล่าวออกมาภายใต้กฎหมายวันอาทิตย์นั้นมีแบบอย่างไว้โดยการเริ่มต้นและกฎหมายวันอาทิตย์ฉบับแรกของคอนสแตนตินในปี 321 และจากนั้นการสิ้นสุดและกฎหมายวันอาทิตย์ฉบับสุดท้ายก็มีภาพแทนโดยปี 538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เหตุการณ์ทั้งปวงเหล่านี้ถูกซ่อนไว้ภายในประวัติศาสตร์เชิงพยากรณ์ของดาเนียล 11:40 ซึ่งดำเนินขนานไปกับแนวของมิลเลอไรต์และแนวตั้งแต่พระคริสต์จนถึงกางเขนด้วย วิวรณ์ 12:15–16 พรรณนารัฐธรรมนูญว่าเป็น “แผ่นดิน” ซึ่งครั้งหนึ่งได้กลืนกระแสน้ำแห่งการข่มเหงของพญานาคไว้ แต่ในที่สุดจะกล่าวถ้อยคำดุจพญานาคเมื่อกฎหมายวันอาทิตย์ซึ่งกำลังจะมาถึงนั้นมาถึง คำเตือนของเอลเลน ไวท์ใน Testimonies, volume 5 (pages 711 and 451–452) ที่ว่า กฎหมายทางศาสนาใด ๆ ที่ยอมผ่อนปรนแก่สันตะสำนัก และที่ว่า กฎหมายวันอาทิตย์จะเผยให้เห็นวิญญาณของพญานาค ยืนยันว่าเหตุการณ์สามขั้นของปี 1776, 1789, 1798 เป็นหมุดหมายที่เป็นแบบอย่างของกระบวนการทดสอบสามขั้นสุดท้าย ซึ่งสิ้นสุดลงที่การทดสอบครั้งสุดท้าย และกระบวนการทดสอบนี้เองคือสิ่งที่เตรียมประชากรของพระเจ้าให้ยืนหยัดได้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บทความที่สามขยายความเพิ่มเติมเกี่ยวกับคำเตือนของ Ellen White ใน Testimonies, เล่ม 5, หน้า 451–452 โดยยืนยันว่ากฎหมายวันอาทิตย์ซึ่งกำลังจะมาถึงในสหรัฐอเมริกาเป็นจุดหัวเลี้ยวหัวต่ออันเด็ดขาด เมื่อประเทศนั้นตัดขาดจากความชอบธรรมโดยสิ้นเชิง ทำให้สหภาพสามฝ่ายสำเร็จครบถ้วน (โปรเตสแตนต์ยื่นมือจับกับโรมันคาทอลิกและลัทธิทรงวิญญาณ) จากนั้นสหรัฐอเมริกาก็ละทิ้งหลักการตามรัฐธรรมนูญทุกประการในฐานะรัฐบาลโปรเตสแตนต์และสาธารณรัฐ และเผยแพร่ความลวงของสันตะปาปา นี่คือสัญญาณว่าขอบเขตแห่งความอดกลั้นของพระเจ้าได้มาถึงที่สุดแล้ว จึงทำให้ถ้วยแห่งความชั่วช้าของชาตินั้นเต็มเปี่ยม เป็นเหตุให้ทูตสวรรค์แห่งพระเมตตาจากไป และเริ่มต้นความพินาศแห่งชาติ แล้วคำตอบต่อเสียงร้องของบรรดามรณสักขีจากตราประทับดวงที่ห้า ซึ่งว่า “อีกนานเท่าใด?” ก็จะมาถึง เมื่อมรณสักขีของสันตะปาปากลุ่มที่สองครบจำนวนขึ้น วิญญาณของพญานาคถูกสำแดงออกเมื่อ “ขบวนการวันอาทิตย์” กล่าวออกมา—โดยทำหน้าที่เป็น “สิ่งน่าสะอิดสะเอียนแห่งความรกร้าง” สมัยใหม่ (ซึ่งดาเนียลกล่าวถึงและพระคริสต์ทรงอ้างอิง) เป็นหมายสำคัญให้หลบหนีออกจากเมืองต่าง ๆ ก่อนการทำลายล้าง กฎหมายวันอาทิตย์คือบทสรุปของการปฏิเสธรัฐธรรมนูญอย่างต่อเนื่องเป็นลำดับ ซึ่งเริ่มขึ้นในปี 2001 ด้วย Patriot Act (มีแบบอย่างโดย Blair Bills ปี 1888, การล้อมของ Cestius ใน ค.ศ. 66, บัพติศมาของพระคริสต์, วันที่ 11 สิงหาคม 1840 และ The Declaration of Independence)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ช่วงเวลาแห่งการก่อรูปของรูปสัตว์ร้ายในสหรัฐอเมริกาครอบคลุมแนวเส้นคู่ที่ซับซ้อน ซึ่งเกี่ยวข้องกับ “เขา” สองเขาที่ดำเนินไปคู่ขนานกัน คือฝ่ายสาธารณรัฐ (ทางการเมือง) และฝ่ายโปรเตสแตนต์ (ทางศาสนา) ซึ่งในที่สุดก็รวมตัวกันในการบังคับใช้กฎหมายวันอาทิตย์โดยความร่วมมือระหว่างคริสตจักรกับรัฐ ความสัมพันธ์นี้สะท้อนแบบอย่างการควบคุมของหญิงเหนือสัตว์ร้ายของสัตว์ร้ายฝ่ายสันตะปาปา และปรากฏอย่างครบถ้วนเมื่อมีการล้มล้างหลักการแกนกลางของรัฐธรรมนูญ คือการแยกระหว่างคริสตจักรกับรัฐ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ในทางภายใน เวลาแห่งการทดสอบของรูปสัตว์ร้ายนั้นทดสอบการก่อร่างของอุปนิสัย (พระฉายของพระคริสต์เทียบกับรูปสัตว์ร้ายของซาตาน) ในหมู่มนุษย์ทั้งปวง โดยแยกหญิงพรหมจารีที่มีปัญญาออกจากหญิงพรหมจารีที่โง่เขลา ขณะที่ในทางภายนอกนั้นชี้บ่งถึงการต่อสู้ทางการเมือง พันธมิตร และสนธิสัญญาที่ถูกทำลายในวาระสุดท้าย ช่วงเวลาตั้งแต่ปี 2001 จนถึงกฎหมายวันอาทิตย์เป็นจุดเริ่มต้นของการโปรยประพรมฝนชุกปลายฤดู (เริ่มเมื่อทูตสวรรค์ในวิวรณ์ 18 ลงมาวันที่ 11 กันยายน 2001 ทำให้แผ่นดินโลกสว่างไสวผ่านการล่มสลายของอาคารใหญ่โตทั้งหลายของนครนิวยอร์ก) เหตุการณ์ 9/11 เริ่มต้นการร่อนแยกเซเว่นธ์เดย์แอ๊ดเวนตีสม์แห่งเลาดีเซีย ผ่านการยอมรับหรือการปฏิเสธข่าวสารแห่ง “หนังสือเล่มเล็ก” ซึ่งจะต้องกินดังที่กล่าวไว้ในวิวรณ์ 10 ข้าวสาลีและข้าวละมานยังคงอยู่ด้วยกันจนถึงการแยกออกจากกัน ณ กฎหมายวันอาทิตย์ เมื่อชนหนึ่งแสนสี่หมื่นสี่พันถูกยกขึ้นเป็นธงสัญญาณ และเป็นการมาถึงของการหลั่งลงมาอย่างเต็มเปี่ยมของฝนชุกปลายฤดู ระหว่างการก่อรูปของรูปสัตว์ร้ายทั่วโลก ซึ่งมีช่วง ค.ศ. 321 ถึง 538 เป็นแบบอย่าง แล้วการรวบรวมมหาชนเป็นอันมากออกจากบาบิโลนจึงเริ่มต้นขึ้น จนกระทั่งมีคาเอลทรงลุกขึ้นและพระกรุณาแห่งการทดลองสิ้นสุดลง ทั้งนี้สอดคล้องกับการพิพากษาที่เริ่มต้นก่อนจากครัวเรือนของพระเจ้านับแต่เหตุการณ์ 9/11 แล้วจึงไปถึงคนงานชั่วโมงที่สิบเอ็ดภายหลังจากกฎหมายวันอาทิตย์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บทความที่สามเน้นย้ำว่า การจะรอดผ่านช่วงเวลาที่สง่าราศีแห่งสวรรค์และการข่มเหงในอดีตถูกผสานเข้าด้วยกันและเกิดซ้ำอีกครั้งนั้น จำเป็นต้องมีความชำนาญในคำพยากรณ์มาก่อน โดยอาศัยระเบียบวิธี “บรรทัดต่อบรรทัด” แห่งอิสยาห์ 28 ระเบียบวิธีนี้มีแบบอย่างในหมู่ผู้มีคุณธรรมของดาเนียล ในพวกสาวกของพระคริสต์ก่อนวันเพ็นเทคอสต์ และในชัดรัค เมชาค และอาเบดเนโกที่เตาเพลิง ผู้ซึ่งเป็นแบบอย่างของผู้ที่ได้รับการเตรียมพร้อมให้ยืนหยัดอย่างมั่นคงบนคำว่า “มีเขียนไว้แล้ว” ท่ามกลางการอัศจรรย์อันน่าพิศวงและของปลอมเลียนแบบทั้งหลายของซาตาน.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บทความที่สี่อธิบายว่า กระบวนการทดสอบเชิงพยากรณ์เกี่ยวกับการก่อรูปของรูปสัตว์ร้ายในสหรัฐอเมริกาดำเนินไปควบคู่กันและสอดประสานกันกับหมุดหมายตามรัฐธรรมนูญทั้งสาม (Patriot Act ในปี 2001 เป็นการ “พูด” ขั้นต้น, Pelosi Trials ในปี 2022 เป็นขั้นกลาง, และกฎหมายวันอาทิตย์เป็นขั้นสุดท้าย) กระบวนการทดสอบนี้เตรียมหญิงพรหมจารีที่มีปัญญา (144,000) ให้สามารถทนต่อการทดลองขั้นสูงสุดแห่งการกดขี่ข่มเหง ซึ่งเริ่มต้นขึ้นเมื่อมีกฎหมายวันอาทิตย์ เมื่อการละทิ้งความเชื่อในระดับชาตินำไปสู่ความพินาศ จากนั้นซาตานก็ปล่อยของปลอมอันน่าอัศจรรย์ออกมา (โดยอ้างตนว่าเป็นพระเจ้าพร้อมด้วยการอัศจรรย์) และสง่าราศีแห่งสวรรค์ก็ประสานเข้ากับการกดขี่ข่มเหงในอดีตที่เกิดขึ้นซ้ำแล้วซ้ำเล่า ทำให้ประชากรของพระเจ้าสามารถดำเนินไปอย่างไม่หวั่นไหวในความสว่างที่ส่องออกมาจากพระที่นั่งของพระเจ้า การเตรียมนี้สะท้อนยุทธวิธีของพระคริสต์ในยอห์นบทที่หก (ดังมีคำอธิบายไว้ใน The Desire of Ages, 394) ซึ่งพระองค์ทรงยอมให้มีการทดสอบอย่างรุนแรงเพื่อคัดผู้ติดตามที่แสวงหาประโยชน์เพื่อตนเองออกไปเสียแต่เนิ่นๆ และทรงเสริมกำลังสาวกแท้สำหรับการทดลองขั้นสุดท้ายของพวกเขา (เกทเสมนี, การทรยศ, การตรึงกางเขน) โดยการทรงสถิตของพระองค์ ในทำนองเดียวกัน การทดสอบเรื่องรูปสัตว์ร้าย—ซึ่งครอบคลุมทั้งการก่อรูปภายในของอุปนิสัย (พระฉายของพระคริสต์เทียบกับรูปสัตว์ร้ายของซาตาน) และการร่วมมือกันระหว่างคริสตจักรกับรัฐในภายนอกซึ่งล้มล้างการแยกศาสนจักรออกจากรัฐ—ได้ร่อนแอดเวนติสม์แบบเลาดีเซีย การทดสอบนี้ชำระผู้มีปัญญาให้บริสุทธิ์โดยการยอมรับข่าวสารที่ยังไม่ได้ประทับตราผ่านระเบียบวิธีบรรทัดซ้อนบรรทัดของ อิสยาห์ 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ความสว่างที่ถูกเปิดผนึกนั้นคือความสว่างแห่งตราประทับที่เจ็ด (วิวรณ์ 8:1–5) ซึ่งสำแดงออกเป็นไฟที่ถูกเหวี่ยงลงมายังแผ่นดินโลกเพื่อตอบคำอธิษฐานของธรรมิกชน ดังที่ได้ทรงสำแดงไว้ล่วงหน้าโดยลิ้นแห่งไฟในการเทพระวิญญาณในวันเพ็นเทคอสต์ ความสว่างที่ถูกเปิดผนึกนี้ยังได้รับการเป็นภาพแทนโดยเสียงร้องเวลาเที่ยงคืนของขบวนการมิลเลอร์ไรต์ (ซึ่งเตรียมการเข้าสู่ห้องอภิสุทธิสถานโดยความเชื่อ) และซึ่งจะสำเร็จสมบูรณ์ในเสียงร้องเวลาเที่ยงคืนยุคปัจจุบันที่ถูกเปิดผนึกในเดือนกรกฎาคม ค.ศ. 2023 ภายในประวัติศาสตร์ที่ซ่อนเร้นของดาเนียล 11:40 ข่าวสารแห่งการประพรมของฝนชุกปลายตั้งแต่ 9/11 พร้อมทั้งความรู้ที่เพิ่มพูนขึ้นเกี่ยวกับสันตะปาปาและกฎหมายวันอาทิตย์ ประกอบกับการเปิดผนึกฟ้าร้องทั้งเจ็ด และประวัติศาสตร์ที่ซ่อนเร้นของข้อที่สี่สิบนั้น ล้วนถูกรวมไว้ในการเปิดผนึกแห่งวิวรณ์ของพระเยซูคริสต์ ความกระจ่างแจ้งเชิงพยากรณ์โดยละเอียดเกี่ยวกับการก่อตัวของรูปสัตว์ร้าย; รวมทั้งการต่อสู้ของเขาทั้งฝ่ายรีพับลิกันและฝ่ายโปรเตสแตนต์ พรรคการเมืองต่าง ๆ แอดเวนติสม์แบบเลาดีเซีย การปรากฏขึ้นของคน 144,000 ความวิบัติประการที่สามของอิสลาม รัสเซีย สหประชาชาติ อำนาจสันตะปาปา และความคล้ายคลึงแบบฮัสโมเนียน เป็นสิ่งที่จัดเตรียมคนมีปัญญาให้สามารถจำแนกและรับเอาการทรงนำของพระเจ้า โดยไม่ลืมการทรงนำในอดีต (Testimonies to Ministers, 31).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โดยการกิน “หนังสือเล่มเล็ก” (วิวรณ์ 10) คือการซึมซับประวัติศาสตร์ไว้ล่วงหน้าผ่านการศึกษาตามแบบชาวเบโรอา คนหนึ่งแสนสี่หมื่นสี่พันได้รับความหยั่งรู้ที่จะยืนหยัดอย่างมั่นคงบนคำว่า “มีเขียนไว้แล้ว” ท่ามกลางการล่อลวงของซาตาน การตระเตรียมของพวกเขาทำให้พวกเขาหลีกเลี่ยงการถอยกลับไปสู่ความพินาศ (ฮีบรู 10:37–39; ฮาบากุก 2:4) และภายหลังพวกเขาจึงได้รับการสำแดงว่าเป็นผู้มีชัยที่ผ่านการลองและการพิสูจน์แล้ว ผู้รักษาพระบัญญัติของพระเจ้า (โดยเฉพาะข้อที่สี่) และความเชื่อของพระเยซู พวกเขาคือผู้ที่ผ่านพ้นวิกฤตสุดท้ายซึ่งคนชอบธรรมดำรงชีวิตโดยความเชื่อ โดยได้รับการคุ้มครองจากเหล่าทูตสวรรค์ ขณะที่คนโง่เขลา (ผู้ปฏิเสธระเบียบวิธีและข่าวสาร) เผชิญกับการลวงอันแรงกล้าและปราศจากความหวัง สิ่งนี้สอดคล้องกับคำพยาน เล่ม 9 บท For the Coming of the King, (เริ่มต้นที่หน้า 11) พร้อมด้วยสัญลักษณ์ 9/11 ของบทนั้น จึงชี้ระบุช่วงเวลาตั้งแต่ 9/11 จนถึงกฎหมายวันอาทิตย์ว่าเป็นเวลาแห่งการประทับตรา ซึ่งในเวลานั้นคนมีปัญญาเข้าใจความสำเร็จครบถ้วนของดาเนียลบทที่สิบเอ็ด และไม่เกรงกลัวสิ่งใดเลยนอกจากการลืมการทรงนำของพระเจ้าในประวัติศาสตร์ศักดิ์สิทธิ์ที่ผ่านมา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บทความทั้งสี่ฉบับร่วมกันนำเสนอการตีความเชิงพยากรณ์เกี่ยวกับพระคริสต์ ในฐานะสิงห์แห่งเผ่ายูดาห์ และอัลฟากับโอเมกา ผู้ทรงเปิดผนึกบางตอนของดาเนียล บทที่สิบเอ็ด ในวาระสำคัญต่าง ๆ เพื่อทรงนำขบวนการปฏิรูปสุดท้ายของคนหนึ่งแสนสี่หมื่นสี่พันคน ในปี 1989 ซึ่งเป็นเวลา 126 ปีหลังจาก “การกบฏ” ของแอ๊ดเวนตีสต์ในปี 1863 สิงห์ได้ทรงเปิดผนึกดาเนียล 11:40–45 โดยทรงเปิดเผยการที่บาดแผลถึงตายของสันตะสำนักในปี 1798 ได้รับการรักษาหายที่สหภาพสามฝ่าย (พญานาค สัตว์ร้าย และผู้พยากรณ์เท็จ) ในข้อ 41 และนำไปสู่อาร์มาเกดดอน “ภูเขาบริสุทธิ์อันรุ่งโรจน์” ที่ซึ่งสันตะสำนักได้รับการพิพากษาครั้งสุดท้ายของนางในข้อ 45 การเปิดผนึกนี้เป็นการเริ่มต้นของขบวนการ ก่อให้เกิด “ความรู้ที่เพิ่มพูนขึ้น” (Selected Messages, book 2) เกี่ยวกับ “สันตะสำนักและกฎหมายวันอาทิตย์” และกระตุ้นให้เกิดการทดสอบสามประการ คือการ “ได้รับการชำระให้บริสุทธิ์ ทำให้ขาว และถูกทดลอง” ดังที่เป็นภาพแทนไว้ในดาเนียล 12:10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ประวัติศาสตร์ที่ซ่อนเร้นของข้อที่สี่สิบ - หมายเลขห้า</dc:title>
  <dc:subject>การทบทวนใหม่บทความสี่ข้อแรก</dc:subject>
  <dc:creator>Jeff Pippenger</dc:creator>
  <cp:keywords/>
  <dc:description>Generated by ArticleDigger from hidden_history\05_hidden_history.json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