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ประวัติศาสตร์ที่ซ่อนอยู่ของข้อที่สี่สิบ - หมายเลขหก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สิบเอ็ด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2026-04-02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เมื่อเราหยิบยกการศึกษาประวัติศาสตร์ที่ซ่อนเร้นขึ้นมา เราจะพิจารณาทั้งเส้นคำพยากรณ์ภายในและภายนอก ซึ่งบัดนี้เข้าใจกันว่าเรียงสอดคล้องกับประวัติศาสตร์ตั้งแต่เวลาแห่งที่สุดปลายในข้อสี่สิบไปจนถึงกฎหมายวันอาทิตย์ในข้อสี่สิบเอ็ด เส้นภายในของประวัติศาสตร์เชิงพยากรณ์นั้นถูกกำหนดหมายไว้โดยพระธรรมวิวรณ์ บทที่สิบเอ็ด ข้อสิบเอ็ด ส่วนเส้นภายนอกถูกกำหนดหมายไว้โดยพระธรรมดาเนียล บทที่สิบเอ็ด ข้อสิบเอ็ด เส้นภายนอกของดาเนียล 11—ข้อสิบเอ็ด ได้มาถึงในประวัติศาสตร์ในปี 2014 และเส้นภายในของวิวรณ์ 11—ข้อสิบเอ็ด ได้มาถึงในประวัติศาสตร์เมื่อวันที่ 31 ธันวาคม 2023 เส้นภายนอกเป็นตัวแทนของเขาฝ่ายรีพับลิกันของสัตว์ร้ายที่ขึ้นมาจากแผ่นดิน และเส้นภายในเป็นตัวแทนของเขาฝ่ายโปรเตสแตนต์ของสัตว์ร้ายที่ขึ้นมาจากแผ่นดิน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สหรัฐอเมริกา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พระธรรมวิวรณ์ระบุว่ามีชนชาติสำคัญหนึ่งชาติเป็นประเด็นหลักของวาระสุดท้าย ชนชาตินั้นคือสัตว์ร้ายจากแผ่นดิน ซึ่งบังคับให้คนทั้งโลกนมัสการสัตว์ร้ายจากทะเลฝ่ายสันตะปาปา พระธรรมวิวรณ์ระบุถึงชนชาติสำคัญหนึ่งชาติ สมาพันธรัฐของสิบชาติหนึ่งกลุ่ม และคริสตจักรปลอมหนึ่งแห่ง ชนชาตินั้นคือสหรัฐอเมริกา ซึ่งเป็นสัตว์ร้ายจากแผ่นดินในบทที่สิบสาม คริสตจักรปลอมนั้นคือสัตว์ร้ายจากทะเลในบทที่สิบสาม และสมาพันธรัฐแห่งความชั่วร้ายตามพระคัมภีร์ของกษัตริย์สิบองค์ก็คือองค์การสหประชาชาติ อำนาจทั้งสามนั้น ซึ่งถูกแทนภาพเป็นพญานาค สัตว์ร้าย และผู้พยากรณ์เท็จในวิวรณ์บทที่สิบหก นำโลกไปสู่อาร์มาเกดดอน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พวกเขาแต่ละฝ่ายถูกระบุไว้ในดาเนียล บทที่สิบเอ็ด ข้อที่สี่สิบถึงสี่สิบห้า ซึ่งในข้อที่สี่สิบห้า คริสตจักรจอมปลอมมาถึงจุดจบของตนระหว่างทะเลทั้งหลายกับภูเขาบริสุทธิ์อันรุ่งโรจน์ ซึ่งในทางภูมิศาสตร์สอดคล้องกับอารมาเกดโดนในพระธรรมวิวรณ์ ข้อที่สี่สิบเริ่มต้นในปี 1798 เมื่อสัตว์ร้ายจากทะเล กล่าวคือ คริสตจักรจอมปลอม ได้รับบาดแผลถึงตาย และตอนจบของข้อความนี้คือสัตว์ร้ายจากทะเลตัวเดิมซึ่งฟื้นคืนขึ้นมา ผู้ซึ่งเป็นหญิงแพศยาแห่งวิวรณ์ บทที่สิบเจ็ด ได้ตายเป็นครั้งที่สอง อันเป็นการยุติข้อความนี้ลง ณ จุดเดียวกับที่มันเริ่มต้น ประชาชาติหลักทั้งในพระธรรมวิวรณ์และดาเนียลคือสหรัฐอเมริกา ซึ่งเป็นสัตว์ร้ายจากแผ่นดินในวิวรณ์ บทที่สิบสาม อันเป็นบทแห่งการกบฏ สัตว์ร้ายจากแผ่นดินนั้นยังเป็นผู้พยากรณ์เท็จในวิวรณ์ บทที่สิบหก และในดาเนียล บทที่สิบเอ็ด ข้อที่สี่สิบ มันคือรถรบ เรือ และพลม้า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ความจริงเพียงครึ่งเดียวย่อมไม่ใช่ความจริงเลย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ประชาชาติซึ่งเป็นประเด็นของทั้งพระธรรมดาเนียลและพระธรรมวิวรณ์ในยุคสุดท้ายนั้นคือสหรัฐอเมริกา และดาเนียลบทที่สิบเอ็ดเริ่มต้นด้วยการระบุประธานาธิบดีคนสุดท้ายของประชาชาตินั้นโดยเฉพาะ ความจริงข้อนี้เป็นข้อเท็จจริงทางพระคัมภีร์ที่ยุติแล้ว ซึ่งเซเว่นธ์เดย์แอ๊ดเวนตีสต์ฝ่ายเลาดีเซียปฏิเสธโดยการหลบอยู่หลังความจริงเพียงครึ่งเดียว ความจริงเพียงครึ่งเดียวที่พวกเขาใช้หลบซ่อนในเรื่องนี้คือ การที่พวกเขาเห็นพ้องว่าสหรัฐอเมริกาคือทั้งสัตว์ร้ายจากแผ่นดินในวิวรณ์บทที่สิบสาม และทั้งเป็นผู้พยากรณ์เท็จในบทที่สิบหกด้วย กระนั้นพวกเขากลับปฏิเสธที่จะเห็นว่าโดนัลด์ ทรัมป์เป็นประเด็นสำคัญประการหนึ่งของคำพยากรณ์ในพระคัมภีร์สำหรับยุคสุดท้าย พระเจ้าไม่เคยทรงเปลี่ยนแปลง และเมื่อพระองค์ทรงมีปฏิสัมพันธ์กับอียิปต์ ฟาโรห์ก็เป็นประเด็นสำคัญของประวัติศาสตร์เชิงพยากรณ์ แล้วต่อมาเมื่อเป็นบาบิโลน เนบูคัดเนสซาร์และเบลชัสซาร์ก็ถูกเอ่ยชื่อ ไซรัสถูกเอ่ยชื่อ ดาริอัสถูกเอ่ยชื่อ พระคัมภีร์ระบุผู้ปกครองคนสุดท้ายของสัตว์ร้ายจากแผ่นดินไว้อย่างชัดเจน และมิใช่เป็นเพียงการกล่าวถึงอย่างผ่านๆ ลัทธิแอ๊ดเวนตีสม์รู้ว่าสหรัฐอเมริกาคือผู้ใดในคำพยากรณ์เกี่ยวกับวาระสุดท้าย แต่กลับมองไม่เห็นว่าพระเจ้าทรงกล่าวถึงทั้งประชาชาติและผู้นำของมันในทุกฉากทัศน์เชิงพยากรณ์ และประวัติศาสตร์ศักดิ์สิทธิ์ก่อนหน้านั้นทั้งหมดล้วนเป็นภาพประกอบของยุคสุดท้าย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แตรในนิมิตสุดท้าย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โดนัลด์ ทรัมป์เป็นบุคคลแรกในนิมิตสุดท้ายของดาเนียล ซึ่งเป็นจุดสูงสุดของนิมิตเชิงพยากรณ์ทั้งปวง มิใช่เพียงในพระธรรมดาเนียลเท่านั้น แต่ในพระคัมภีร์ทั้งเล่มด้วย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หัวข้อของนิมิตสุดท้ายแห่งประวัติศาสตร์เชิงพยากรณ์ภายในพระวจนะของพระเจ้าคือ Donald Trump เขาเป็นสัญลักษณ์ที่ระบุรอยพระบาทของคำพยากรณ์ภายนอกในยุคสุดท้ายแห่งประวัติศาสตร์ที่ซ่อนเร้นของข้อที่สี่สิบ เขายังเป็นห่วงเชื่อมที่ระบุและสถาปนาแนวภายในของหนึ่งแสนสี่หมื่นสี่พันด้วย หนึ่งแสนสี่หมื่นสี่พันคือเขาโปรเตสแตนต์บนสัตว์ร้ายจากแผ่นดินในวิวรณ์บทที่สิบสาม และ Donald Trump เป็นตัวแทนของเขารีพับลิกันของสัตว์ร้ายตัวเดียวกันนั้น สัตว์ร้ายนั้นคือรัฐธรรมนูญของสหรัฐอเมริกา ดังที่เป็นตัวแทนโดยรัฐบาลสาธารณรัฐภายใต้รัฐธรรมนูญ ซึ่งในระยะแรกได้วางการแยกระหว่างเขาทั้งสอง แต่ในที่สุดกลับรวมเขาทั้งสองให้เป็นรูปเคารพของสัตว์ร้ายจากทะเลฝ่ายสันตะปาปา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ได้เชื่อมโยงรูปเคารพทองคำในดาเนียลบทที่สามเข้ากับกฎหมายวันอาทิตย์ในวาระสุดท้ายอยู่เสมอ; ดังนั้น เนบูคัดเนสซาร์เป็นตัวแทนของผู้ใด? ลัทธิแอ๊ดเวนตีสจะบอกท่านว่าเขาคือสหรัฐอเมริกา สัตว์ร้ายจากแผ่นดินในวิวรณ์บทที่สิบสาม ซึ่งเท่ากับเป็นการชี้ว่าเป็นบาบิโลนที่โยนชัดรัค เมชาค และอาเบดเนโกเข้าไปในไฟ เป็นเนบูคัดเนสซาร์ที่พระคัมภีร์ระบุว่าเป็นผู้ที่ต้องรับผิดชอบในเวลาของกฎหมายวันอาทิตย์ ดังนั้น เนบูคัดเนสซาร์เป็นผู้ใด หากเขามิใช่ประธานาธิบดีผู้ปกครองเมื่อกฎหมายวันอาทิตย์ซึ่งกำลังจะมาถึงนั้นมาถึง?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นิมิตสุดท้ายของดาเนียล ซึ่งเป็นนิมิตแห่งแม่น้ำฮิดเดเคล ถูกแบ่งออกเป็นสามบท โดยแต่ละบทสอดคล้องกับลักษณะเฉพาะของทูตสวรรค์ทั้งสามในวิวรณ์บทที่สิบสี่ สามบทนี้เป็นภาพแทนของทูตสวรรค์องค์ที่หนึ่ง องค์ที่สอง และองค์ที่สาม แต่ในขณะเดียวกันก็เป็นภาพแทนของข่าวสารสุดท้ายของดาเนียลด้วย ข่าวสารแรกของเขาในบทที่หนึ่งก็เป็นภาพแทนของทูตสวรรค์ทั้งสามในวิวรณ์บทที่สิบสี่เช่นกัน และโดยการนี้ ลายพระหัตถ์แห่งอัลฟาและโอเมกาจึงถูกประทับไว้เหนือบทที่หนึ่งและเหนือนิมิตแห่งแม่น้ำฮิดเดเคล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นิมิตสุดท้ายของดาเนียลตั้งอยู่บนกรอบแห่งคำภาษาฮีบรูว่า “ความจริง” ซึ่งประกอบด้วยอักษรตัวแรก ตัวที่สิบสาม และตัวสุดท้ายคือตัวที่ยี่สิบสองของอักษรฮีบรู บทที่สิบระบุดาเนียลว่าเป็นผู้ศึกษาคำพยากรณ์ผู้ซึ่งได้รับการเปลี่ยนสภาพจากชาวเลาดีเซียให้เป็นชาวฟีลาเดลเฟียในวันที่ยี่สิบสอง จากนั้นดาเนียลจึงได้รับพลังให้เข้าใจการทวีขึ้นของความรู้ที่ถูกเปิดผนึกแล้วซึ่งแสดงไว้ในบทที่สิบสอง บทแรกและบทสุดท้ายของนิมิตระบุดาเนียลว่าเป็นสัญลักษณ์ของหนึ่งแสนสี่หมื่นสี่พันคน ผู้ซึ่งเป็นผู้ศึกษาคำพยากรณ์ที่แท้จริง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“ไม่ว่ามนุษย์จะมีความก้าวหน้าทางสติปัญญาเพียงใด ก็อย่าให้เขาคิดแม้เพียงชั่วขณะเดียวว่าไม่จำเป็นต้องค้นคว้าพระคัมภีร์อย่างถี่ถ้วนและต่อเนื่องเพื่อรับความสว่างยิ่งขึ้น ในฐานะชนชาติหนึ่ง เราทั้งหลายต่างถูกทรงเรียกเป็นรายบุคคลให้เป็นผู้ศึกษาคำพยากรณ์” Testimonies, volume 5, 708.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บทที่หนึ่งระบุความจริงเดียวกันกับนิมิตแห่งแม่น้ำฮิดเดเคล และบทแรกของนิมิตแห่งแม่น้ำฮิดเดเคลก็ระบุความจริงเดียวกันกับบทที่สามและบทสุดท้ายของนิมิตนั้น หนังสือดาเนียลมีลายพระหัตถ์ของอัลฟาและโอเมกา เพราะบทที่หนึ่งระบุกระบวนการทดสอบสามขั้นของข่าวประเสริฐนิรันดร์ และบทที่สิบสองก็ระบุเช่นเดียวกัน แล้วภายในสามบทซึ่งประกอบขึ้นเป็นนิมิตสุดท้ายของดาเนียล บทแรกคืออัลฟา และบทที่สามคือโอเมกา สิ่งนี้สอดคล้องกับการทดสอบครั้งแรกของดาเนียลเรื่องอาหารที่จะรับประทาน และการทดสอบครั้งที่สามและครั้งสุดท้ายของเขา เมื่อเขาถูกเนบูคัดเนสซาร์พิพากษาหลังจากสามปี การทดสอบอัลฟาในดาเนียลบทที่หนึ่งนั้นเกี่ยวกับระเบียบวิธีแห่งการศึกษาพระคัมภีร์ ดังที่เป็นสัญลักษณ์โดยการรับประทานอาหารแบบบาบิโลนหรืออาหารมังสวิรัติ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ความซื่อสัตย์ของดาเนียลต่อระเบียบวิธีแบบ “บรรทัดบนบรรทัด” ทำให้เขาถูกพบว่า “ในบรรดากิจธุระทั้งปวงฝ่ายสติปัญญาและความเข้าใจ ซึ่งกษัตริย์ทรงไต่ถามเขาทั้งหลาย กษัตริย์ทรงเห็นว่าเขาทั้งหลายดีกว่าพวกโหราจารย์และพวกหมอดูทั้งสิ้นที่อยู่ทั่วราชอาณาจักรของพระองค์ถึงสิบเท่า” ในโอเมก้า บทที่สิบสอง คือบรรดาผู้มีปัญญาที่เข้าใจบรรดาเรื่องทั้งปวงแห่งสติปัญญาซึ่งเพิ่มพูนขึ้นเมื่อพระวจนะแห่งคำพยากรณ์ถูกเปิดผนึก บทที่สิบสองเป็นโอเมก้าของบทที่หนึ่ง และยังเป็นโอเมก้าของบทที่สิบ ซึ่งเป็นอัลฟาของนิมิตแห่งฮิดเดเคลด้วย ในอัลฟานั้นคือบทที่สิบ ดาเนียลได้ตั้งมั่นอยู่ในประสบการณ์ฝ่ายจิตวิญญาณ อันสอดคล้องกับการที่บรรดาผู้มีปัญญาตั้งมั่นอยู่ในประสบการณ์ฝ่ายสติปัญญาในบทที่สิบสอง บทที่หนึ่งเน้นย้ำว่าเป็นระเบียบวิธีแห่งการศึกษาพระคัมภีร์ที่ทำให้นักศึกษาคำพยากรณ์สามารถตั้งมั่นอยู่ในความจริงทั้งฝ่ายจิตวิญญาณและฝ่ายสติปัญญา เพื่อที่จะได้รับการประทับตราไว้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ในฐานะที่เป็นตัวแทนของนักศึกษาคำพยากรณ์ที่แท้จริงในยุคสุดท้าย ดาเนียลและสหายผู้ทรงคุณค่าทั้งสามคือบรรดาผู้มีปัญญา ผู้ซึ่งไม่เพียงเข้าใจความรู้ที่เพิ่มพูนขึ้นซึ่งถูกเปิดผนึกออก ณ เวลาแห่งอวสานในปี 1989 เท่านั้น แต่พวกเขายังเข้าใจความรู้ที่เพิ่มพูนขึ้นในเหตุการณ์ 9/11 ด้วย ในที่สุด พวกเขาเข้าใจความรู้ที่เพิ่มพูนขึ้นซึ่งถูกเปิดผนึกออกในวันที่ 31 ธันวาคม 2023.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ในการเสาะแสวงหาความสว่างแห่งคำพยากรณ์ของพระเจ้า พวกเขาได้รับการเปลี่ยนแปลงจากขบวนการเซเว่นธ์เดย์แอ๊ดเวนตีสแบบเลาดีเซียของหนึ่งแสนสี่หมื่นสี่พัน ไปสู่ขบวนการแบบฟีลาเดลเฟียของหนึ่งแสนสี่หมื่นสี่พัน เมื่อการเปลี่ยนแปลงนั้นเกิดขึ้น พวกเขาก็ถูกแยกออกจากบรรดาผู้ที่หลบหนีจากนิมิตแห่งกระจกเงา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สารแห่งการกบฏของมนุษย์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บทที่สิบและบทที่สิบสองกล่าวถึงชนหนึ่งแสนสี่หมื่นสี่พัน เพราะทั้งสองบทนี้เป็นขั้นที่หนึ่งและขั้นที่สามในโครงสร้างแห่งความจริง เมื่อได้รับการเสริมพลังจากประสบการณ์ภายในของนิมิตกระจกเงาในบทที่สิบ ประกอบกับได้รับความกระจ่างด้วยความเข้าใจใน Daniel 12 ที่ถูกเปิดผนึกแล้ว พวกเขาจะต้องประกาศข่าวสารเรื่องการกบฏของมนุษย์ ข่าวสารเรื่องการกบฏของมนุษย์นั้นเป็นตัวแทนโดยหนังสือ Daniel และ Revelation และข่าวสารแห่งการกบฏนี้ถูกวางไว้ภายในกรอบคำพยากรณ์ของบรรดาราชอาณาจักรในคำพยากรณ์แห่งพระคัมภีร์ที่ปรากฏใน Daniel สัญลักษณ์เชิงพยากรณ์ของคำพยานเรื่องการกบฏของมนุษย์ภายในหนังสือ Daniel ได้รับการสำแดงไว้อย่างครบถ้วนในบทที่สิบเอ็ด บทที่สิบเอ็ดเป็นประวัติศาสตร์ที่เริ่มต้น ณ จุดสิ้นสุดของบาบิโลนและจุดเริ่มต้นของมีเดียและเปอร์เซีย ฉะนั้น จึงเริ่มต้นด้วยบาดแผลร้ายแรงของบาบิโลน ซึ่งเป็นแบบอย่างของบาดแผลร้ายแรงของสันตะปาปาในปี 1798 เมื่อบาดแผลร้ายแรงของสันตะปาปาได้รับการรักษาให้หายในการบังคับถือวันอาทิตย์ที่กำลังจะมาถึง นางก็กลายเป็นศีรษะของสหภาพสามฝ่ายแห่งพญานาค สัตว์ร้าย และผู้พยากรณ์เท็จ จากนั้นนางก็คือหญิงที่ขี่สัตว์ร้ายใน Revelation 17 และหญิงนั้นมีคำว่า บาบิโลนมหานคร เขียนอยู่บนหน้าผากของนาง ในการบังคับถือวันอาทิตย์ที่กำลังจะมาถึงนั้น บาดแผลร้ายแรงของทั้งบาบิโลนและสันตะปาปาจะได้รับการรักษาให้หาย.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การกบฏของมนุษย์ซึ่งถูกสำแดงไว้ตั้งแต่สมัยบาบิโลนเรื่อยไปจนถึงวาระสุดปลายของโลก เป็นโครงสร้างของพระธรรมดาเนียล และบทที่สิบเอ็ดคือข่าวสารเชิงพยากรณ์ภายนอกซึ่งบันทึกการกบฏนั้นในยุคสุดท้าย คำพยานเรื่องการกบฏซึ่งปรากฏอยู่ในบทที่สิบเอ็ดนั้นสอดคล้องกับและอยู่ภายในหกข้อสุดท้ายของบทนั้น หกข้อสุดท้ายคือข่าวสารแห่งการกบฏของมนุษย์ และหกข้อสุดท้ายนั้นก็ถูกสำแดงด้วยและภายในประวัติศาสตร์ที่ซ่อนเร้นของข้อสี่สิบ ด้วยเหตุนี้ พระธรรมดาเนียลจึงถูกรวบย่อลงเหลือเพียงบทเดียว ซึ่งต่อมาก็ถูกรวบย่อลงเหลือหกข้อของบทนั้นเอง และต่อจากนั้นก็ถูกรวบย่อลงเหลือประวัติศาสตร์ที่ซ่อนเร้นของครึ่งหลังของข้อเดียวข้อหนึ่งในที่สุ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บทที่สิบเอ็ดเป็นตัวแทนของอักษรตัวที่สิบสาม ซึ่งมีอักษรตัวแรกและอักษรตัวสุดท้ายของอักษรฮีบรูอยู่ข้างหน้าและข้างหลัง และตัวแรกกับตัวสุดท้ายนั้นย่อมเหมือนกันเสมอ บทแรกระบุถึงการแยกคนมีปัญญาออกจากคนโง่เขลา ณ นิมิตกระจกส่องเงา และบทสุดท้ายระบุถึงการแยกคนมีปัญญาออกจากคนโง่เขลา ณ การเปิดผนึก แรงดลใจแจ้งแก่เราว่า การประทับตราของชนหนึ่งแสนสี่หมื่นสี่พันนั้นคือ “การตั้งมั่นอยู่ในความจริง ทั้งทางสติปัญญาและทางจิตวิญญาณ” บทที่สิบระบุการประทับตราของชนหนึ่งแสนสี่หมื่นสี่พันในทางจิตวิญญาณ และบทที่สิบสองแสดงให้เห็นด้านสติปัญญา บทที่สิบระบุถึงการแตะต้องสามครั้งและการปฏิสัมพันธ์สามครั้งกับสิ่งมีชีวิตฝ่ายสวรรค์ บทที่สิบสองระบุถึงการชำระคนมีปัญญาให้บริสุทธิ์เป็นสามขั้นตอน ซึ่งสำเร็จโดยการเพิ่มขึ้นของความจริงเชิงพยากรณ์ทางสติปัญญา ดังที่กล่าวว่า “ถูกชำระให้บริสุทธิ์ ทำให้ขาวสะอาด และถูกทดลอง” เช่นเดียวกับที่บทที่สิบมีสัญลักษณ์สองชุดของเลขสาม คือการแตะต้องสามครั้งและการเผชิญกับสวรรค์สามครั้ง บทที่สิบสองก็มีทั้งกระบวนการทดสอบสามขั้นตอน ตลอดจนคำพยากรณ์เรื่องเวลาสามประการด้วย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การเผชิญหน้ากับสวรรค์สามครั้งในบทที่สิบมีตราประทับแห่งความจริง เพราะสิ่งมีชีวิตฝ่ายสวรรค์องค์แรกและองค์สุดท้ายที่มีปฏิสัมพันธ์กับดาเนียลคือทูตสวรรค์กาเบรียล และองค์ที่อยู่ตรงกลางคือมีคาเอล ทูตสวรรค์สามองค์ แต่พระคริสต์ทรงเป็นทูตสวรรค์ในขั้นตอนที่สอง การสัมผัสทั้งสามครั้งเป็นภาพแทนของการเสริมกำลังแก่ดาเนียลอย่างก้าวหน้าเป็นสามขั้น ภายในตอนนี้ ดาเนียลระบุถึงนิมิตในกระจกสามครั้ง และโดยการกระทำนั้น เขากำลังวางนิมิตในกระจกทั้งสามไว้ภายในบรรดาการอ้างถึงนิมิต mareh เจ็ดครั้งในบทที่สิบ สองครั้งคำภาษาฮีบรู mareh ได้รับการแปลว่า “appearance” และสองครั้งแปลว่า “vision” และอีกสามครั้งที่เหลือก็แปลว่า “vision” เช่นกัน คำว่า “อีกสามครั้งที่เหลือ” นั้นไม่ใช่ mareh แต่เป็นรูปเพศหญิงของ mareh ซึ่งคือ marah บทที่สิบมีการสัมผัสสามครั้งแห่งการเสริมกำลังอย่างก้าวหน้า มีการเผชิญหน้ากับสวรรค์สามครั้งที่มีตราประทับแห่งความจริง และมีนิมิตในกระจกสามครั้งซึ่งเป็นส่วนหนึ่งของการอ้างถึงการปรากฏของพระคริสต์เจ็ดครั้ง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การทรงปรากฏ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สองครั้งที่แปลคำว่า mareh ว่า “appearance” สอดคล้องกับสองครั้งที่แปลว่า “vision” ด้วยกันแล้ว คำเหล่านี้ชี้ให้เห็นว่าพระคริสต์ทรงเป็นสัญลักษณ์ที่ปรากฏเป็นหลักหมายในประวัติศาสตร์เชิงพยากรณ์ ในวิวรณ์บทที่สิบ ทูตองค์หนึ่งเสด็จลงมาและวางพระบาทข้างหนึ่งบนแผ่นดิน และอีกข้างหนึ่งบนทะเล ซิสเตอร์ไวท์บอกเราว่าทูตองค์นั้น “มิใช่ผู้ใดอื่นนอกจากพระเยซูคริสต์” ทูตแห่งวิวรณ์บทที่สิบคือ “appearance” ของพระคริสต์ในประวัติศาสตร์เชิงพยากรณ์ พระองค์ทรงปรากฏในข้อสิบสามของดาเนียลบทที่แปดในฐานะ Palmoni และตั้งแต่วิวรณ์บทที่ห้าเป็นต้นไป พระองค์ทรงปรากฏในฐานะสิงห์แห่งเผ่ายูดาห์ ดาเนียลเป็นภาพแทนของบรรดาผู้คนในยุคสุดท้ายซึ่งติดตามการทรงปรากฏเชิงพยากรณ์ของพระคริสต์ ไม่ว่าพระองค์จะเสด็จไปที่ใดก็ตาม หากพวกเขาซื่อสัตย์ที่จะกระทำเช่นนั้น พวกเขาก็จะได้รับการนำไปสู่นิมิตกระจกส่อง ซึ่ง ณ ที่นั้นผู้ไม่ซื่อสัตย์พากันหลบหนี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กระบวนการชำระให้บริสุทธิ์สามขั้นในบทที่สิบสอง ซึ่งตั้งอยู่บนความเข้าใจในความรู้ที่ทวีขึ้นเมื่อคำพยากรณ์ถูกเปิดผนึกนั้น มาพร้อมกับ “คำพยากรณ์เรื่องเวลา” สามประการ ซึ่งเป็นตัวแทนของความสำเร็จสัมฤทธิ์ที่แตกต่างกันสามประการสำหรับข้อพระคัมภีร์ทั้งสามข้อ ข้อที่เจ็ดซึ่งกล่าวถึงหนึ่งพันสองร้อยหกสิบปี ข้อที่สิบเอ็ดซึ่งกล่าวถึงหนึ่งพันสองร้อยเก้าสิบปี และข้อที่สิบสองซึ่งกล่าวถึงหนึ่งพันสามร้อยสามสิบห้าปี ชี้ให้เห็นถึงข้อพระคัมภีร์สามข้อที่แต่ละข้อมีคำพยากรณ์เรื่องเวลา ซึ่งได้สำเร็จสัมฤทธิ์แล้วในประวัติศาสตร์ และต่อมาถูกพวกมิลเลอไรต์รับรู้ว่าเป็นการยืนยันทางประวัติศาสตร์ของข่าวสารที่พวกเขาประกาศ การพยากรณ์ในข้อนั้น ความสำเร็จสัมฤทธิ์ทางประวัติศาสตร์ และการประยุกต์ใช้ประวัติศาสตร์นั้นโดยพวกมิลเลอไรต์ ล้วนเป็นพยานต่อความสำเร็จสัมฤทธิ์ในยุคสุดท้ายของคำพยากรณ์ทั้งสามนั้น แต่การประยุกต์ใช้เวลาโดยพวกมิลเลอไรต์ไม่อาจถือว่าใช้ได้อีกต่อไป ดังนั้น การอ้างอิงเรื่องเวลาในข้อพระคัมภีร์เหล่านั้นจึงต้องถูกนำไปประยุกต์ใช้ในฐานะสัญลักษณ์ มิใช่ในฐานะเวลา ความเป็นสัญลักษณ์นั้นได้รับการสถาปนาไว้ในข้อพระคัมภีร์เหล่านั้นโดยการประยุกต์ใช้ตัวข้อพระคัมภีร์ ความสำเร็จสัมฤทธิ์ของข้อนั้นในประวัติศาสตร์ และการนำเสนอข่าวสารโดยพวกมิลเลอไรต์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ลำดับเหตุการณ์แห่งการกบฏของมนุษย์ในบทที่สิบเอ็ดถูกถักทอเข้าด้วยกันโดยบรรดาพันธมิตร สนธิสัญญา และพันธสัญญา พันธสัญญาของมนุษย์ซึ่งปรากฏอยู่ภายในประวัติศาสตร์ของบทที่สิบเอ็ดนั้น ถูกนำมาเปรียบต่างกับพันธสัญญาของพระเจ้า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“ในวาระสุดท้ายแห่งประวัติศาสตร์ของโลกนี้ พันธสัญญาของพระเจ้ากับประชากรของพระองค์ผู้รักษาพระบัญญัติจะต้องได้รับการรื้อฟื้นขึ้นใหม่” Review and Herald, February 26, 1914.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โรมเป็นผู้สถาปนานิมิตทั้งหมด และเมื่อโรมของสันตะปาปาถูกกล่าวถึงเป็นครั้งแรกในบทที่สิบเอ็ด นางก็ถูกระบุว่าเป็น “คนทั้งหลายที่ละทิ้งพันธสัญญาบริสุทธิ์” เส้นภายในในดาเนียลบทที่สิบเอ็ด ซึ่งเป็นเส้นภายในภายในประวัติศาสตร์ที่ซ่อนอยู่ของข้อสี่สิบด้วยนั้น เป็นภาพแทนของบรรดาผู้ที่เข้าสู่พันธสัญญากับพระเจ้าในวาระสุดท้าย ส่วนเส้นภายนอกนั้นระบุถึงบรรดาผู้ที่ละทิ้งพันธสัญญาเดียวกันนั้นเอง ในการแสดงให้เห็นชนชั้นที่จักไม่ได้รับประโยชน์จากความรู้ที่เพิ่มพูนขึ้นในวาระสุดท้าย ประวัติศาสตร์ภายนอกของพวกเขาถูกถักทอลงบนสายธารเชิงพยากรณ์แห่งสนธิสัญญาของมนุษย์ที่ถูกทำลายลง.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ภายในแนวสายของชนหนึ่งแสนสี่หมื่นสี่พันนั้น ได้ถักทอไว้ด้วยสัญลักษณ์และภาพประกอบมากมายเกี่ยวกับความสัมพันธ์แห่งพันธสัญญาระหว่างพระเจ้ากับประชากรที่เหลืออยู่ของพระองค์ในยุคสุดท้าย สัญลักษณ์ของเลข “สิบเอ็ด” เป็นหนึ่งในความจริงเหล่านั้น และข้อเท็จจริงที่ว่าข้อสิบเอ็ดของบทที่สิบเอ็ดระบุทั้งนิมิตภายนอกและนิมิตภายในของยุคสุดท้าย ก็ได้รับการเน้นย้ำโดยที่อิสยาห์ได้ระบุถึงจุดประสงค์และพระราชกิจของประชากรแห่งพันธสัญญาของพระเจ้าในวาระสุดท้ายไว้ในบทที่สิบเอ็ด และข้อสิบเอ็ด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และต่อมาในวันนั้น องค์พระผู้เป็นเจ้าจะทรงยื่นพระหัตถ์ของพระองค์อีกเป็นครั้งที่สอง เพื่อกอบกู้คนที่เหลืออยู่แห่งประชากรของพระองค์ ซึ่งจะยังคงเหลืออยู่ จากอัสซีเรีย และจากอียิปต์ และจากปัทโรส และจากคูช และจากเอลาม และจากชินาร์ และจากฮามัท และจากหมู่เกาะแห่งทะเล อิสยาห์ 11:11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การกระจัดกระจาย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ในวาระสุดท้าย ชนผู้เหลืออยู่ของพระเจ้าจะได้ถูกกระจัดกระจายถึงสองครั้ง และจำเป็นต้องถูกรวบรวมเข้าด้วยกัน ข้อเจ็ดของดาเนียลบทที่สิบสองระบุถึงการกระจัดกระจายของประชากรของพระเจ้าในวาระสุดท้าย ดังนั้นจึงแสดงให้เห็นว่าหนึ่งพันสองร้อยหกสิบวันเป็นสัญลักษณ์ของการกระจัดกระจาย.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และข้าพเจ้าได้ยินชายผู้สวมผ้าป่านเนื้อละเอียด ผู้ซึ่งอยู่เหนือน้ำแห่งแม่น้ำนั้น เมื่อเขายกมือขวาและมือซ้ายขึ้นสู่ฟ้าสวรรค์ และปฏิญาณโดยพระองค์ผู้ทรงพระชนม์อยู่เป็นนิตย์ว่า เหตุการณ์นั้นจะเป็นอยู่ชั่วระยะเวลาหนึ่ง สองระยะเวลา และครึ่งระยะเวลา; และเมื่อเขาได้กระทำให้กำลังของชนชาติบริสุทธิ์กระจัดกระจายสำเร็จแล้ว สิ่งทั้งปวงเหล่านี้ก็จะสำเร็จสิ้น ดาเนียล 12:7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พยานทั้งสองถูกทำให้กระจัดกระจายไปในวิวรณ์บทที่สิบเอ็ด หลังจากที่พวกเขาได้ให้คำพยานแล้ว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และเมื่อท่านทั้งสองได้ทำคำพยานของตนเสร็จสิ้นแล้ว สัตว์ร้ายที่ขึ้นมาจากเหวลึกจะทำสงครามกับท่านทั้งสอง และจะมีชัยเหนือท่านทั้งสอง และจะฆ่าท่านเสีย และศพของท่านทั้งสองจะนอนอยู่ที่ถนนแห่งมหานครใหญ่ ซึ่งโดยนัยฝ่ายวิญญาณเรียกว่า โสโดม และอียิปต์ ที่ซึ่งองค์พระผู้เป็นเจ้าของเราทรงถูกตรึงกางเขนด้วย และชนชาติ วงศ์ตระกูล ภาษา และประชาชาติทั้งหลายจะเห็นศพของท่านทั้งสองอยู่สามวันครึ่ง และจะไม่ยอมให้นำศพของท่านทั้งสองไปฝังไว้ในอุโมงค์ และบรรดาผู้ที่อาศัยอยู่บนแผ่นดินโลกจะชื่นชมยินดีเพราะเหตุท่านทั้งสอง และจะรื่นเริงกัน และจะส่งของกำนัลให้แก่กันและกัน เพราะว่าผู้เผยพระวจนะทั้งสองนี้ได้ทรมานบรรดาผู้ที่อาศัยอยู่บนแผ่นดินโลก วิวรณ์ 11:7–10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ในข้อถัดไป คือข้อสิบเอ็ด พยานทั้งสองได้รับการเป็นขึ้นจากความตายของตนบนถนนแห่งโสโดมและอียิปต์ ความตายเดียวกันนั้นเอเสเคียลพรรณนาไว้ว่าเป็นหุบเขาแห่งกระดูกแห้งตายที่กระจัดกระจายอยู่ พยานทั้งสองเป็นตัวแทนของเขาทั้งสอง คือเขารีพับลิกันและเขาโปรเตสแตนต์ ซึ่งถูกประหารในปี 2020 เขาโปรเตสแตนต์ตายลงด้วยคำพยากรณ์เท็จของตนเกี่ยวกับวันที่ 18 กรกฎาคม 2020 และเขารีพับลิกันตายลงด้วยการเลือกตั้งที่ถูกขโมยไปในปี 2020 อิสยาห์ระบุว่า เมื่อพยานเหล่านั้นได้รับการเป็นขึ้น ซึ่งท่านระบุว่าเป็นการรวบรวมเป็นครั้งที่สอง พยานเหล่านั้นก็กลายเป็นธงสัญญาณที่รวบรวมคนงานชั่วโมงที่สิบเอ็ด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และในวันนั้น จะมีรากหนึ่งของเจสซี ซึ่งจะยืนเป็นธงสัญญาณแก่ชนชาติทั้งหลาย บรรดาคนต่างชาติจะมุ่งมาหาท่าน และที่พักสงบของท่านจะรุ่งโรจน์ และจะบังเกิดขึ้นในวันนั้นว่า องค์พระผู้เป็นเจ้าจะทรงยื่นพระหัตถ์ของพระองค์อีกเป็นครั้งที่สอง เพื่อจะรวบรวมผู้ที่เหลืออยู่แห่งชนชาติของพระองค์ซึ่งจะยังเหลืออยู่จากอัสซีเรีย และจากอียิปต์ และจากปัโธรส และจากคูช และจากเอลาม และจากชินาร์ และจากฮามัท และจากบรรดาเกาะแห่งทะเล และพระองค์จะทรงชูธงสัญญาณขึ้นแก่บรรดาประชาชาติ และจะทรงรวบรวมบรรดาผู้ถูกขับไล่แห่งอิสราเอล และรวบรวมบรรดาผู้กระจัดกระจายแห่งยูดาห์จากสี่มุมโลก อิสยาห์ 11:10–12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เมื่อองค์พระผู้เป็นเจ้าทรงยื่นพระหัตถ์ของพระองค์เป็นครั้งที่สองเพื่อรวบรวม พระองค์ทรงรวบรวม “พวกที่ถูกขับไล่ออกไปแห่งอิสราเอล” “พวกที่ถูกขับไล่ออกไปแห่งอิสราเอล” กลายเป็นธงสัญญาณแก่บรรดาคนต่างชาติ และด้วยเหตุนี้พวกเขาจึงต้องถูกขับไล่ออกไปก่อนที่จะถูกรวบรวม พวกเขาถูกขับไล่ออกไปสู่หุบเขาแห่งกระดูกแห้งของเอเสเคียล และเมื่อถูกสังหารแล้ว ก็ได้นอนอยู่ตามถนนหนทาง ณ ที่ซึ่งองค์พระผู้เป็นเจ้าของเราทรงถูกตรึงกางเขนด้วย ในขณะที่คนอีกจำพวกหนึ่งกำลังชื่นชมยินดี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ท่านทั้งหลายผู้สะท้านต่อพระวจนะของพระองค์ จงฟังพระวจนะของพระยาห์เวห์; พี่น้องของท่านที่เกลียดชังท่าน ผู้ที่ขับไล่ท่านออกไปเพราะเห็นแก่นามของเรา ได้กล่าวว่า “ขอพระยาห์เวห์ทรงได้รับพระเกียรติสิ้น”; แต่พระองค์จะทรงสำแดงพระองค์เพื่อความชื่นชมยินดีของท่าน และเขาทั้งหลายจะต้องอับอาย อิสยาห์ 66:5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บรรดาผู้ที่ตัวสั่นด้วยพระวจนะของพระเจ้าถูกพี่น้องของตนเองซึ่งเกลียดชังพวกเขาขับไล่ออกไป เยเรมีย์ชี้ให้เห็นว่าเกิดอะไรขึ้นแก่พี่น้องเหล่านั้นที่เกลียดชังธงสัญญาณนั้น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ฉะนั้น องค์พระผู้เป็นเจ้าตรัสดังนี้ว่า ดูเถิด เราจะนำภัยพิบัติมาเหนือพวกเขา ซึ่งเขาทั้งหลายจะไม่สามารถหลีกหนีได้ และแม้เขาทั้งหลายจะร้องทูลต่อเรา เราก็จะไม่ฟังเขา เยเรมีย์ 11:11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บริบทของข้อสิบเอ็ดคือพันธสัญญาของพระเจ้า และบรรดาผู้เผยพระวจนะทั้งสิ้นล้วนกล่าวถึงวาระสุดท้าย ดังนั้นพันธสัญญาที่กำลังกล่าวถึงก็คือการทรงรื้อฟื้นพันธสัญญากับคนหนึ่งแสนสี่หมื่นสี่พันคนนั้นเ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พระวจนะซึ่งมาถึงเยเรมีย์จากพระยาห์เวห์ว่า “จงฟังถ้อยคำแห่งพันธสัญญานี้ และจงกล่าวแก่คนยูดาห์และแก่ชาวเยรูซาเล็ม และจงกล่าวแก่เขาทั้งหลายว่า พระยาห์เวห์พระเจ้าแห่งอิสราเอลตรัสดังนี้ว่า บุคคลผู้ไม่เชื่อฟังถ้อยคำแห่งพันธสัญญานี้ก็จะต้องถูกสาปแช่ง คือพันธสัญญาซึ่งเราได้บัญชาแก่บรรพบุรุษของเจ้าทั้งหลาย ในวันที่เรานำเขาออกมาจากแผ่นดินอียิปต์ จากเตาถลุงเหล็กนั้น โดยกล่าวว่า ‘จงเชื่อฟังเสียงของเรา และจงกระทำตามทุกสิ่งซึ่งเราบัญชาเจ้า แล้วเจ้าทั้งหลายจะเป็นประชากรของเรา และเราจะเป็นพระเจ้าของเจ้า’ เพื่อเราจะได้กระทำให้คำปฏิญาณซึ่งเราได้ปฏิญาณไว้แก่บรรพบุรุษของเจ้าสำเร็จ คือที่จะประทานแผ่นดินซึ่งมีน้ำนมและน้ำผึ้งไหลบริบูรณ์แก่เขา ดังที่เป็นอยู่ในวันนี้” แล้วข้าพเจ้าจึงตอบว่า “ขอให้เป็นไปตามนั้นเถิด ข้าแต่พระยาห์เวห์”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แล้วพระเยโฮวาห์ตรัสแก่ข้าพเจ้าว่า “จงประกาศถ้อยคำทั้งสิ้นเหล่านี้ในบรรดาหัวเมืองแห่งยูดาห์ และตามถนนหนทางแห่งเยรูซาเล็มว่า ‘จงฟังถ้อยคำแห่งพันธสัญญานี้ และจงกระทำตามเถิด’ เพราะเราได้กำชับบรรพบุรุษของเจ้าอย่างจริงจัง ตั้งแต่วันที่เรานำเขาทั้งหลายขึ้นมาจากแผ่นดินอียิปต์จนถึงทุกวันนี้ โดยเร่งเร้าตั้งแต่เช้าตรู่และกำชับว่า ‘จงเชื่อฟังเสียงของเรา’ แต่เขาทั้งหลายมิได้เชื่อฟัง มิได้เงี่ยหูฟัง หากแต่ต่างคนต่างดำเนินตามความดื้อดึงแห่งใจชั่วของตน เพราะฉะนั้นเราจะนำถ้อยคำทั้งสิ้นแห่งพันธสัญญานี้มาถึงเขาทั้งหลาย ซึ่งเราได้บัญชาพวกเขาให้กระทำ แต่พวกเขามิได้กระทำตาม”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และพระยาห์เวห์ตรัสแก่ข้าพเจ้าว่า มีการสมคบคิดกันในหมู่คนยูดาห์ และในหมู่ชาวเยรูซาเล็ม พวกเขาหันกลับไปสู่ความชั่วช้าของบรรพบุรุษของตน ซึ่งได้ปฏิเสธที่จะฟังถ้อยคำของเรา และพวกเขาได้ติดตามพระอื่น ๆ เพื่อปรนนิบัติพระเหล่านั้น วงศ์วานอิสราเอลและวงศ์วานยูดาห์ได้ละเมิดพันธสัญญาของเรา ซึ่งเราได้กระทำไว้กับบรรพบุรุษของพวกเขา เพราะฉะนั้น พระยาห์เวห์ตรัสดังนี้ว่า ดูเถิด เราจะนำเหตุร้ายมาสู่พวกเขา ซึ่งพวกเขาจะไม่สามารถหลีกหนีได้ และแม้พวกเขาจะร้องทูลต่อเรา เราก็จะไม่ฟังพวกเขา เยเรมีย์ 11:1–11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หัวข้อเรื่องการพิพากษาเซเว่นธ์เดย์แอ๊ดเวนตีสแบบเลาดีเซียซึ่งเยเรมีย์ระบุไว้นั้น เอเสเคียลได้กล่าวซ้ำอีกในบทที่สิบเอ็ด ข้อสิบเอ็ด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นครนี้จะไม่เป็นหม้อสำหรับท่านทั้งหลาย และท่านทั้งหลายจะไม่เป็นเนื้อที่อยู่ท่ามกลางในนั้น แต่เราจะพิพากษาท่านทั้งหลายที่พรมแดนแห่งอิสราเอล เอเสเคียล 11:11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การดลใจทรงระบุโดยตรงว่าการประทับตราในเอเสเคียลบทที่เก้า คือการประทับตราเดียวกันกับของคนหนึ่งแสนสี่หมื่นสี่พันในวิวรณ์บทที่เจ็ด ข้อสิบเอ็ดของบทที่สิบเอ็ดเป็นเพียงการดำเนินต่อไปของเรื่องราวที่เอเสเคียลบันทึกไว้เกี่ยวกับการพิพากษาลงโทษเหนือคริสตจักรเซเว่นธ์เดย์แอ๊ดเวนตีส ซึ่งซิสเตอร์ไวท์ระบุว่าเป็นเยรูซาเล็มแห่งเอเสเคียลบทที่เก้า บรรดาผู้ที่มิได้รับตราประทับนั้นถูกพิพากษาและถูกทำลายในนิมิตแห่งบทที่เก้าถึงบทที่สิบเอ็ด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นิมิตแห่ง 9/11 ในพระธรรมเอเสเคียลชี้ว่า ผู้ที่ไม่ซื่อสัตย์ถูกนำออกไปนอกกรุงเยรูซาเล็มเพื่อรับการพิพากษา ด้วยเหตุนี้จึงระบุถึงการแยกครั้งสุดท้ายของบรรดาผู้ที่อ้างตนว่าเป็นคริสตจักรสุดท้ายซึ่งแสดงภาพไว้ในพระธรรมวิวรณ์ สัญลักษณ์ของ “สิบเอ็ด, สิบเอ็ด” เป็นสัญลักษณ์แห่งพันธสัญญาที่คนหนึ่งแสนสี่หมื่นสี่พันทำไว้กับพระเจ้า เมื่อนำตัวเลขมาบวกเข้าด้วยกันแล้ว ตัวเลขนั้นหมายถึงยี่สิบสอง ซึ่งเป็นหนึ่งในสิบของสองร้อยยี่สิบ อันเป็นสัญลักษณ์ประการหนึ่งของการรวมกันระหว่างพระลักษณะแห่งพระเจ้ากับความเป็นมนุษย์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ช่วงเวลาสองร้อยยี่สิบปีระหว่างปี 677 และ 457 ก่อนคริสตกาล เชื่อมโยงคำพยากรณ์เรื่องสองพันสามร้อยวันของดาเนียลเข้ากับคำพยากรณ์เรื่องเจ็ดวาระของโมเสส มากมายสามารถระบุได้เกี่ยวกับช่วงเวลาสองร้อยยี่สิบปีนี้ว่าเป็นสัญลักษณ์ของพระราชกิจแห่งการลบมลทินบาป ซึ่งได้เริ่มขึ้นเมื่อคำพยากรณ์ทั้งสองนั้นมาบรรจบกันในปี 1844 มากมายสามารถนำเสนอได้เกี่ยวกับสิ่งที่จำนวนยี่สิบสองเป็นตัวแทนเชิงสัญลักษณ์ในฐานะหนึ่งในสิบของสองร้อยยี่สิบ ดังเช่นกรณีของจำนวนสิบเอ็ด สิ่งที่ข้าพเจ้าประสงค์จะชี้ให้เห็น ณ ที่นี้ คือความสัมพันธ์ระหว่างสิบเอ็ดกับยี่สิบสอง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เราจะดำเนินความคิดเหล่านี้ต่อไปในบทความถัดไป.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ประวัติศาสตร์ที่ซ่อนอยู่ของข้อที่สี่สิบ - หมายเลขหก</dc:title>
  <dc:subject>สิบเอ็ด</dc:subject>
  <dc:creator>Jeff Pippenger</dc:creator>
  <cp:keywords/>
  <dc:description>Generated by ArticleDigger from hidden_history\06_hidden_history.json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hidden_history</cp:category>
  <cp:lastPrinted>2000-01-01T00:00:00Z</cp:lastPrinted>
</cp:coreProperties>
</file>