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 — หมายเลขเก้า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ฤทธานุภาพ พระสิริ และความทุกข์ทรมาน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2026-05-06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เปโตรอยู่ที่ปานิอุม (ซีซารียาฟีลิปปี) ซึ่งเป็นเวลาเพียงหกหรือแปดวันก่อนถึงกึ่งกลางของสามครั้งที่เปโตร ยอห์น และยากอบได้ไปตามลำพังกับพระเยซู ครั้งแรกคือการสำแดงฤทธิ์อำนาจของพระองค์ในการเป็นขึ้นจากตายของบุตรสาววัยสิบสองปีของไยรัส ครั้งที่สองคือการสำแดงพระสิริของพระองค์ที่ภูเขาแห่งการจำแลงพระกาย และครั้งที่สามคือเกทเสมนี การสำแดงความทุกข์ทรมานของพระองค์ ที่ปานิอุมในบทที่สิบเอ็ด เปโตรอยู่ในแนวเดียวกันก่อนถึงกางเขนของข้อสิบหกพอดี ภูเขานั้นเป็นจุดกึ่งกลางของการเดินทางเฉพาะสามครั้งของสาวกสามคน ที่ภูเขานั้น พระบิดาเจ้าสวรรค์ก็ได้ตรัสเป็นครั้งที่สองในสามครั้งด้วย คือพระบิดาได้ตรัสที่พิธีบัพติศมา ที่ภูเขา และต่อจากนั้นก็ตรัสอีกครั้งหนึ่งก่อนถึงกางเขน เปโตรอยู่ที่จุดกึ่งกลางสองครั้งของเหตุการณ์เฉพาะสามเหตุการณ์ และเขายังเป็นจุดกึ่งกลางของบทที่สิบเอ็ดถึงบทที่ยี่สิบสองของพระกิตติคุณมัทธิวอีกด้วย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ชาวอัสซีเรียผู้มียุทธวิธีแห่งสันติภาพที่ชาญฉลาด ได้ลอบโจมตีราชอาณาจักรยูดาห์ในยามที่ผู้คนกำลังหลับใหล ด้วยความสามารถ พวกเขาได้พังกำแพงอิฐลงและแทรกซึมเข้าทางช่องว่างโดยที่ผู้ใดไม่รู้ตัว ยึดครองนครเยรูซาเล็มไว้ได้อย่างมั่นคง ผู้เฝ้ายามบนกำแพงของศิโยนมิได้เปล่งเสียงเตือนภัย โดยดูประหนึ่งว่าภัยอันตรายได้ผ่านพ้นไปแล้ว หรือมิฉะนั้นอาจไม่มีภัยอันตรายใดที่ต้องกล่าวถึงเลย.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ภูเขามาก่อนการเสด็จเข้าอย่างมีชัย ซึ่งเริ่มต้นด้วยการปลดลาสำหรับบรรทุกเครื่องบูชาเข้าไปยังเยรูซาเล็ม เช่นเดียวกับที่ลาของอับราฮัมบรรทุกฟืนสำหรับเครื่องบูชาบนโมริยาห์ สถานที่โบราณของพระวิหารในเยรูซาเล็ม เทศกาลเสียงแตรในลำดับของเลวีนิติ บทที่ยี่สิบสาม เป็นเครื่องหมายแห่งการปลดลา ดังนั้น ประสบการณ์บนภูเขาแห่งการจำแลงพระกายจึงมาก่อนการเสด็จเข้าอย่างมีชัย ด้วยเหตุนี้จึงวางเปโตรไว้ในประวัติศาสตร์ของสามสิบวันแห่งเลวีนิติ บทที่ยี่สิบสาม ซึ่งสอดคล้องกับฤดูกาลเพนเทคอสต์ ในช่วงสามสิบวันนั้น พระวิหาร (บททดสอบกลาง) ถูกนำมาสู่บรรดาผู้สมัครที่จะอยู่ในหมู่ปุโรหิตผู้กล้าหาญแปดสิบคน ในคำพยานเรื่องการกบฏของกษัตริย์อุสซียาห์ในสถานบริสุทธิ์ ปุโรหิตทั้งแปดสิบคนได้รับการระบุว่าเป็นผู้กล้าหาญ จึงบ่งชี้ว่ามีปุโรหิตที่ไม่ได้เข้าร่วมอยู่ด้วย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และอาซาริยาห์ปุโรหิตได้เข้าไปตามหลังท่าน และมีปุโรหิตของพระยาห์เวห์แปดสิบคนอยู่กับท่าน ซึ่งเป็นชายผู้กล้าหาญ และเขาทั้งหลายได้ขัดขวางอุสซียาห์กษัตริย์ และกล่าวแก่พระองค์ว่า “โอ อุสซียาห์ หาเป็นหน้าที่ของท่านไม่ที่จะถวายเครื่องหอมแด่พระยาห์เวห์ แต่เป็นหน้าที่ของปุโรหิต บุตรทั้งหลายของอาโรน ผู้ซึ่งได้รับการชำระให้บริสุทธิ์เพื่อถวายเครื่องหอม จงออกไปจากสถานนมัสการ เพราะท่านได้ล่วงละเมิดแล้ว และการนี้จะไม่นำเกียรติมาสู่ท่านจากพระยาห์เวห์พระเจ้า” 2 พงศาวดาร 26:17,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ปุโรหิตผู้กล้าหาญคือบรรดาผู้ที่ติดตามพระเมษโปดกไปทุกแห่งที่พระองค์เสด็จไป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คนเหล่านี้คือผู้ที่มิได้เป็นมลทินด้วยผู้หญิง เพราะเขาเป็นพรหมจารี คนเหล่านี้คือผู้ที่ติดตามพระเมษโปดกไปทุกแห่งที่พระองค์เสด็จไป คนเหล่านี้ได้รับการไถ่จากท่ามกลางมนุษย์ ให้เป็นผลแรกถวายแด่พระเจ้าและแด่พระเมษโปดก วิวรณ์ 14:4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สิงห์แห่งเผ่ายูดาห์ทรงนำชนชาติของพระองค์เข้าสู่สถานอภิสุทธิ์ และให้พวกเขาจ้องมองเข้าไปในหีบพันธสัญญา และพิจารณามหาปุโรหิตผู้ซึ่งกำลังปรนนิบัติอยู่ที่นั่นในการทรงงานสุดท้ายของพระองค์ คือการลบมลทินแห่งบาป เปโตรได้รับการฟื้นคืนชีวิตเมื่อวันที่ 31 ธันวาคม 2023 แล้วจึงได้เผชิญกับบททดสอบรากฐานเกี่ยวกับบทบาทของโรมในการสถาปนานิมิตภายนอกของคำพยากรณ์ จากนั้นบททดสอบประการที่สองของพระวิหารก็มาถึงเปโตร และที่นั่นเองที่นิมิตของแนวภายในถูกสำแดงในนิมิตกระจกเงาแห่งดาเนียล บทที่สิบ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เปโตรได้ปฏิเสธองค์พระผู้เป็นเจ้าของตนเมื่อวันที่ 18 กรกฎาคม 2020 และเขาได้กระทำเช่นนั้นถึงสามครั้ง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“เปโตรได้ปฏิเสธพระเจ้าของตนอย่างเปิดเผยถึงสามครั้ง และพระเยซูทรงดึงเอาคำยืนยันถึงความรักและความภักดีของเขาจากปากเขาถึงสามครั้ง โดยทรงเน้นย้ำคำถามอันแหลมคมนั้นประหนึ่งลูกศรมีเงี่ยงที่ทิ่มแทงสู่ใจอันบอบช้ำของเขา ต่อหน้าพวกสาวกที่ชุมนุมกันอยู่นั้น พระเยซูทรงเปิดเผยให้เห็นความลึกซึ้งแห่งการกลับใจของเปโตร และทรงสำแดงว่าศิษย์ผู้เคยโอ้อวดคนนั้นได้ถ่อมใจลงอย่างสิ้นเชิงเพียงใด” The Desire of Ages, 812.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เปโตรเป็นตัวแทนของผู้นมัสการสองจำพวก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“สำหรับชนทุกจำพวกที่มีฟาริสีกับคนเก็บภาษีเป็นตัวแทนนั้น มีบทเรียนหนึ่งอยู่ในประวัติของอัครทูตเปโตร ในช่วงแรกแห่งการเป็นสาวก เปโตรคิดว่าตนเข้มแข็ง เช่นเดียวกับฟาริสี ตามการประเมินของตนเอง เขา ‘ไม่เหมือนคนอื่นทั้งหลาย’ เมื่อพระคริสต์ ในคืนก่อนที่พระองค์จะทรงถูกทรยศ ได้ทรงเตือนสาวกทั้งหลายล่วงหน้าว่า ‘ท่านทั้งหลายจะสะดุดเพราะเราในคืนวันนี้ทุกคน’ เปโตรก็ประกาศอย่างมั่นใจว่า ‘ถึงแม้คนทั้งปวงจะสะดุด แต่ข้าพเจ้าจะไม่สะดุดเลย’ มาระโก 14:27, 29 เปโตรไม่รู้ถึงอันตรายของตนเอง ความมั่นใจในตนเองได้ชักนำเขาให้หลงผิด เขาคิดว่าตนสามารถต้านทานการทดลองได้ แต่ภายในเวลาอันสั้น การทดสอบก็มาถึง และเขาได้ปฏิเสธองค์พระผู้เป็นเจ้าของตนด้วยการสาปแช่งและการสบถ” อุทาหรณ์ของพระคริสต์, 152.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คนเก็บภาษีกลับไปยังบ้านของตนโดยได้รับการทรงนับว่าเป็นผู้ชอบธรรม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าวฟาริสีและคนเก็บภาษีนั้นเป็นตัวแทนของคนสองจำพวกใหญ่ซึ่งบรรดาผู้ที่มานมัสการพระเจ้าถูกแบ่งออกเป็นสองพวกนั้น ตัวแทนสองคนแรกของพวกเขาปรากฏอยู่ในบุตรสองคนแรกที่ถือกำเนิดมาในโลก” Christ’s Object Lessons, 152.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อาเบลและคนเก็บภาษีเป็นสัญลักษณ์ของการชอบธรรมโดยความเชื่อ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ส่วนคนเก็บภาษีนั้นยืนอยู่แต่ไกล ไม่กล้าแม้แต่จะเงยตาขึ้นมองฟ้า แต่ตีอกของตนกล่าวว่า ข้าแต่พระเจ้า ขอทรงพระเมตตาแก่ข้าพระองค์ ผู้เป็นคนบาปเถิด เราบอกท่านทั้งหลายว่า คนนี้เมื่อกลับลงไปยังเรือนของตนก็เป็นผู้ชอบธรรมยิ่งกว่าอีกคนนั้น เพราะว่าทุกคนที่ยกตนขึ้นจะต้องถูกกดให้ต่ำลง และผู้ที่ถ่อมตนลงจะได้รับการยกขึ้น Luke 18:13,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ข่าวสารแห่งปี 1888 มาพร้อมกับการเสด็จลงมาของทูตสวรรค์ในวิวรณ์บทที่สิบแปด.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 ด้วยพระเมตตาอันยิ่งใหญ่ของพระองค์ ได้ทรงส่งข่าวสารอันล้ำค่ายิ่งมายังประชากรของพระองค์ผ่านทางเอ็ลเดอร์แวกโกเนอร์และโจนส์ ข่าวสารนี้มีขึ้นเพื่อนำพระผู้ช่วยให้รอดผู้ทรงถูกยกขึ้นนั้น ให้ปรากฏเด่นชัดยิ่งขึ้นต่อหน้าชาวโลก คือเครื่องบูชาสำหรับบาปของคนทั้งโลก ข่าวสารนี้ได้นำเสนอความชอบธรรมโดยความเชื่อในพระผู้ค้ำประกันนั้น และได้เชื้อเชิญประชาชนให้รับเอาความชอบธรรมของพระคริสต์ ซึ่งสำแดงให้เห็นในการเชื่อฟังพระบัญญัติทั้งปวงของพระเจ้า หลายคนได้หลงลืมพระเยซูไปแล้ว พวกเขาจำเป็นต้องให้สายตาของตนหันไปยังพระภาคอันเป็นพระเจ้าของพระองค์ พระคุณความดีของพระองค์ และความรักอันไม่เปลี่ยนแปลงของพระองค์ต่อครอบครัวมนุษย์ อำนาจทั้งสิ้นได้ทรงมอบไว้ในพระหัตถ์ของพระองค์ เพื่อพระองค์จะได้ประทานของประทานอันมั่งคั่งแก่มนุษย์ โดยทรงมอบของประทานอันล้ำค่าเกินประเมิน คือความชอบธรรมของพระองค์เอง ให้แก่ผู้รับใช้ที่เป็นมนุษย์อันไร้กำลัง นี่คือข่าวสารที่พระเจ้าได้ทรงบัญชาให้ประกาศแก่ชาวโลก เป็นข่าวสารของทูตสวรรค์องค์ที่สาม ซึ่งจะต้องได้รับการประกาศด้วยเสียงอันดัง และมาพร้อมกับการเทพระวิญญาณของพระองค์ลงมาอย่างล้นเหลือ” Testimonies to Ministers, 91.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สารถึงคริสตจักรแห่งเลาดีเซีย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“ข่าวสารซึ่งได้ประทานแก่เราโดย A. T. Jones และ E. J. Waggoner นั้น คือข่าวสารของพระเจ้าสำหรับคริสตจักรเลาดีเซีย และวิบัติจะมีแก่ผู้ใดก็ตามที่อ้างว่าตนเชื่อความจริง แต่กระนั้นก็ยังไม่สะท้อนรัศมีที่พระเจ้าทรงประทานให้แก่ผู้อื่น” The 1888 Materials, 1053.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ข่าวสารฝนปลายฤดู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“ฝนชุกปลายฤดูจะตกลงเหนือประชากรของพระเจ้า ทูตสวรรค์ผู้ทรงฤทธิ์องค์หนึ่งจะลงมาจากสวรรค์ และทั่วทั้งแผ่นดินโลกจะสว่างไสวด้วยรัศมีของท่าน” Review and Herald, April 21, 1891.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นครนิวยอร์กและเหตุการณ์ 9/11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“บัดนี้มีคำกล่าวหรือว่าข้าพเจ้าได้ประกาศว่านครนิวยอร์กจะถูกกวาดล้างไปด้วยคลื่นยักษ์? เรื่องนี้ข้าพเจ้าไม่เคยกล่าวเลย ข้าพเจ้าได้กล่าวว่า เมื่อข้าพเจ้ามองดูอาคารใหญ่โตที่กำลังก่อสร้างสูงขึ้นที่นั่น ชั้นแล้วชั้นเล่า ‘จะมีเหตุการณ์อันน่าสะพรึงกลัวเพียงใดเกิดขึ้น เมื่อองค์พระผู้เป็นเจ้าทรงลุกขึ้นเพื่อทรงเขย่าแผ่นดินโลกอย่างรุนแรงยิ่ง! แล้วถ้อยคำในวิวรณ์ 18:1–3 จะสำเร็จเป็นจริง’ เนื้อหาทั้งหมดของวิวรณ์บทที่สิบแปดเป็นคำเตือนถึงสิ่งที่จะมาถึงโลก แต่ข้าพเจ้าไม่ได้รับความสว่างเป็นพิเศษเกี่ยวกับสิ่งที่จะเกิดขึ้นกับนครนิวยอร์ก นอกจากว่าข้าพเจ้าทราบว่า วันหนึ่งอาคารใหญ่โตที่นั่นจะถูกทำลายลงด้วยการพลิกผันและการโค่นล้มโดยฤทธิ์อำนาจของพระเจ้า จากความสว่างที่ประทานแก่ข้าพเจ้า ข้าพเจ้าทราบว่าความพินาศอยู่ในโลกแล้ว เพียงพระวจนะคำเดียวจากองค์พระผู้เป็นเจ้า เพียงการสัมผัสครั้งเดียวแห่งฤทธานุภาพอันยิ่งใหญ่ของพระองค์ โครงสร้างมหึมาเหล่านี้ก็จะพังทลายลง จะมีเหตุการณ์เกิดขึ้นซึ่งความน่าสะพรึงกลัวของมันเกินกว่าที่เราจะจินตนาการได้”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 คนเก็บภาษี เป็นตัวแทนของดวงวิญญาณที่ได้รับการชำระให้ชอบธรรมโดยความเชื่อ และการชำระให้ชอบธรรมโดยความเชื่อนั้นคือข่าวสารของทูตสวรรค์องค์ที่สาม เป็นข่าวสารแห่งเลาดีเซียที่มาถึงในวันที่ 9/11 เมื่ออาคารใหญ่ทั้งหลายของนิวยอร์กล่มลง และวิวรณ์ 18:1–3 ได้สำเร็จแล้ว จากนั้นฝนชุกปลายฤดูก็เริ่มโปรยลงมา และการประทับตราของคนหนึ่งแสนสี่หมื่นสี่พันคนก็ได้เริ่มต้นขึ้น เมื่อถึงวาระสิ้นสุดของช่วงเวลาแห่งการประทับตราของคนหนึ่งแสนสี่หมื่นสี่พันคนนั้น ทูตสวรรค์ในวิวรณ์บทที่สิบแปดได้เสด็จลงมาในฐานะมีคาเอลอัครทูตสวรรค์ และได้ปลุกเปโตรให้ฟื้นขึ้นโดยการทดสอบสามประการ การทดสอบประการแรกเริ่มขึ้นเมื่อวันที่ 31 ธันวาคม 2023 และเป็นตัวแทนของความจริงพื้นฐานที่ว่า โรมคืออำนาจในข้อสิบสี่ของดาเนียลบทที่สิบเอ็ดซึ่งสถาปนานิมิตนั้น นิมิตนั้นคือนิมิต chazon ซึ่งเป็นตัวแทนของแนวคำพยากรณ์ภายนอก ซึ่งซาโลมอนกล่าวว่าเป็นชีวิตหรือความตาย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เมื่อปราศจากนิมิต [chazon] ประชาชนก็พินาศ แต่ผู้ที่รักษาธรรมบัญญัติก็เป็นสุข สุภาษิต 29:18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บททดสอบประการที่สองของเปโตรคือการทดสอบแห่งพระวิหาร ซึ่งกำหนดให้ต้องเข้าไปในอภิสุทธิสถานโดยความเชื่อ ดังที่ซิสเตอร์ไวท์ได้วาดภาพไว้ในนิมิตแรก ๆ ของท่าน ที่นั่นท่านเห็นพระบัญญัติเรื่องวันสะบาโตวันที่เจ็ดส่องประกายอยู่เหนือพระบัญญัติอีกเก้าประการ หลักคำสอนนั้น ณ การเปิดแห่งการพิพากษา เป็นตัวแทนของหลักคำสอนเรื่องการทรงรับสภาพมนุษย์ซึ่งส่องประกายอยู่เหนือหลักคำสอนเชิงพยากรณ์อื่น ๆ ในวาระสุดท้าย ระหว่างการปิดแห่งการพิพากษา การที่พระคริสต์ผู้ทรงเป็นพระเจ้า ทรงรับเอาเนื้อหนังที่ตกอยู่ในบาปไว้กับพระองค์ แม้ว่าพระองค์มิได้ทรงรู้จักบาปเลยนั้น ได้รับการนำเสนอผ่านภาพเปรียบหลายประการ ที่สำคัญที่สุดคือหลักคำสอนเรื่องเจ็ดกาลเวลา หลักคำสอนเรื่องเจ็ดกาลเวลาเป็นอัลฟาแห่งการค้นพบเชิงพยากรณ์ของมิลเลอร์ และเป็นหลักคำสอนในปี 1856 ซึ่งเป็นตัวแทนของหลักคำสอนโอเมกาแห่งประวัติศาสตร์มิลเลอไรต์ ที่ซึ่งแอ๊ดเวนติสม์แบบฟีลาเดลเฟียของมิลเลอไรต์ได้กบฏตลอดระยะเวลาเจ็ดปี และกลายเป็นคริสตจักรเซเวนธ์เดย์แอ๊ดเวนติสต์แบบเลาดีเซียในปี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ไม้เท้าสองอันในเอเสเคียลบทที่สามสิบเจ็ดเป็นตัวแทนของการพิพากษาสองช่วง ช่วงละ 2,520 ปี ที่มีต่ออาณาจักรฝ่ายเหนือและอาณาจักรฝ่ายใต้ อาณาจักรฝ่ายเหนือเป็นตัวแทนของเนื้อหนังมนุษย์ และอาณาจักรฝ่ายใต้เป็นตัวแทนของจิตที่ทรงออกแบบไว้ให้เป็นอันหนึ่งอันเดียวกับพระทัยของพระคริสต์ ดังนั้น เทวภาพจึงจะเป็นอันหนึ่งอันเดียวกับมนุษยชาติ นั่นคือหลักคำสอนเรื่องการทรงรับสภาพมนุษย์ในรูปแบบที่ย่อให้เข้าใจง่าย เจ็ดกาลเวลาเป็นทั้งอัลฟาและโอเมกาของประวัติศาสตร์มิลเลอไรต์ และเมื่อมันเป็นตัวแทนของการทรงรับสภาพมนุษย์ มันก็เป็นโอเมกาของประวัติศาสตร์เซเว่นธ์เดย์แอ๊ดเวนตีสด้วย เมื่อสัมพันธ์กับหลักคำสอนเรื่องสะบาโตซึ่งเป็นอัลฟาในปี 1844 สิ่งหนึ่งเป็นหมายสำคัญของวันสะบาโตวันที่เจ็ด และอีกสิ่งหนึ่งเป็นหมายสำคัญของปีสะบาโตปีที่เจ็ด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นามของเปโตรถูกเปลี่ยนที่ปาเนียม ซึ่งเป็นขั้นที่สองของการเป็นตัวแทนพันธสัญญาแรกกับชนชาติที่ทรงเลือกของอับราฮัม และเปโตรก็กลายเป็นตัวแทนของพันธสัญญาสุดท้ายกับชนชาติที่ทรงเลือก ณ ขั้นที่สองของเขา นี่เป็นขั้นที่สองในแนวของบทที่สิบเอ็ดถึงยี่สิบสอง และเป็นครั้งที่สองในสามครั้งที่เปโตร ยากอบ และยอห์นได้ไปกับพระเยซูแยกจากเหล่าสาวกคนอื่น ๆ และเป็นครั้งที่สองในสามครั้งที่พระบิดาเจ้าสวรรค์ได้ตรัส แนวของเนโรสิ้นสุดลงที่จุดกึ่งกลางระหว่างสงครามราฟีอากับปาเนียม เพราะสอดคล้องกับอีกสองช่วงเวลา ๆ ละ 250 ปี ซึ่งเริ่มต้นในปี 457 BC และ 1776 โดยปี 457 BC สิ้นสุดลงในปี 207 BC และปี 1776 สิ้นสุดลงในปี 2026 เปโตรอยู่ที่ปี 207 BC, 2026, 313 และการทดสอบเรื่องพระวิหารซึ่งมาก่อนการทดสอบครั้งที่สามและครั้งชี้ขาดของการแก้มัดลูกลา ซึ่งถูกนำเสนอเป็นเทศกาลเสียงแตร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บททดสอบของเปโตรคือการติดตามพระคริสต์เข้าไปในอภิสุทธิสถาน และงานของเขาคือการแก้ไข แล้วจึงประกาศข่าวสารที่ได้รับการแก้ไขเกี่ยวกับลูกไฟแห่งแนชวิลล์ ข่าวสารของเปโตรเกี่ยวกับลูกไฟแห่งแนชวิลล์คือข่าวสารแห่งเพ็นเทคอสต์ ซึ่งได้ถูกนำเสนอครั้งแรกในห้องชั้นบน และหลังจากนั้นในพระวิหาร เขานำเสนอข่าวสารของตนโดยชี้ให้เห็นถึงลูกไฟแห่งแนชวิลล์ และความสำเร็จครบถ้วนของสงครามราฟีอา ควบคู่ไปกับสงครามพาเนียม ซึ่งกลายเป็นสงครามแอ็กเทียม ณ กฎหมายวันอาทิตย์ของข้อที่สิบหก กฎหมายวันอาทิตย์ของข้อที่สิบหกนั้นเป็นกฎหมายวันอาทิตย์เดียวกันกับของข้อที่สี่สิบเอ็ดและของข้อที่ยี่สิบสอง ข้อทั้งสามนั้นยังสอดคล้องกับข้อที่สามสิบเอ็ด ซึ่งเป็นที่ที่สันตะปาปาเข้าควบคุมอำนาจในปี 538 และได้ตรากฎหมายวันอาทิตย์ขึ้นในการประชุมสภาออร์เลอ็องครั้งที่สาม ข้อพระคัมภีร์ที่นำไปสู่ข้อที่สามสิบเอ็ดระบุหมุดหมายซึ่งนำไปสู่กฎหมายวันอาทิตย์แห่งปี 538 และเป็นแบบอย่างของประวัติศาสตร์ที่อยู่ก่อนหน้ากฎหมายวันอาทิตย์ซึ่งจะมาถึงในไม่ช้า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เพราะเรือทั้งหลายแห่งคิทธิมจะยกมาสู้เขา ฉะนั้นเขาจึงจะเศร้าใจ และกลับไป พร้อมกับมีความกริ้วต่อพันธสัญญาอันบริสุทธิ์ เขาจะกระทำเช่นนั้น คือเขาจะกลับไปอีก และเข้าใจความกับบรรดาผู้ที่ละทิ้งพันธสัญญาอันบริสุทธิ์ และกองกำลังทั้งหลายจะยืนอยู่ฝ่ายเขา และพวกเขาจะทำให้สถานนมัสการอันเป็นที่มั่นมลทินไป และจะยกเลิกเครื่องเผาบูชาเนืองนิตย์ และพวกเขาจะตั้งสิ่งที่น่าสะอิดสะเอียนซึ่งกระทำให้เกิดความรกร้างไว้ ดาเนียล 11:30, 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“เรือทั้งหลายแห่งคิทธีม” เป็นสัญลักษณ์แทนพวกแวนดัล ซึ่งได้รับการแทนไว้เช่นกันโดยแตรใบที่สองในพระธรรมวิวรณ์ บทที่แปด ความเสื่อมถอยลงโดยลำดับของกรุงโรมเริ่มขึ้นในปี 330 เมื่อคอนสแตนตินทรงแบ่งอาณาจักรออกเป็นตะวันออกและตะวันตก ภายหลังพระองค์ได้ทรงแบ่งอาณาจักรนั้นแก่พระโอรสทั้งสามของพระองค์ จักรวรรดิโรมันซึ่งเคยอยู่ยงคงกระพันมาตั้งแต่ยุทธการแห่งแอคเทียมจึงถูกแบ่งออกเป็นสองส่วน แล้วเป็นสามส่วน จากนั้นแตรสี่ใบแรกแห่งพระธรรมวิวรณ์ บทที่แปด ได้เป็นสัญลักษณ์แทนการโจมตีของบรรดาศัตรูที่นำกรุงโรมตะวันตกไปสู่จุดอวสานในปี 476 ส่วนกรุงโรมตะวันออก ณ กรุงคอนสแตนติโนเปิลยังคงดำรงอยู่ต่อไปจนถึงตอนปลายของแตรใบที่ห้าและตอนต้นของแตรใบที่หก ซึ่งเป็นวิบัติประการที่หนึ่งและประการที่สองด้วยเช่นกัน คำพยากรณ์เรื่องเวลาหนึ่งร้อยห้าสิบปีของวิบัติประการที่หนึ่งสิ้นสุดลงในวันที่คำพยากรณ์เรื่องเวลาของวิบัติประการที่สองเริ่มต้นขึ้น วันนั้นคือการล่มสลายของกรุงคอนสแตนติโนเปิลแก่พวกเติร์กออตโตมันในปี 1453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บาบิโลนล่มสลายในคืนเดียว บางทีท่านอาจโต้แย้งว่าไซรัสต้องเบี่ยงทางแม่น้ำเสียก่อน และนั่นต้องใช้ช่วงระยะเวลาหนึ่ง แต่การล่มสลายของบาบิโลนนั้นเกิดขึ้นในคืนเดียว; ส่วนการล่มสลายของโรมครอบคลุมเวลา 1123 ปี ตลอดหลายปีเหล่านั้นมีหมุดหมายเชิงพยากรณ์ที่เฉพาะเจาะจง ซึ่งบรรยายถึงความเสื่อมสลายลงอย่างต่อเนื่องของจักรวรรดิโรม และจักรวรรดิโรมนอกศาสนานั้นเป็นแบบอย่างของสหรัฐอเมริกาในการกระทำของตนที่ยกสันตะปาปาขึ้นสู่บัลลังก์ในฐานะอาณาจักรที่ห้าแห่งคำพยากรณ์ในพระคัมภีร์ในปี 538 สันตะปาปาถูกยกขึ้นสู่บัลลังก์ ณ กฎหมายวันอาทิตย์ในข้อสิบหกของดาเนียลบทที่สิบเอ็ด หมุดหมายต่าง ๆ ที่เป็นแบบอย่างของงานของสหรัฐอเมริกานั้นได้รับการสำแดงไว้ในหมุดหมายแห่งความเสื่อมสลายลงอย่างต่อเนื่องของโรมนอกศาสนา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เรือแห่งคิทธิมเป็นภาพแทนของหายนะทางการเงินสำหรับกรุงโรม เพราะกองทัพเรือของพวกแวนดัลได้นำความพินาศมาสู่เส้นทางการเดินเรือในทะเลเมดิเตอร์เรเนียน ในยุคสุดท้าย อิสลามถูกพรรณนาว่าเป็นหายนะทางการเงินสำหรับบรรดากษัตริย์แห่งแผ่นดินโลก พวกแวนดัลและเรือของพวกเขาเป็นอำนาจแห่งแตรที่สอง และวิบัติทั้งสามเป็นอำนาจแห่งแตรแบบอิสลาม ประการแรกคืออาระเบีย ประการที่สองคือตุรกี และประการที่สามคือทั่วโลก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เรือเป็นสัญลักษณ์แห่งอำนาจทางเศรษฐกิจ และในพระคัมภีร์ เรือแห่งคิทธิมเป็นสัญลักษณ์ชั้นเลิศแห่งอำนาจทางเศรษฐกิจ เรือเหล่านั้นถูกทำให้จมลงด้วยลมตะวันออกอันเกรี้ยวกราดท่ามกลางทะเลทั้งหลาย และในพระคัมภีร์ อิสลามคือบุตรทั้งหลายแห่งตะวันออก เมื่ออิสลามถูกกล่าวถึงในลำดับเหตุการณ์เชิงพยากรณ์ ก็ทำให้เกิดวิกฤตทางเศรษฐกิจ อิสลามถูกนำเสนอผ่านบาลาอัมว่าเป็นลาขึ้น ซึ่งเป็นคำภาษาฮีบรูที่แปลว่า “คนป่าเถื่อน” ในการกล่าวถึงอิชมาเอลครั้งแรกในพระคัมภีร์ ในระดับเชิงพยากรณ์ อิชมาเอลเป็นบิดาของอิสลาม โดยมิได้ปฏิเสธว่าอับราฮัมเป็นบิดาของอิชมาเอล แต่ชนเผ่าทั้งสิบสองของอิชมาเอลเป็นที่รู้จักในพระคัมภีร์ว่าเป็นบุตรทั้งหลายแห่งตะวันออก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บาลาอัม ซึ่งเป็นสัญลักษณ์แทนสหรัฐอเมริกาในฐานะผู้พยากรณ์เท็จ ได้ตีลาของตนสามครั้ง อันเป็นภาพแทนการโจมตีสามครั้งของอิสลาม เหตุการณ์ 9/11 เป็นครั้งแรกของการโจมตีเหล่านั้น และเป็นเครื่องหมายแห่งการมาถึงของทูตสวรรค์ผู้ประทับตรา ผู้ซึ่งขึ้นมาจากทิศตะวันออกท่ามกลางลมตะวันออกอันรุนแรงแห่งความขัดแย้ง การโจมตีครั้งที่สองของอิสลามมีลักษณะสองชั้น เพราะก้าวที่สองเป็นเครื่องหมายของการทวีคูณ วันที่ 7 ตุลาคม 2023 อิสลามได้โจมตีอิสราเอลตามตัวอักษรโดยไม่คาดคิด และเมื่อแนชวิลล์ รัฐเทนเนสซี ถูกโจมตีโดยอิสลามอย่างไม่คาดคิด อิสราเอลฝ่ายวิญญาณก็จะถูกโจมตีแล้ว ในเรื่องราวของบาลาอัม หลักหมายที่สองอยู่ระหว่างสวนองุ่นสองแห่ง และสวนองุ่นสองแห่งขององค์พระผู้เป็นเจ้าแห่งพลโยธานั้นคือ อิสราเอลโบราณตามตัวอักษร และสหรัฐอเมริกา คืออิสราเอลสมัยใหม่ฝ่ายวิญญาณ หลักหมายที่สามของบาลาอัมคือเมื่อพวกลาพูดได้ และสัญลักษณ์ของการพูดซึ่งเป็นเครื่องหมายแห่งการสิ้นสุดของเวลาแห่งการประทับตราของคนหนึ่งแสนสี่หมื่นสี่พัน ซึ่งเริ่มต้นที่ 9/11 นั้น คือกฎหมายวันอาทิตย์ เมื่อสหรัฐอเมริกาพูดอย่างพญานาค แผ่นดินไหวใหญ่ในวิวรณ์บทที่สิบเอ็ดก็คือกฎหมายวันอาทิตย์นั้น ซึ่งเป็นที่ซึ่งภัยพิบัติประการที่สามมาโดยเร็ว ที่ซึ่งสหรัฐอเมริกา ลา และเศคาริยาห์ต่างก็พูด.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ิดาของยอห์นผู้ให้บัพติศมาอยู่ในลำดับที่แปดจากบรรดากองปุโรหิตยี่สิบสี่กองซึ่งดาวิดได้ทรงจัดตั้งขึ้นเพื่อปรนนิบัติในพระวิหาร เศคาริยาห์ผู้เป็นปุโรหิตถูกทำให้เป็นใบ้เพราะความไม่เชื่อ จนกระทั่งถึงการกำเนิดของยอห์นบุตรของตน และเป็นสัญลักษณ์ของเลขแปด (ซึ่งเป็นสัญลักษณ์ของฐานะปุโรหิต) เมื่อถึงกฎหมายวันอาทิตย์ ปุโรหิตรุ่นสุดท้าย ซึ่งมีตัวแทนโดยยอห์นผู้ให้บัพติศมา จะกล่าวออกมา ดังที่มีตัวแทนโดยเศคาริยาห์บิดาของเขา พระคริสต์ทรงระบุว่ายอห์นคือเอลียาห์ และข่าวสารยุคสุดท้ายของเอลียาห์นั้นมีภาพแทนโดยความสัมพันธ์ระหว่างบิดากับบุตร ดังเช่นเศคาริยาห์และยอห์น ยอห์นเป็นแบบอย่างล่วงหน้าโดยเยเรมีย์ ผู้ซึ่งได้รับการบอกกล่าวว่า หากเขาจะกลับมา เขาจะเป็นพระโอษฐ์ของพระเจ้า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เยเรมีย์กำลังคร่ำครวญถึงความผิดหวังครั้งแรกของวันที่ 18 กรกฎาคม 2020 และหากเขาหันกลับมา เขาจะกลายเป็นพระโอษฐ์ของพระเจ้า ณ เวลาของกฎหมายวันอาทิตย์ เมื่อเขานำเสนอข่าวสารเชิงพยากรณ์ของฮาบากุก ซึ่งแม้ได้ชักช้าอยู่ แต่ก็จะต้อง “พูด” ในที่สุด เยเรมีย์ และดังนั้นยอห์น และดังนั้นเปโตร จะต้องกล่าวข่าวสารของฮาบากุก ณ จุดที่ลาของอิสลามพูด และเมื่อสหรัฐอเมริกาพูดดุจมังกร.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 ณ เมืองซีซารียา ฟีลิปปี ซึ่งคือปาเนียม อยู่ในช่วงระยะเวลาที่มาก่อนหมุดหมายแห่ง “ภูเขา” ซึ่งต่อมาจะตามมาด้วยการเสด็จเข้าสู่กรุงอย่างมีชัย อันนำไปสู่กางเขน หรือกฎหมายวันอาทิตย์ ช่วงระยะเวลาดังกล่าวถูกแทนด้วยยุทธการปาเนียม ซึ่งลงเอยด้วยชัยชนะของสันตะปาปาและอำนาจตัวแทนของเขาคือสหรัฐอเมริกา ปาเนียมเป็นสงครามตัวแทนครั้งที่สามในบรรดาสามสงครามตัวแทน โดยครั้งแรกสิ้นสุดลงที่กำแพงเบอร์ลินในปี 1989 และสงครามตัวแทนครั้งสุดท้ายหรือครั้งที่สามสิ้นสุดลงเมื่อมีการรื้อ “กำแพง” แห่งการแยกระหว่างคริสตจักรกับรัฐ ปี 1989 เป็นจุดสุดยอดของสงครามตัวแทนที่เรียกว่า “สงครามเย็น” ซึ่งได้เริ่มต้นขึ้นเมื่อสิ้นสุดสงครามโลกครั้งที่สอง และปาเนียมเป็นตัวแทนของสงครามเย็นที่สิ้นสุดลงในสงครามโลกครั้งที่สามซึ่งแทนโดยยุทธการแอ็กเทียม ในระหว่างหมุดหมายที่หนึ่งและที่สามของสงครามตัวแทนทั้งสามนั้น มีสงครามตามตัวอักษรในยูเครน ซึ่งแทนโดยยุทธการราเฟียในข้อสิบเอ็ดและสิบสอง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ปานิอุมคือสงครามเย็นที่นำไปสู่สงครามโลกครั้งที่สาม ดังที่ถูกเป็นตัวแทนโดยสงครามเย็นซึ่งสิ้นสุดลงในเวลาแห่งอวสานในปี 1989 และซึ่งได้เริ่มต้นขึ้นเมื่อสิ้นสุดสงครามโลกครั้งที่สอง ในหลักหมายแห่งทางที่ถูกเป็นตัวแทนโดยข้อสิบและปี 1989 ข้อสิบเอ็ดและสิบสองกับสงครามยูเครนที่เริ่มต้นในปี 2014 และข้อสิบสามถึงข้อสิบห้ากับสงครามเย็นปัจจุบันระหว่างลัทธิ MAGA กับโลกาภิวัตน์นั้น มีประธานาธิบดีสามคนที่เป็นเครื่องหมายแห่งพันธมิตรระหว่างสันตะปาปากับสหรัฐอเมริกา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โรนัลด์ เรแกนเป็นพันธมิตรลับกับสมเด็จพระสันตะปาปาจอห์น ปอล ที่ 2 ซึ่งเป็นพระสันตะปาปาสายอนุรักษ์นิยมในแง่ของคำพยากรณ์ฟาติมาของซาตาน และมีความเชื่อมโยงกับประวัติศาสตร์เชิงพยากรณ์ของข้อสิบ ตำแหน่งประธานาธิบดีของโอบามาสอดคล้องกับประวัติศาสตร์ของยุทธการที่ราเฟียในข้อสิบเอ็ดและสิบสอง ในสมัยประธานาธิบดีของเขามีพระสันตะปาปาเชิงสัญลักษณ์สององค์ เพราะ waymark ที่สองบ่งชี้ถึงการทวีซ้ำ ส่วน waymark ที่สามของข้อสิบสามถึงสิบห้า พระสันตะปาปาทรงเป็นพระสันตะปาปาองค์แรกจากสหรัฐอเมริกา ในเบื้องต้นเราได้สันนิษฐานว่าสมเด็จพระสันตะปาปาเลโอเป็นพระสันตะปาปาสายอนุรักษ์นิยม ดังที่มีจอห์น ปอล ที่ 2 เป็นแบบอย่าง แต่เมื่อนำมาประยุกต์ใช้ภายใต้การประยุกต์เชิงพยากรณ์แบบสามชั้น waymark ที่สามย่อมมีลักษณะของความสำเร็จครบถ้วนสองประการแรก ดังนั้น เลโอจึงเป็นจอห์น ปอล ที่ 2 สายอนุรักษ์นิยม เขาคืออดีตหัวหน้าสำนักงานสืบสวนความเชื่อ คือเบเนดิกต์ ที่ 16 ผู้ทรงสละตำแหน่งเพื่อเปิดทางให้แก่พระสันตะปาปาฟรานซิสผู้ตื่นรู้ระหว่างวาระของโอบามา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สงครามตัวแทนครั้งแรกถูกแทนด้วยข้อพระคัมภีร์หนึ่งข้อ ครั้งที่สองด้วยสองข้อ และครั้งที่สามด้วยสามข้อ สงครามเย็นที่สิ้นสุดลงในปี 1989 เริ่มต้นขึ้นเมื่อสิ้นสุดสงครามโลกครั้งที่สอง และสงครามโลกครั้งที่สามซึ่งแทนด้วยยุทธการแอกเทียม เริ่มต้นขึ้นเมื่อสิ้นสุดสงครามเย็นซึ่งแทนด้วยยุทธการพาเนียม สงครามโลกทั้งสามครั้ง เช่นเดียวกับสงครามตัวแทนทั้งสามครั้ง อยู่ภายใต้หลักการที่สัมพันธ์กับการประยุกต์ใช้คำพยากรณ์แบบสามชั้น การสิ้นสุดของสงครามโลกครั้งที่สองได้ก่อให้เกิดสงครามเย็นซึ่งสิ้นสุดลงพร้อมกับประธานาธิบดีคนที่แปดนับจากรูสเวลต์ในปี 1945 ผู้ซึ่งคือเรแกน เรแกน ณ เวลาสิ้นสุดในปี 1989 ได้เริ่มลำดับของประธานาธิบดีแปดคนซึ่งนำไปสู่ทรัมป์ (ผู้ซึ่งเป็นหนึ่งในเจ็ด) สงครามเย็นของทรัมป์เริ่มขึ้นในปี 2015 เมื่อเขาประกาศลงสมัครรับเลือกตั้งเป็นประธานาธิบดีและปลุกปั่นพวกโกลบอลลิสต์ อันเป็นการสำเร็จตามดาเนียล บทที่ 11 ข้อ 2 สงครามเย็นนั้นสิ้นสุดลงที่กฎหมายวันอาทิตย์ ซึ่งคือยุทธการแอกเทียม อุปสรรคประการที่สามของกรุงโรมก่อนที่นางจะปกครองอย่างสูงสุด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รูสเวลต์เป็นจุดเริ่มต้นของลำดับประธานาธิบดีแปดคนไปจนถึงเรแกน ซึ่งเป็นจุดเริ่มต้นของลำดับประธานาธิบดีแปดคนไปจนถึงทรัมป์ รูสเวลต์เป็นหมุดหมายของสงครามโลกครั้งที่สอง โดยถึงแก่อสัญกรรมเมื่อวันที่ 12 เมษายน ค.ศ. 1945 และต่อมาทรูแมนเป็นประธานาธิบดีเมื่อสงครามในยุโรปสิ้นสุดลงในวันที่ 8 พฤษภาคม และสงครามในแปซิฟิกสิ้นสุดลงในวันที่ 2 กันยายน สงครามในยุโรปโดยมากเป็นสงครามทางบก และสงครามในแปซิฟิกเป็นสงครามทางทะเล เช่นเดียวกับที่ Panium เป็นตัวแทนของสงครามทางบก และ Actium เป็นตัวแทนของสงครามทางทะเล สิ่งแรกเป็นภาพประกอบของสิ่งสุดท้าย และลำดับของประธานาธิบดีแปดคนได้รับการสถาปนาขึ้นบนพยานหลักฐานของดาเนียล บทที่ 11 ข้อ 2 และ 3 และยังตั้งอยู่บนปริศนาที่ว่าคนที่แปดนั้นเป็นหนึ่งในเจ็ดด้วย ในสภาคองเกรสภาคพื้นทวีปสองครั้งแรก ณ จุดเริ่มต้นของประวัติศาสตร์ของสัตว์ร้ายที่ขึ้นจากแผ่นดินในวิวรณ์ บทที่ 13 มีวาระของประธานาธิบดีเจ็ดวาระ ในประวัติศาสตร์นั้น จอร์จ วอชิงตันได้รับการแต่งตั้งให้เป็นผู้บัญชาการทหารสูงสุด และในฐานะประธานาธิบดีอย่างเป็นทางการคนแรก การได้รับแต่งตั้งของวอชิงตันในสภาคองเกรสภาคพื้นทวีปครั้งที่สองเป็นสัญลักษณ์ของวอชิงตัน ณ เบื้องต้นอย่างยิ่งในฐานะคนที่แปดของประธานาธิบดีเจ็ดคน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ประธานาธิบดีคนแรกคือองค์ที่แปดซึ่งมาจากประธานาธิบดีเจ็ดคนแรก และประธานาธิบดีคนสุดท้ายคือองค์ที่แปดซึ่งเป็นมาจากเจ็ดคนนั้น ปุโรหิตเศคาริยาห์กล่าวถ้อยคำในเวลาที่ยอห์นถือกำเนิด เมื่อพญาลาพูด และเมื่อสัตว์ร้ายจากแผ่นดินพูด นี่คือจุดที่นิมิตของฮาบากุกกล่าวถ้อยคำด้วยเช่นกัน การบังเกิดของยอห์น อันเป็นแบบของธงสัญญาณของหนึ่งแสนสี่หมื่นสี่พัน ณ กฎหมายวันอาทิตย์ คือชนชั่วสุดท้ายของเศคาริยาห์ปุโรหิต เศคาริยาห์อยู่ในลำดับที่แปดจากยี่สิบสี่เวรของปุโรหิต ณ กฎหมายวันอาทิตย์ เศคาริยาห์ (คือเหล่าปุโรหิต) กล่าวถ้อยคำ เมื่ออิสลาม (คือลา) กล่าวถ้อยคำ และสหรัฐอเมริกากล่าวถ้อยคำดุจมังกร ที่หลักหมายแห่งนั้น บาดแผลถึงตายของสันตะปาปาได้รับการรักษา และนางกลายเป็นองค์ที่แปดซึ่งมาจากเจ็ดคนนั้น ทรัมป์ก็เป็นองค์ที่แปดซึ่งมาจากเจ็ดคนนั้นด้วย และเขาคือผู้ที่สร้างรูปสัตว์ร้ายซึ่งเสร็จสมบูรณ์ ณ กฎหมายวันอาทิตย์ จากนั้น ฐานะปุโรหิตของหนึ่งแสนสี่หมื่นสี่พันก็กลายเป็นพระโอษฐ์ของพระเจ้า และกล่าวข่าวสารนั้นในการร้องเสียงดังของทูตสวรรค์องค์ที่สาม ฐานะปุโรหิตนั้นคือคริสตจักรที่แปดซึ่งมาจากเจ็ดคริสตจักรนั้น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รูสเวลต์เป็นจุดเริ่มต้นของประธานาธิบดีแปดคนที่นำไปสู่เวลาแห่งอวสานในปี 1989 และเขาเป็นเครื่องหมายของการเปลี่ยนผ่านจากสงครามโลกครั้งที่สองไปสู่สงครามเย็นซึ่งสิ้นสุดลงในปี 1989 ประธานาธิบดีทรูแมนสืบต่อจากรูสเวลต์และครองตำแหน่งในเวลาที่การรบบนบกและในทะเลซึ่งประกอบกันเป็นสงครามโลกครั้งที่สองได้สิ้นสุดลง ในฐานะประธานาธิบดี ทรูแมนครองตำแหน่งเมื่อองค์การสหประชาชาติได้เริ่มต้นขึ้นในวันที่ 24 ตุลาคม 1945 ความสัมพันธ์ระหว่างรูสเวลต์กับทรูแมนถูกสถาปนาขึ้นโดยปี 1945 ทั้งสองเป็นประธานาธิบดีในปีนั้น และในปีนั้นสงครามสองลักษณะซึ่งเป็นสงครามโลกครั้งที่สองได้สิ้นสุดลง และองค์การสหประชาชาติได้ถูกสถาปนาขึ้น และสงครามเย็นได้เริ่มต้นขึ้น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1989 ก็มีประธานาธิบดีสองคนเช่นเดียวกับปี 1945 คือ Ronald Reagan และ George Bush ผู้พ่อ Reagan ยุติสงครามเย็น และ George Bush ผู้พ่อได้ประกาศว่าเขาเป็นโลกาภิวัตน์นิยมเหนือสิ่งอื่นใดเป็นอันดับแรก เมื่อเขากล่าวปราศรัยต่อที่ประชุมสมัชชาสหประชาชาติครั้งที่ “สี่สิบห้า” เมื่อวันที่ 1 ตุลาคม 1990 ซึ่งเขาได้กล่าวถึงการสร้าง “ระเบียบโลกใหม่” ในสุนทรพจน์นั้น เขากล่าวว่า “อยู่ในมือของเราที่จะทิ้งเครื่องจักรอันมืดมนเหล่านี้ไว้เบื้องหลัง ในยุคมืดซึ่งเป็นที่ที่มันควรอยู่ และก้าวเดินต่อไปเพื่อทำให้การเคลื่อนไหวครั้งประวัติศาสตร์ไปสู่ระเบียบโลกใหม่และยุคอันยาวนานแห่งสันติภาพบรรลุถึงจุดสูงสุ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ในคำปราศรัยนี้ บุชได้เชื่อมโยงแนวคิดดังกล่าวเข้ากับความร่วมมือภายหลังสงครามเย็น วิกฤตอ่าวเปอร์เซีย (การที่อิรักรุกรานคูเวต) การเสริมสร้างความเข้มแข็งของสหประชาชาติ และหุ้นส่วนรูปแบบใหม่ของนานาชาติที่ตั้งอยู่บนหลักนิติธรรม บุชเป็นผู้ทำให้วลี “ระเบียบโลกใหม่” แพร่หลายเป็นครั้งแรกเมื่อไม่กี่สัปดาห์ก่อนหน้านั้น ในคำปราศรัยเมื่อวันที่ 11 กันยายน ค.ศ. 1990 ต่อที่ประชุมร่วมของสภาคองเกรส.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จงสังเกตข้อเท็จจริงที่ว่า Bush ได้วางสุนทรพจน์ของเขาที่สหประชาชาติไว้ในบริบทซึ่งเขาระบุว่าการสิ้นสุดลงของสงครามเย็นครั้งล่าสุดนั้นมีความหมายในแง่ของ “ยุคมืด” ยุคมืดสิ้นสุดลงในวาระปลายกาลในปี 1798 และ Bush อยู่ ณ วาระปลายกาลของปี 1989 จงสังเกตว่าในการบัญญัติวลี “ระเบียบโลกใหม่” เป็นครั้งแรกของเขานั้น ศาสนาอิสลามกำลังก่อให้บรรดาประชาชาติเดือดดาล และสุนทรพจน์นั้นถูกกล่าวในวันที่ 9/11 จาก Roosevelt ถึง Carter มีประธานาธิบดีแปดคน และจาก Reagan ถึง Trump ก็มีประธานาธิบดีแปดคน Trump เป็นประธานาธิบดีคนสุดท้าย และเขาถูกทำให้เป็นแบบโดยประธานาธิบดีคนแรก ผู้ซึ่งเป็นคนที่แปดของประธานาธิบดีเจ็ดคนแรก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วาระสุดปลายในปี 1798 บ่งชี้ถึงบาดแผลร้ายแรงของอำนาจสันตะปาปา และอำนาจสันตะปาปานั้นเองเป็นอำนาจที่ครอบครองเหนือบรรดากษัตริย์แห่งยุโรปในช่วงยุคมืด ในวิวรณ์บทที่สิบเจ็ด ความสัมพันธ์นั้นถูกพรรณนาเป็นหญิงแพศยาที่นั่งอยู่บนสัตว์ร้ายและครอบครองเหนือมัน ในปี 1798 การสนับสนุนจากกษัตริย์ทั้งหลายแห่งยุโรปถูกถอนออกไป และสัตว์ร้ายนั้นก็ตาย ในปี 1799 พระสันตะปาปาสิ้นพระชนม์ในสภาพถูกเนรเทศ ปี 1798 และ 1799 เป็นภาพแทนของวาระสุดปลายในความหมายที่สมบูรณ์ที่สุด เช่นเดียวกับที่วาระสุดปลายในสมัยของพระคริสต์ถูกกำหนดหมายไว้ด้วยการบังเกิดของยอห์นผู้ให้รับบัพติศมา และอีกหกเดือนต่อมาคือการบังเกิดของพระคริสต์ ถ้อยคำของบุชในปี 1990 แสดงให้เห็นว่าบุชเป็นประธานาธิบดีคนที่สองในจำนวนสองคนซึ่งกำหนดหมายวาระสุดปลาย และเป็นผู้กำหนดหมายการเคลื่อนไปสู่โลกาภิวัตน์ ซึ่งคืออำนาจแห่งพญานาค สัญลักษณ์ของบุชชี้ให้เห็นก้าวหนึ่งไปสู่กฎหมายวันอาทิตย์ เมื่อสหรัฐอเมริกาสิ้นสุดลงในฐานะอาณาจักรที่หกแห่งคำพยากรณ์ในพระคัมภีร์โดยการกล่าวดุจพญานาค ณ กฎหมายวันอาทิตย์ สหรัฐอเมริกากลายเป็นเสียงของสหประชาชาติ ในบริบทนั้นเอง อิสลามกำลังยั่วโทสะบรรดาประชาชาติ และเหตุการณ์ 9/11 ก็ถูกกำหนดหมายไว้ วันที่ 11 กันยายน 1990 เมื่อบุชผู้แรกกล่าวต่อสภาคองเกรสเกี่ยวกับระเบียบวาระโลกาภิวัตน์ของเขา เขากำลังเป็นแบบอย่างล่วงหน้าถึงเวลาที่อิสลามจะยั่วโทสะบรรดาประชาชาติอีกครั้งในเหตุการณ์ 9/11 ปี 2001 แต่ในครั้งนั้นประธานาธิบดีจะเป็นบุชผู้สุดท้าย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รูสเวลต์ ซึ่งเป็นคนแรกในบรรดาประธานาธิบดีแปดคน เป็นผู้หมายกำหนดการสิ้นสุดของสงครามโลกครั้งที่สองในปี 1945 และตามมาด้วยประธานาธิบดีคนถัดไปซึ่งนำสหประชาชาติเข้ามา เรแกน ซึ่งเป็นคนแรกในบรรดาประธานาธิบดีแปดคน เป็นผู้หมายกำหนดการสิ้นสุดของสงครามเย็นในปี 1989 และตามมาด้วยประธานาธิบดีคนถัดไปซึ่งส่งเสริมสหประชาชาติ ประธานาธิบดีคนสุดท้ายในบรรดาประธานาธิบดีแปดคนจะยุติสงครามเย็นที่เริ่มต้นขึ้นเมื่อเขาประกาศเจตนาที่จะลงสมัครในปี 2015 และจะเริ่มต้นสงครามโลกครั้งที่สาม เขาจะเปลี่ยนผ่านอาณาจักรที่หกแห่งคำพยากรณ์ในพระคัมภีร์ไปสู่ศีรษะแห่งอาณาจักรที่เจ็ดแห่งคำพยากรณ์ในพระคัมภีร์ (the UN) และจากนั้นจะตกลงมอบอาณาจักรนั้นให้แก่สัตว์ร้าย ณ 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ดังเช่นที่สงครามโลกครั้งที่สองประกอบด้วยสงครามภาคพื้นดินและสงครามทางทะเล ประธานาธิบดีคนสุดท้ายก็จะมีสงครามเย็น ซึ่งสื่อแทนโดยยุทธการทางบกแห่งพาเนียม อันนำไปสู่ยุทธนาวีแห่งแอ็กเทียม เมื่อถึงกฎหมายวันอาทิตย์ สงครามเย็นซึ่งเริ่มต้นขึ้นเมื่อทรัมป์ปลุกปั่นบรรดาโลกาภิวัตน์นิยมในปี 2015 จะเปลี่ยนไปเป็นสงครามโลกครั้งที่สาม ดังที่สื่อแทนโดยยุทธการทางบกและทางทะเลของสงครามโลกครั้งที่สอง เมื่อสิ้นสุดสงครามโลกครั้งที่สอง ขั้นตอนถัดไปคือโลกาภิวัตน์ของสหประชาชาติ เช่นเดียวกับที่เป็นกรณีเมื่อสิ้นสุดสงครามเย็นกับเรแกนและบุช ก่อนอื่น สหรัฐอเมริกาสิ้นสุดลง ณ กฎหมายวันอาทิตย์ แล้ว “ระเบียบโลกใหม่” ของบุชก็นำอาณาจักรที่เจ็ดเข้ามา ซึ่งตกลงโดยทันทีที่จะมอบอำนาจของตนแก่อาณาจักรที่แปด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บุชผู้แรกและบุชผู้สุดท้ายเชื่อมโยงเข้าด้วยกันโดยการประกาศเรื่อง “ระเบียบโลกใหม่” ของบุชผู้แรกต่อสภาคองเกรส ณ เหตุการณ์ 9/11 และโดยกฎหมาย Patriot Act of 2001 ของบุชผู้สุดท้าย หลักหมายทั้งสองประการนี้ถูกวางไว้ภายในบริบทของอิสลามที่ยั่วยุความโกรธของบรรดาประชาชาติ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ประวัติศาสตร์ที่ซ่อนเร้นของข้อที่สี่สิบ — หมายเลขเก้า</dc:title>
  <dc:subject>ฤทธานุภาพ พระสิริ และความทุกข์ทรมาน</dc:subject>
  <dc:creator>Jeff Pippenger</dc:creator>
  <cp:keywords/>
  <dc:description>Generated by ArticleDigger from hidden_history\09_hidden_history.json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