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ประวัติศาสตร์ที่ซ่อนเร้นของข้อที่สี่สิบ — หมายเลขสิบ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จุดกึ่งกลาง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2026-05-14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ประวัติศาสตร์ที่ซ่อนเร้นของดาเนียล บทที่สิบเอ็ด ข้อสี่สิบ สอดคล้องกับประวัติศาสตร์ที่ถูกนำเสนอไว้ในข้อสิบถึงข้อสิบหกของบทเดียวกัน ในข้อสิบถึงข้อสิบหกนั้น แนวของสัตว์ร้ายจากแผ่นดินแห่งวิวรณ์ บทที่สิบสาม ซึ่งเป็นเขาสาธารณรัฐที่เสื่อมทรามของสหรัฐอเมริกา ถูกแทนโดยโดนัลด์ ทรัมป์; แนวของเขาโปรเตสแตนต์ที่เสื่อมทรามของสหรัฐอเมริกา ถูกแทนโดยพวกมัคคาบี; แนวของสัตว์ร้ายจากทะเลแห่งสันตะสำนัก ถูกแทนว่าเป็น “โจรแห่งชนชาติของเจ้า” และแนวของพญานาคถูกแทนโดยกษัตริย์ฝ่ายใต้ต่าง ๆ และฟีลิปแห่งมาซิโดเนีย แนวของหนึ่งแสนสี่หมื่นสี่พันถูกแทนโดยเปโตร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ตะวันออกกลาง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ภายในประวัติศาสตร์อันซ่อนเร้นนั้น จุดกึ่งกลางได้รับการเน้นย้ำซ้ำแล้วซ้ำเล่า ช่วงเวลา 250 ปีที่เริ่มต้นในปี 457 ก่อน ค.ศ. สิ้นสุดลงในปี 207 ก่อน ค.ศ. ณ ท่ามกลางสงครามแห่งราฟีอาและพาเนียม ซึ่งเป็นสงครามตัวแทนสองครั้งสุดท้ายของข้อสิบเอ็ดถึงข้อสิบห้า ช่วงเวลา 250 ปีของสัตว์ร้ายจากแผ่นดินโลกที่เริ่มต้นในปี 1776 สิ้นสุดลงในปี 2026 ซึ่งเป็นปีแห่ง “การเลือกตั้งกลางสมัย” ในเวทีการเมืองของสัตว์ร้ายจากแผ่นดินโลก เปโตรอยู่ที่ซีซารียา ฟีลิปปี (พาเนียม) ซึ่งเป็นจุดกึ่งกลางของสามครั้งที่พระคริสต์ทรงนำสาวกไปเพียงสามคนโดยเฉพาะเท่านั้น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ในประวัติศาสตร์ของเส้นขนานเหล่านั้น เปโตรเป็นตัวแทนของบรรดาผู้ที่แก้ไขและกล่าวคำเตือนเรื่องลูกไฟเหนือแนชวิลล์ซ้ำอีกครั้ง ชื่อของเปโตรถูกเปลี่ยนในตอนกึ่งกลางพอดีของบทที่สิบเอ็ดถึงยี่สิบสองแห่งพระกิตติคุณมัทธิว เช่นเดียวกับที่บทกึ่งกลางของอับรามในบทที่สิบเอ็ดถึงยี่สิบสองได้ระบุการเข้าสุหนัตว่าเป็นหมายสำคัญแห่งพันธสัญญา ควบคู่กับบทกึ่งกลางของบทที่สิบเอ็ดถึงยี่สิบสองในพระธรรมวิวรณ์ซึ่งกำหนดหมายสำคัญแห่งพันธสัญญาแห่งความตายไว้ในวิวรณ์บทที่สิบเจ็ด จุดกึ่งกลางคือที่ซึ่งชนหนึ่งแสนสี่หมื่นสี่พันคนถูกเปลี่ยนจากสภาพลาโอดีเซียไปเป็นฟีลาเดลเฟีย และท่ามกลางทูตสวรรค์ทั้งสามนั้น องค์ที่อยู่ตรงกลางคือทูตสวรรค์องค์ที่สอง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ขั้นตอนที่สอง หรือจุดกึ่งกลาง คือเวลาของการทดสอบพระวิหารหลังที่สอง ซึ่งดำเนินต่อจากการทดสอบแรกอันเป็นรากฐาน การทดสอบแรกของปี 2024 คือการที่นิมิตภายนอกได้รับการสถาปนาขึ้นโดยสัญลักษณ์แห่งกรุงโรม และการทดสอบที่สองคือนิมิตภายในแห่ง marah (กระจกส่อง) ของพระคริสต์ในอภิสุทธิสถาน ในประวัติศาสตร์ของทูตสวรรค์องค์ที่สอง ข่าวสารแห่งเสียงร้องในเวลาเที่ยงคืนมาถึงเพื่อประทานพลังแก่ข่าวสารของทูตสวรรค์องค์ที่สอง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ในประวัติศาสตร์ของพวกมิลเลอไรต์ในปี 1840 โยสิยาห์ (ซึ่งมีความหมายว่า รากฐานของพระเจ้า) ลิตช์ ได้ทำการแก้ไขการระบุคำพยากรณ์เรื่องศาสนาอิสลามแห่งวิบัติประการที่หนึ่งและประการที่สองของตน และในปี 1844 ซามูเอล สโนว์ ได้ทำการแก้ไขคำพยากรณ์ของปี 1843 ให้ถูกต้อง ในความสำเร็จตามคำอุปมาเรื่องหญิงพรหมจารีสิบคน เปโตรในปี 2026 จะต้องแก้ไขคำพยากรณ์ที่ล้มเหลวเรื่องลูกไฟแห่งแนชวิลล์ ตามแบบอย่างที่ถูกแสดงไว้โดยความผิดหวังของพวกมิลเลอไรต์ในปี 1843 และปรับแก้ข่าวสารเรื่องศาสนาอิสลาม ตามแบบอย่างที่ถูกแสดงไว้โดยงานของโยสิยาห์ ลิตช์ในปี 1840 เหตุการณ์สองประการของพวกมิลเลอไรต์ในปี 1840 และ 1844 นั้นเป็นตัวแทนของการทรงเสริมกำลังแก่ข่าวสารของทูตสวรรค์องค์แรกในวันที่ 11 สิงหาคม 1840 และการทรงเสริมกำลังแก่ข่าวสารของทูตสวรรค์องค์ที่สองในวันที่ 17 สิงหาคม 1844 เมื่อรวมกันแล้ว เหตุการณ์ทั้งสองนี้ชี้บ่งถึงการทรงเสริมกำลังแก่เสียงร้องในเวลาเที่ยงคืน เมื่อบรรดาลูกไฟแห่งแนชวิลล์ตกลงมา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“ทูตสวรรค์ผู้เข้าร่วมในการประกาศข่าวสารของทูตสวรรค์องค์ที่สาม จะทำให้ทั่วทั้งพิภพสว่างไสวด้วยพระสิริของเขา ณ ที่นี้ได้มีการพยากรณ์ถึงงานซึ่งมีขอบเขตทั่วโลกและฤทธานุภาพอันไม่เคยปรากฏมาก่อน ขบวนการเสด็จมาของพระคริสต์ในช่วงปี 1840–44 เป็นการสำแดงอันรุ่งโรจน์แห่งฤทธิ์เดชของพระเจ้า ข่าวสารของทูตสวรรค์องค์แรกได้ถูกนำไปยังสถานีมิชชันทุกแห่งทั่วโลก และในบางประเทศก็เกิดความสนใจทางศาสนาอย่างยิ่งยวด ซึ่งไม่เคยมีให้เห็นในแผ่นดินใดนับตั้งแต่การปฏิรูปศาสนาในคริสต์ศตวรรษที่สิบหก แต่สิ่งเหล่านี้จะถูกทำให้เหนือยิ่งกว่าโดยขบวนการอันทรงพลังภายใต้คำเตือนสุดท้ายของทูตสวรรค์องค์ที่สาม”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คำถามก็คือว่า ท่ามกลางนครทั้งปวงในสหรัฐอเมริกา เหตุใดการทรงจัดเตรียมของพระเจ้าจึงทรงเลือกแนชวิลล์ เมื่อความวิบัติประการที่สามมาถึงในวันที่ 9/11 หอคอยแฝดแห่งนิวยอร์กและเพนตากอนแห่งกรุงวอชิงตัน ดี.ซี. เป็นเป้าหมาย ส่วนเครื่องบินลำที่สี่ตกลงสู่แผ่นดิน สัญลักษณ์ของสัตว์ร้ายจากแผ่นดินคือแผ่นดิน สัญลักษณ์แห่งอำนาจทางเศรษฐกิจของมันคือนิวยอร์ก และสัญลักษณ์แห่งอำนาจทางทหารของมันคือเพนตากอน เมื่อสหรัฐอเมริกาบังคับให้โลกยอมรับเครื่องหมายแห่งอำนาจของสันตะปาปาและระบบการเมืองที่คริสตจักรกับรัฐรวมเป็นหนึ่ง ซึ่งเป็นรูปเคารพของสัตว์ร้ายนั้น มันกระทำเช่นนั้นโดยผ่านอำนาจทางทหารและอำนาจทางเศรษฐกิจ เพราะวิวรณ์บทที่สิบสามระบุถึงการใช้อำนาจของสัตว์ร้ายจากแผ่นดินในการห้ามมิให้บรรดาผู้สัตย์ซื่อซื้อหรือขาย และยังประหารชีวิตผู้ที่ยืนหยัดเพื่อวันสะบาโตวันที่เจ็ดของพระเจ้าอีกด้วย สัญลักษณ์เชิงพยากรณ์นี้ถูกนำเสนอไว้ว่าเป็น “รถรบ พลม้า (อำนาจทางทหาร) และเรือ” (อำนาจทางเศรษฐกิจ) ในดาเนียล บทที่สิบเอ็ด ข้อสี่สิบ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ในช่วงเวลาแห่งการประทับตราของหนึ่งแสนสี่หมื่นสี่พันคนนั้น อิสลามได้โจมตีแผ่นดินอันรุ่งเรืองโดยไม่คาดคิดถึงสี่ครั้ง ครั้งแรกคือ 9/11 ครั้งที่สองและครั้งที่สามคือแผ่นดินอันรุ่งเรืองตามตัวอักษรในสมัยโบราณ และจากนั้นคือนครแนชวิลล์ ครั้งที่สี่คือแผ่นดินไหวในวิวรณ์บทที่สิบเอ็ด นั่นคือกฎหมายวันอาทิตย์ ในบริบทของบาลาอัมและทูตสวรรค์สามองค์ การโจมตีสองครั้งของวันที่ 7 ตุลาคม ค.ศ. 2023 และแนชวิลล์ เป็นตัวแทนของสวนองุ่นสองแห่งตามพระคัมภีร์ของประชากรแห่งพันธสัญญาของพระเจ้า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เมื่อบาดแผลถึงตายของสันตะปาปาได้รับการรักษาให้หายในกฎหมายวันอาทิตย์ การสำแดงครั้งที่สองของยุคมืดก็เริ่มต้นขึ้น วิบัติประการที่หนึ่งและประการที่สามเป็นสิ่งเดียวกัน เพราะพระคริสต์ทรงใช้การเริ่มต้นเพื่อพรรณนาถึงจุดจบอยู่เสมอ ดังนั้นดาวที่ตกลงมาของโมฮัมเหม็ดในวิบัติประการที่หนึ่ง ผู้ซึ่งบิดกุญแจที่เปิดบ่อเหวลึก และไม่นานหลังจาก 9/11 ลัทธิอเทวนิยมแห่งบ่อเหวลึกได้สังหารพยานทั้งสองแห่งวิวรณ์บทที่สิบเอ็ด ที่กฎหมายวันอาทิตย์ บาดแผลถึงตายของสันตะปาปาได้รับการรักษาให้หาย และสัตว์ร้ายแห่งคาทอลิกก็ทำให้ปริศนาพยากรณ์เรื่องที่แปด (ซึ่งเป็นสัญลักษณ์ของการฟื้นคืน) สำเร็จเป็นจริง แล้วช่วงที่สองของยุคมืดจึงเริ่มขึ้น เป็นหมุดหมายที่สามของบาลาอัม เมื่อแม่ลากล่าวขึ้น ก็บิดกุญแจเพื่อเปิดบ่อเหวลึกอีกครั้ง หลัง 9/11 ลัทธิอเทวนิยม คือพญานาค ได้ออกมาจากบ่อเหวลึกเพื่อต่อสู้กับประธานาธิบดีที่มั่งคั่งที่สุด ผู้ซึ่งปลุกเร้าทั่วทั้งอาณาจักรกรีซ ที่กฎหมายวันอาทิตย์ สัตว์ร้ายแห่งวิวรณ์บทที่สิบเจ็ดขึ้นมาจากบ่อเหวลึก และความมืดก็กลับมาบดบังดวงอาทิตย์อีกครั้ง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เหตุใดจึงเป็นแนชวิลล์? คำถามที่ยังคงไม่ได้รับการคลี่คลาย? แนชวิลล์เป็นจุดเริ่มต้นของช่วงเวลาสั้น ๆ แห่งการประกาศสารแห่งเสียงร้องเที่ยงคืน และช่วงเวลานั้นเริ่มต้นด้วยการโจมตีทำลายล้างโดยอิสลามอย่างไม่คาดคิด และสิ้นสุดลงในลักษณะเดียวกัน กฎหมายวันอาทิตย์ในตอนปลายของช่วงเวลานั้นเป็นตัวแทนของการบังคับใช้เครื่องหมายของสัตว์ร้ายในสหรัฐอเมริกา และเป็นจุดเริ่มต้นของการทำลายเมืองทั้งหลาย “การทำลายล้าง” เป็นลักษณะเชิงพยากรณ์ของอิสลาม.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การทำลายล้าง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“คืนก่อนเมื่อคืนนี้ มีภาพเหตุการณ์อันน่าประทับใจยิ่งฉากหนึ่งผ่านต่อหน้าข้าพเจ้า ข้าพเจ้าเห็นลูกไฟมหึมาตกลงท่ามกลางคฤหาสน์อันงดงามหลายหลัง ทำให้สิ่งเหล่านั้นถูกทำลายลงในทันที ข้าพเจ้าได้ยินบางคนกล่าวว่า ‘เรารู้อยู่ว่าการพิพากษาลงโทษของพระเจ้ากำลังจะมาถึงโลก แต่เราไม่รู้ว่าจะมาถึงเร็วปานนี้’ คนอื่น ๆ กล่าวว่า ‘พวกท่านรู้อยู่แล้ว! ถ้าเช่นนั้น เหตุใดพวกท่านจึงไม่ได้บอกเรา? เราไม่รู้’ ข้าพเจ้าได้ยินถ้อยคำเช่นนั้นถูกกล่าวอยู่ทุกด้าน” จดหมาย 217, 1904.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เก้า 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วิวรณ์ “เก้า สิบเอ็ด” ระบุถึงลักษณะของอาณาจักรอิสลามว่าเป็นความตายและการทำลายล้าง เพราะชื่อในคำพยากรณ์เป็นตัวแทนของลักษณะนิสัย.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และพวกมันมีกษัตริย์ปกครองอยู่เหนือมัน คือทูตสวรรค์แห่งเหวลึกไร้ก้นบึ้ง ผู้ซึ่งมีชื่อในภาษาฮีบรูว่า อับบัดโดน แต่ในภาษากรีกมีชื่อว่า อปอลลิโยน วิวรณ์ 9/11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Abaddon หมายถึง “การทำลายล้าง” หรือ “สถานที่แห่งการทำลายล้าง” และ Apollyon หมายถึง “ผู้ทำลาย”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“ทูตสวรรค์ทั้งหลายกำลังยึดเหนี่ยวลมทั้งสี่ไว้ ซึ่งถูกพรรณนาเป็นม้าพยศที่กำลังเดือดดาล พยายามจะสะบัดให้หลุดและโถมทะยานไปทั่วพื้นพิภพทั้งสิ้น นำความพินาศและความตายไปตามทางที่มันผ่าน”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“เราจะหลับอยู่ตรงชายขอบของโลกนิรันดร์นั้นหรือ? เราจะเฉื่อยชา เย็นชา และตายด้านอยู่หรือ? โอ ขอให้เราได้มีพระวิญญาณและลมปราณของพระเจ้าในคริสตจักรของเรา ซึ่งทรงเป่าลงในประชากรของพระองค์ เพื่อให้เขาทั้งหลายยืนขึ้นบนเท้าของตนและมีชีวิต เราจำเป็นต้องเห็นว่าทางนั้นแคบ และประตูก็คับแคบ แต่เมื่อเราผ่านเข้าไปทางประตูคับแคบนั้นแล้ว ความกว้างของมันก็ไร้ขอบเขต” Manuscript Releases, เล่ม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วิถีแห่งอิสลามของวิบัติประการที่สาม คือวิถีของบาลาอัมและลา วิถีของม้าอันเกรี้ยวกราดแห่งอิสลาม กล่าวคือ ลมทั้งสี่แห่งความขัดแย้งของยอห์น ลมแรงของอิสยาห์ และ “ลม” หรือ “ลมหายใจ” ของเอเสเคียลซึ่งมาจากลมทั้งสี่นั้น ดำเนินไปตามเส้นทางจาก 9/11 ซึ่งนำไปสู่ประตูที่ “แคบ” และ “ตรง” ประตูแคบนั้นคือหมายสำคัญลำดับที่สามของบาลาอัมและลา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และทูตสวรรค์ของพระเยโฮวาห์ได้ก้าวไปข้างหน้าอีก และยืนอยู่ในที่คับแคบ ซึ่งไม่มีทางจะเลี้ยวไปทางขวาหรือทางซ้ายได้ และเมื่อแม่ลาเห็นทูตสวรรค์ของพระเยโฮวาห์ นางก็หมอบลงใต้บาลาอัม และความโกรธของบาลาอัมก็พลุ่งขึ้น เขาจึงตีแม่ลาด้วยไม้เท้า แล้วพระเยโฮวาห์ทรงเปิดปากของแม่ลา และนางกล่าวแก่บาลาอัมว่า “ข้าพเจ้าได้ทำอะไรแก่ท่าน ท่านจึงตีข้าพเจ้าถึงสามครั้งนี้?” กันดารวิถี 22:26–28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เส้นทางของวิบัติประการที่สามแห่งการทำลายล้างของอิสลามได้เริ่มต้นขึ้นในเหตุการณ์ 9/11 เมื่อวิวรณ์ 18:1–3 ได้สำเร็จเป็นจริงแล้ว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“บัดนี้มีคำกล่าวว่าข้าพเจ้าได้ประกาศว่านครนิวยอร์กจะถูกกวาดล้างไปด้วยคลื่นยักษ์กระนั้นหรือ? เรื่องนี้ข้าพเจ้าไม่เคยกล่าวเลย ข้าพเจ้าได้กล่าวว่า เมื่อข้าพเจ้ามองดูอาคารใหญ่โตที่กำลังก่อสร้างขึ้นที่นั่น สูงขึ้นเป็นชั้นแล้วชั้นเล่า ‘เหตุการณ์อันน่าสะพรึงกลัวยิ่งจะเกิดขึ้นเมื่อองค์พระผู้เป็นเจ้าทรงลุกขึ้นเพื่อทรงเขย่าแผ่นดินโลกอย่างน่าหวาดหวั่น! แล้วถ้อยคำแห่งวิวรณ์ 18:1–3 จะสำเร็จเป็นจริง’ เนื้อหาทั้งหมดของวิวรณ์บทที่สิบแปดเป็นคำเตือนถึงสิ่งที่จะมาถึงโลก แต่ข้าพเจ้าไม่ได้รับความกระจ่างเฉพาะเจาะจงเกี่ยวกับสิ่งที่จะมาถึงนครนิวยอร์ก นอกจากที่ข้าพเจ้ารู้ว่า วันหนึ่งอาคารใหญ่โตที่นั่นจะถูกทำลายลงด้วยการพลิกผันและการโค่นล้มโดยฤทธิ์อำนาจของพระเจ้า จากความสว่างที่ประทานแก่ข้าพเจ้า ข้าพเจ้ารู้ว่าความพินาศอยู่ในโลก พระดำรัสเพียงคำเดียวจากองค์พระผู้เป็นเจ้า การสัมผัสเพียงครั้งเดียวจากฤทธานุภาพอันยิ่งใหญ่ของพระองค์ และโครงสร้างมหึมาเหล่านี้ก็จะพังทลายลง เหตุการณ์จะเกิดขึ้นซึ่งความน่าสะพรึงกลัวของมันนั้นเกินกว่าที่เราจะจินตนาการได้”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คำถามยังคงอยู่คือ: เหตุใดจึงเป็นแนชวิลล์? ลูกไฟแห่งแนชวิลล์เป็นภาพแทนของสถานการณ์เชิงพยากรณ์ซึ่งลัทธิแอ๊ดเวนติสม์ประเภทหนึ่งต้องอับอาย และตามคำของโยเอล “ถูกตัดขาด” ส่วนอีกประเภทหนึ่งถูกพรรณนาว่าไม่ต้องอับอายเลย และเปี่ยมด้วยความยินดี ความยินดีเชิงพยากรณ์นั้นมิใช่ต่อการพิพากษาที่นำมาสู่แนชวิลล์และสหรัฐอเมริกา หากแต่เป็นต่อการพิสูจน์ความชอบธรรมที่ถูกแสดงไว้ระหว่างคนเหล่านั้นในคำอุปมาซึ่งมีน้ำมัน กับผู้ที่ไม่มีน้ำมัน น้ำมันนั้นมีความหมายเชิงสัญลักษณ์หลายประการที่เกี่ยวข้องกับมัน แต่ความหมายหลักประการหนึ่งของน้ำมันคือข่าวสารแห่งเสียงร้องยามเที่ยงคืน ข่าวสารนั้นเริ่มถูกคลี่ตราออกทีละลำดับในช่วงปลายปี 2023 และมันเป็นภาพแทนของความรู้ที่เพิ่มขึ้นซึ่งอาจถูกปฏิเสธหรือยอมรับ โฮเชยาได้กล่าวไว้อย่างชัดเจนว่าผู้ที่ปฏิเสธความรู้นั้นย่อมถูกปฏิเสธในฐานะปุโรหิตของพระเจ้า เปโตรถูกจัดวางอยู่ในท่ามกลางโครงสร้างของเลวีนิติ บทที่ยี่สิบสาม เมื่อเขาเข้าใจลูกไฟแห่งแนชวิลล์ และเลขสามสิบเป็นสัญลักษณ์ของบรรดาปุโรหิต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ประชากรของเราถูกทำลายเพราะขาดความรู้ เพราะเจ้าได้ปฏิเสธความรู้ เราจึงจะปฏิเสธเจ้าเช่นกัน เพื่อเจ้าจะมิได้เป็นปุโรหิตสำหรับเรา เพราะเจ้าได้ลืมธรรมบัญญัติแห่งพระเจ้าของเจ้า เราก็จะลืมลูกหลานของเจ้าเช่นกัน โฮเชยา 4:6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ประเด็นเรื่อง “ความรู้” หรือการขาดความรู้นั้น เป็นหนึ่งในความจริงทั้งหลายที่เกี่ยวเนื่องกับการมาถึงของลูกไฟแห่งแนชวิลล์ “ความรู้” ในเชิงคำพยากรณ์ หรือการขาดความรู้นั้น เป็นเครื่องหมายกำหนดจุดเริ่มต้นของการประกาศเสียงร้องยามเที่ยงคืน และช่วงเวลานั้นสิ้นสุดลงด้วยประเด็นเรื่องการเชื่อฟังพระวจนะของพระเจ้า ดังที่แสดงไว้โดยประเด็นเรื่องวันสะบาโตและวันอาทิตย์ พระคริสต์ทรงใช้จุดเริ่มต้นเพื่อแสดงให้เห็นจุดจบอยู่เสมอ และในปฐมกาลนั้น การเชื่อฟังพระวจนะของพระเจ้าเป็นข่าวสารแห่งคำเตือนที่ประทานแก่อาดัมและเอวาในสวนเอเดน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ประเด็นเรื่องการเชื่อฟังในวาระสุดท้ายไม่อาจจำกัดอยู่เพียงสวนเดียวได้ หากว่า “ทุกประชาชาติจะมีส่วนเกี่ยวข้อง” ดังที่ซิสเตอร์ไวท์กล่าวไว้ ปัญหาเรื่องวันสะบาโตและวันอาทิตย์คือการทำซ้ำของการทดสอบตั้งต้นของอาดัมและเอวาในสวน ซึ่งจะถูกทำซ้ำไปทั่วทั้งโลกในวาระสุดท้าย การทดสอบนั้นเริ่มต้นขึ้นเมื่อมีการออกกฎหมายวันอาทิตย์ในสหรัฐอเมริกา ซึ่งก็เป็นจุดสิ้นสุดของช่วงเวลาแห่งการประกาศเสียงร้องเวลาเที่ยงคืนด้วย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การประกาศสารแห่งคำเตือนว่าพระคริสต์กำลังเสด็จมานั้น จะถูกมอบหมายให้เฉพาะผู้ที่ยอมรับความรู้ที่เพิ่มพูนขึ้นจากการเปิดผนึกสารแห่งการสำแดงของพระเยซูคริสต์ ซึ่งได้เริ่มต้นขึ้นเมื่อปลายปี 2023 เท่านั้น การทดสอบเรื่องความรู้หรือการขาดความรู้นั้น ได้ข้อยุติลง ณ การโจมตีที่แนชวิลล์ บททดสอบชี้ขาด ในบรรดาบททดสอบสามประการที่เริ่มต้นขึ้นพร้อมกับการเปิดผนึกในปี 2023 มีพื้นฐานอยู่บนเรื่องน้ำมัน ซึ่งคือ “ความรู้” ที่บรรจุอยู่ภายในสารพยากรณ์ซึ่งได้ถูกเปิดผนึกในเวลานั้น.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“ความรู้” ที่ถูกเปิดผนึกนั้นเป็นสิ่งที่ทดสอบ และในที่สุดก็ได้รับการสำแดงออกมา ดังเช่นน้ำมันซึ่งเป็นทั้งการทดสอบประการที่สามและการทดสอบชี้ขาด ช่วงเวลาแห่งการทดสอบนั้นเริ่มต้นยุคแห่งการประกาศข่าวสารเรื่องเสียงร้องยามเที่ยงคืน ซึ่งสิ้นสุดลงที่การทดสอบแห่งการเชื่อฟัง การทดสอบแห่งการเชื่อฟังนั้นสำเร็จลงกับเอวา ผู้เป็นตัวแทนของคริสตจักร และอาดัม ผู้เป็นตัวแทนของรัฐ การรวมกันของสองภาคีนี้ถึงที่สุดเมื่อเครื่องหมายของสัตว์ร้ายถูกบังคับใช้ การทดสอบในสวนคือการทดสอบในวาระสุดท้าย เป็นการทดสอบสำหรับชายและหญิง ซึ่งเกี่ยวข้องกับการรวมกันของคริสตจักรและรัฐ อันเป็นชายและหญิง ข่าวสารแห่งคำเตือนซึ่งถูกเปิดผนึกและนำไปสู่การทดสอบขั้นสุดท้ายแห่งการเชื่อฟังนั้น ถูกแทนไว้โดยต้นไม้แห่ง “ความรู้” ดีและชั่ว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แนชวิลล์เป็นสัญลักษณ์ของการศึกษาแบบกรีกในแผ่นดินของสัตว์ร้ายจากแผ่นดิน การศึกษาแบบกรีกคือการศึกษาเทียม เป็นความรู้ชั่วร้าย และความรู้ที่ดีคือการศึกษาที่แท้จริง คณะกรรมการองค์กรเพียงแห่งเดียวที่เอลเลน ไวท์เคยยินยอมเข้าร่วมคือ Madison College ซึ่งตั้งอยู่ในแนชวิลล์ เมืองที่ได้รับการขนานนามว่า “Athens of the South.” แนชวิลล์เป็นสัญลักษณ์ของการศึกษาแบบกรีก หรือการศึกษาเทียม การศึกษาเทียมคือความรู้เทียม ความสำคัญของแนชวิลล์มีลักษณะคู่ขนานกับสัญลักษณ์ของนครนิวยอร์กและเพนตากอน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เราจะกล่าวถึงสิ่งเหล่านี้ต่อไปในบทความถัดไป</w:t>
      </w:r>
      <w:r>
        <w:rPr>
          <w:rFonts w:ascii="Nirmala UI" w:hAnsi="Nirmala UI" w:eastAsia="Nirmala UI" w:cs="Nirmala UI"/>
        </w:rPr>
        <w:t>।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ต้นฉบับเลขที่ 188, ค.ศ. 1905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“เมื่อข้าพเจ้าอยู่ที่แนชวิลล์ ข้าพเจ้าได้กล่าวแก่ประชาชนทั้งหลาย และในยามกลางคืนนั้น มีลูกไฟมหึมาลูกหนึ่งลงมาตรงจากสวรรค์และตั้งอยู่เหนือแนชวิลล์ เปลวไฟพุ่งออกจากลูกไฟนั้นดุจลูกศร บ้านเรือนต่าง ๆ กำลังถูกเผาผลาญ บ้านเรือนกำลังโอนเอนและพังทลาย บางคนในพวกเรายืนอยู่ที่นั่น ‘ก็เป็นดังที่เราคาดไว้แล้ว’ เขาทั้งหลายกล่าว ‘เราคาดไว้แล้วว่าจะเป็นเช่นนี้’ คนอื่น ๆ บิดมือด้วยความทุกข์ระทมและร้องทูลต่อพระเจ้าเพื่อขอพระเมตตา ‘พวกท่านรู้อยู่แล้ว’ เขาทั้งหลายกล่าว ‘พวกท่านรู้อยู่ว่าสิ่งนี้กำลังจะมา และไม่เคยเอ่ยคำใดเพื่อเตือนพวกเราเลย!’ เขาทั้งหลายดูประหนึ่งว่าจวนจะฉีกคนเหล่านั้นเป็นชิ้น ๆ ด้วยคิดว่าพวกเขาไม่เคยบอกหรือให้คำเตือนใด ๆ แก่ตนเลย” Manuscript 188, 1905.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ประวัติศาสตร์ที่ซ่อนเร้นของข้อที่สี่สิบ — หมายเลขสิบ</dc:title>
  <dc:subject>จุดกึ่งกลาง</dc:subject>
  <dc:creator>Jeff Pippenger</dc:creator>
  <cp:keywords/>
  <dc:description>Generated by ArticleDigger from hidden_history\10_hidden_history.json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