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ประวัติศาสตร์ที่ซ่อนอยู่ของข้อสี่สิบ - หมายเลขสิบเอ็ด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เลขสิบเอ็ด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2026-05-21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หนังสือโยเอลอาจเป็นการสำแดงเรื่องฝนชุกปลายฤดูที่ตรงไปตรงมาที่สุดในพระคัมภีร์ และโยเอลเปิดเรื่องขึ้นโดยอ้างถึงก่อนเป็นอันดับแรกถึงคนสี่ชั่วอายุแห่งการละทิ้งความเชื่อซึ่งคริสตจักรเซเวนธ์เดย์แอ๊ดเวนตีสแห่งเลาดีเซียได้กระทำสำเร็จ คนสี่ชั่วอายุดังกล่าวแห่งความพินาศที่ทวีความรุนแรงขึ้น ซึ่งปรากฏในข้อเปิดของโยเอล สอดคล้องกับสิ่งน่าสะอิดสะเอียนสี่ประการที่ทวีความรุนแรงขึ้นในเอเสเคียล บทที่แปด ค.ศ. 1863 ถึง 1888 เป็นตัวแทนของชั่วอายุแรก และชั่วอายุนั้นเป็นตัวแทนของการปฏิเสธข่าวสารพื้นฐานของพวกมิลเลอไรต์ ดังที่แสดงไว้บนแผนภูมิผู้บุกเบิก ค.ศ. 1843 และ 1850 ดังที่ปรากฏในฮาบากุก บทที่สอง และซึ่งเป็นสัญลักษณ์ของพันธสัญญา ดังที่แสดงไว้โดยศิลาพระบัญญัติสองแผ่นแห่งพระบัญญัติสิบประการ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ค.ศ. 1888 ถึง ค.ศ. 1919 เป็นตัวแทนของชั่วอายุคนที่ปฏิเสธประสบการณ์แห่งความชอบธรรมโดยความเชื่อ ซึ่งก่อให้เกิดประสบการณ์ที่คริสตจักรฟิลาเดลเฟียเป็นภาพแทน ในชั่วอายุคนแรก การกบฏมุ่งเน้นไปที่งานของผู้นำซึ่งมีวิลเลียม มิลเลอร์เป็นภาพแทน และในชั่วอายุคนที่สองของปี 1888 นั้น ได้มีการกบฏต่อการทรงนำของพระวิญญาณแห่งคำพยากรณ์ ชั่วอายุคนที่สามของปี 1919 เริ่มต้นด้วยหนังสือของวิลเลียม วอร์เรน เพรสคอตต์ เรื่อง The Doctrine of Christ และสิ้นสุดลงด้วยหนังสือ Questions on Doctrine ในปี 1957 ชั่วอายุคนที่สามนั้นเป็นชั่วอายุคนแห่งการประนีประนอมกับโลก เมื่อแอ๊ดเวนตีสม์แสวงหาการรับรองแนวปฏิบัติทางการแพทย์ของตนจากสมาคมการแพทย์อเมริกัน และการรับรองวิทยาลัยของตนจากบรรดานักวิชาการแห่งโปรเตสแตนต์ที่เสื่อมทรามและโรมันคาทอลิก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ในชั่วอายุที่สาม คำแนะนำด้านการศึกษาจากปลายปากกาของ Ellen White ถูกปฏิเสธและถูกแทนที่ด้วยแนวปฏิบัติทางการศึกษาอันเป็นเท็จของโลก ดังที่เป็นตัวแทนโดยปรัชญาการศึกษาของกรีซ การศึกษาของกรีซนั้นมีเทพี Athena เป็นสัญลักษณ์ ซึ่งได้รับการประดิษฐานอยู่ในวิหาร Parthenon จำลอง ณ เมืองแนชวิลล์ รัฐเทนเนสซี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การศึกษาที่แท้จริงได้ถูกแสดงให้เห็นเป็นแบบอย่างในพระคัมภีร์ โดยโรงเรียนของพวกผู้พยากรณ์ซึ่งเกี่ยวข้องกับผู้พยากรณ์เอลีชา การกบฏของพวกแมคคาบีในปี 167 ก่อนคริสตกาล และต่อเนื่องไปจนถึงการทำลายกรุงเยรูซาเล็มในปี ค.ศ. 70 โดยส่วนใหญ่แล้วเป็นการประท้วงต่อต้านการแทรกซึมของการศึกษาแบบกรีกเข้าสู่วัฒนธรรมและชนชาติของแผ่นดินอันรุ่งเรืองตามตัวอักษรในสมัยโบราณ การประท้วงของพวกแมคคาบีเป็นการลุกฮือต่อต้านอิทธิพลของกรีกในทุกระดับ แต่อิทธิพลทางการศึกษาของกรีกได้แผ่ซ่านอย่างทั่วถึงยิ่งในประวัติศาสตร์และในแรงจูงใจของพวกผู้กระตือรือร้นฝ่ายแมคคาบี จนไม่อาจแยกออกจากความจริงที่ว่าการศึกษาแบบกรีกอาจเป็นปัจจัยที่ใหญ่ที่สุดซึ่งสัมพันธ์กับการที่พวกยิวปฏิเสธพระเยซูคริสต์ในฐานะพระเมสสิยาห์ของตน หนังสือต่าง ๆ ได้ถูกเขียนขึ้นเพื่อชี้ให้เห็นอิทธิพลด้านลบของการศึกษาแบบกรีกที่มีต่อพวกยิว และส่วนร่วมของการศึกษาเทียมเท็จต่อการที่พวกยิวปฏิเสธและตรึงพระคริสต์ไว้ที่กางเขน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การกบฏของพวกมัคคาบีสอดคล้องกับการปฏิวัติปี 1776 ในแผ่นดินอันรุ่งโรจน์ฝ่ายจิตวิญญาณสมัยใหม่ ปัจจุบันมีมหาวิทยาลัยที่จดทะเบียนแล้วมากกว่า 4,000 แห่งในสหรัฐอเมริกา ซึ่งตั้งอยู่บนปรัชญาของแนวปฏิบัติทางการศึกษากรีกและเยซูอิต ความอนาธิปไตยและการไร้กฎหมายที่เกิดขึ้นตลอดกว่าสิบปีที่ผ่านมา สามารถสืบสาวได้โดยตรงถึงสิ่งที่เรียกว่าเป็นศูนย์กลางการศึกษาในสหรัฐอเมริกา ซึ่งตลอดหลายทศวรรษได้ปลูกฝังแนวคิดให้แก่นักศึกษา ผู้ซึ่งได้ถูกปรับสภาพไว้แล้วโดยสื่อและแหล่งบันเทิงให้ยอมรับปรัชญาโลกาภิวัตน์ซึ่งมีที่มาจากปรัชญาของซาตานในยุคการปฏิวัติฝรั่งเศส นักศึกษาในมหาวิทยาลัยปัจจุบันได้ถูกปรับสภาพให้ยอมรับวิถีชีวิตที่เป็นตัวแทนของโสโดมและโกโมราห์แล้ว ก่อนที่พวกเขาจะเข้าสู่ศูนย์กลางการศึกษาซึ่งถูกออกแบบมาเพื่อโจมตีคนผิวขาว คริสเตียน และประวัติศาสตร์อเมริกันที่แท้จริง พลเมืองของสหรัฐอเมริกาในปัจจุบันผู้ซึ่งปรารถนาจะเข้าใจระบบยุติธรรมสองมาตรฐานที่ดำเนินอยู่อย่างต่อเนื่อง อันเป็นการทำให้คำพยากรณ์เรื่องความยุติธรรมและความจริงที่ถูกเหวี่ยงลงบนถนนตามที่ระบุไว้ในพระคัมภีร์และ Spirit of Prophecy สำเร็จนั้น จำต้องเข้าใจว่าสถานการณ์ปัจจุบันกำลังถูกก่อให้เกิดขึ้นโดยการโจมตีที่ได้รับการออกแบบไว้อย่างมีเจตนา ซึ่งถูกปลูกฝังทางความคิดมาตั้งแต่ช่วงปีแรก ๆ ของชีวิตผ่านระบบการศึกษาที่ถูกออกแบบมาเพื่อนำมนุษยชาติให้อยู่ภายใต้การควบคุมของพวกโลกาภิวัตน์ชนชั้นสูง—อำนาจแห่งพญานาค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มีหัวข้อสำคัญห้าประการในงานเขียนของเอลเลน ไวท์ ได้แก่ การศึกษา การปฏิรูปสุขภาพ การดำเนินชีวิตคริสเตียน หัวข้อเรื่องความขัดแย้งครั้งยิ่งใหญ่ และความเป็นพระเจ้าในทางปฏิบัติ การศึกษาเป็นหนึ่งในห้าหัวข้อสำคัญในพระวิญญาณแห่งคำพยากรณ์ และเอลเลน ไวท์ก็เป็นผู้เผยพระวจนะตามพระคัมภีร์มากพอ ๆ กับผู้เผยพระวจนะทุกคนที่กล่าวถึงในพระวจนะของพระเจ้า เหนือสิ่งอื่นใด นี่หมายความว่าชีวิตของเธอเป็นแบบอย่างของและสำหรับคนหนึ่งแสนสี่หมื่นสี่พันคน ก่อนที่ผู้ใดจะคิดว่าพระคริสต์เท่านั้นที่จะต้องเป็นแบบอย่างของเรา เปาโลกล่าวว่า: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เพราะแม้ว่าท่านทั้งหลายจะมีครูผู้สอนในพระคริสต์นับเป็นหมื่น ๆ คน แต่ท่านก็หาได้มีบิดาหลายคนไม่ เพราะว่าในพระคริสต์เยซู ข้าพเจ้าได้ให้กำเนิดท่านทั้งหลายโดยทางข่าวประเสริฐ เหตุฉะนั้น ข้าพเจ้าจึงวิงวอนท่านทั้งหลาย จงเอาอย่างข้าพเจ้า 1 โครินธ์ 4:15, 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ในฐานะผู้พยากรณ์ เอลเลน ไวท์เป็นแบบอย่าง มีเพียงครั้งเดียวเท่านั้นที่เอลเลน ไวท์ยอมรับบทบาทในฐานะกรรมการบริหาร และครั้งนั้นคือในการก่อตั้งวิทยาลัยแห่งหนึ่งซึ่งยึดถือหลักการของการศึกษาที่แท้จริงตามที่ได้ถูกวางไว้ในฐานะหนึ่งในห้าหัวข้อสำคัญแห่งพันธกิจของเธอ วิทยาลัยนั้นในเมดิสัน รัฐเทนเนสซี ตั้งอยู่ภายในเขตมหานครแนชวิลล์ รัฐเทนเนสซี ไม่เพียงแต่เธอจะยินยอมเป็นกรรมการในคณะผู้ก่อตั้งของ Madison college ตั้งแต่ปี 1904 จนถึงหนึ่งปีก่อนเธอเสียชีวิตในปี 1915 เท่านั้น แต่เธอยังมีบทบาทสำคัญในการคัดเลือกที่ดินซึ่งเป็นสถานที่ตั้งของวิทยาลัยด้วย แนชวิลล์เป็นศูนย์กลางของระบบการศึกษากรีกซึ่งได้ช่วยขัดขวางมิให้พวกยิวยอมรับพระเมสสิยาห์ของตนเองในประวัติศาสตร์ของพวกแมคคาบี ซึ่งเป็นแบบของโปรเตสแตนต์ผู้ละทิ้งความเชื่อในยุคสมัยที่เรากำลังดำเนินชีวิตอยู่ในบัดนี้ แนวเส้นเรื่องของพวกแมคคาบีถูกกำหนดไว้อย่างชัดเจนมั่นคงในประวัติศาสตร์ที่ซ่อนอยู่ของข้อสี่สิบ โดยเป็นตัวแทนของโปรเตสแตนต์ผู้ละทิ้งความเชื่อซึ่งบัดนี้ได้ถูกปลูกฝังหลักคำสอนอย่างเต็มที่ด้วยผลอันทำลายล้างของการศึกษากรีกชนิดเดียวกันนั้นเอง (แม้จะเป็นฉบับสมัยใหม่ก็ตาม)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ในยุคที่สามของขบวนการแอ๊ดเวนตีส ผู้นำซึ่งได้ปฏิเสธพระวิญญาณแห่งคำพยากรณ์ในปี ค.ศ. 1888 ได้เลือกมอบระบบการศึกษาของตนไว้ภายใต้โครงสร้างการรับรองมาตรฐานของโลก แนชวิลล์เป็นตัวแทนของศูนย์กลางเชิงสัญลักษณ์ของทั้งการศึกษาที่แท้จริงและการศึกษาเทียมเท็จ ผู้เผยพระวจนะได้เลือกเมืองเดียวกันกับที่โลกได้เลือกไว้เพื่อเชิดชูการศึกษาแบบกรีก เพราะการศึกษาแบบกรีกนั้นตั้งอยู่บนพื้นฐานของการแยกความจริงออกเป็นวิชาที่โดดเดี่ยวจากกันเพื่อทำลายองค์รวม อันแตกต่างจากการศึกษาที่แท้จริง การศึกษาที่แท้จริงเป็นรากฐานเบื้องต้นของอีกสี่หัวข้อหลักของซิสเตอร์ไวท์ ได้แก่ การปฏิรูปสุขภาพ ความเป็นพระเจ้าในทางปฏิบัติ การดำเนินชีวิตคริสเตียน และโดยเฉพาะอย่างยิ่ง หัวข้อเรื่อง ความขัดแย้งครั้งยิ่งใหญ่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พระเยซูทรงยกเบื้องต้นขึ้นมาเป็นภาพประกอบของอวสานอยู่เสมอ และบททดสอบในสวนเอเดนก็เป็นภาพประกอบของบททดสอบซึ่งบัดนี้โลกกำลังเผชิญอยู่ บททดสอบในวาระสุดท้ายนั้นเป็นเช่นเดียวกับบททดสอบทุกประการในพระคัมภีร์ เพราะพระเจ้าไม่ทรงเปลี่ยนแปลงเลย บททดสอบตามพระคัมภีร์เป็นกระบวนการทดสอบสามขั้นตอนซึ่งก่อให้เกิดคนสองจำพวกที่ถูกสำแดงออกในตอนท้ายของกระบวนการทดสอบ ทูตสวรรค์องค์แรกทรงสำแดงสามขั้นตอนนั้นว่า จงยำเกรงพระเจ้า จงถวายพระเกียรติแด่พระองค์ เพราะถึงโมงแห่งการพิพากษาอันเป็นบททดสอบชี้ขาดแล้ว ขั้นแรกคือพระบัญชามิให้รับประทานจากต้นไม้แห่งความรู้ดีและชั่ว เนื่องจากขาดความยำเกรงพระเจ้าอย่างที่จำเป็น เอวาจึงสอบตกในบททดสอบเรื่องต้นไม้นั้นและรับประทานผลซึ่งเป็นสัญลักษณ์แทนทั้งความดีและความชั่ว ความยำเกรงพระเจ้าของอาดัมมิได้ยับยั้งเขาไว้ไม่ให้เข้าไปมีส่วนในการกบฏของต้นไม้นั้น และการพิพากษาก็มาเหนือเขาทั้งสอง เมื่อเขาทั้งสองได้สำแดงชีวิตที่ปราศจากการสถิตอยู่เนืองนิตย์ของพระเจ้าผู้ทรงสภาพพระเจ้า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การทดสอบแห่งวาระสุดท้ายเริ่มต้นด้วยคำเตือนให้กินผลแห่งความรู้ที่เพิ่มพูนขึ้น ซึ่งถูกคลี่ออกจากตราประทับในวิวรณ์ของพระเยซูคริสต์ไม่นานก่อนที่ช่วงเวลาแห่งการทดลองของมนุษยชาติจะสิ้นสุดลง ไม่ว่าจะเป็นในหมู่แอ๊ดเวนตีสม์หรือในหมู่ผู้ที่อยู่นอกแอ๊ดเวนตีสม์ การทดสอบนั้นตั้งอยู่บนการยอมรับหรือการปฏิเสธการเพิ่มพูนขึ้นของ “ความรู้” ที่ถูกคลี่ออกจากตราประทับในยุคของเรา การทดสอบแห่งความรู้นั้นถูกแทนไว้โดยต้นไม้แห่งการทดสอบในสวน ซึ่งเป็นตัวแทนของความรู้ทั้งฝ่ายดีหรือฝ่ายชั่ว การศึกษาที่แท้จริงได้ถูกตั้งอยู่และเป็นสัญลักษณ์ไว้ในแนชวิลล์ รัฐเทนเนสซี ในปี 1904 และการศึกษาที่เท็จได้ถูกตั้งอยู่และเป็นสัญลักษณ์ไว้ในแนชวิลล์ในปี 1897 แล้วจึงถูกสร้างขึ้นใหม่เป็นสิ่งปลูกสร้างถาวรในปี 1920 ในชีวิตของผู้เผยพระวจนะหญิงนั้น การศึกษาที่แท้จริงได้รับการประดิษฐานไว้ในแนชวิลล์ และการศึกษาที่เท็จก็ได้รับการประดิษฐานไว้ด้วยเช่นกัน ภายหลังการสิ้นชีวิตของเธอในปี 1915 การศึกษาที่เท็จได้รับการฟื้นฟูขึ้นในงานก่อสร้างครั้งที่สองและถาวรของวิหารพาร์เธนอน และการศึกษาที่แท้จริงก็ถูกปฏิเสธผ่านการประนีประนอมกับโลกโดยผู้นำของคริสตจักรเซเว่นธ์เดย์แอ๊ดเวนตีสต์แห่งเลาดีเซ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สมญานามของแนชวิลล์ว่า “เอเธนส์แห่งภาคใต้” มีอิทธิพลต่อการเลือกอาคารหลังนี้ให้เป็นจุดศูนย์กลางของงาน Centennial Exposition ปี 1897 อาคารหลายหลังในงานนิทรรศการดังกล่าวได้รับแบบอย่างมาจากสิ่งก่อสร้างโบราณดั้งเดิม อย่างไรก็ดี พาร์เธนอนเป็นเพียงแห่งเดียวที่เป็นการจำลองขึ้นอย่างตรงตามต้นแบบทุกประการ แนชวิลล์ รัฐเทนเนสซี ในปัจจุบันมีชื่อเสียงด้านดนตรี แต่ก่อนที่จะมีพิพิธภัณฑ์จอห์นนี แคช แนชวิลล์มีชื่อเสียงในด้านการศึกษา มิใช่ด้านการขับร้อง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ภายในทศวรรษ 1850 แนชวิลล์ได้รับสมญานามว่า “เอเธนส์แห่งภาคใต้” แล้ว เนื่องจากได้สถาปนาสถาบันอุดมศึกษาจำนวนมาก และยังเป็นนครแรกในภาคใต้ของสหรัฐอเมริกาที่จัดตั้งระบบโรงเรียนของรัฐขึ้น ภายในสิ้นศตวรรษนั้น แนชวิลล์ได้เห็น Fisk University, St. Cecilia Academy, Montgomery Bell Academy, Meharry Medical College, Belmont University และ Vanderbilt University เปิดประตูต้อนรับนักศึกษาโดยพร้อมเพรียงกัน ในเวลานั้น แนชวิลล์เป็นที่รู้จักว่าเป็นหนึ่งในนครที่มีความประณีตและมีการศึกษามากที่สุดแห่งภาคใต้ อุดมด้วยความมั่งคั่งและวัฒนธรรม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“ความล้ำลึกแห่งความชั่วช้า” ในพระวจนะที่ทรงดลใจนั้นเป็นทั้งคำนามและคำกริยา การดลใจชี้บ่งซาตาน และสันตะปาปา ผู้ซึ่งซิสเตอร์ไวท์เรียกว่า “มือขวา” ของซาตาน ว่าเป็นความล้ำลึกแห่งความชั่วช้า กระนั้น “ความล้ำลึกแห่งความชั่วช้า” ยังพรรณนาถึงการผสมปนเปกันของความจริงกับความผิดอีกด้วย คนอธรรมสี่ชั่วอายุของโยเอลสอดคล้องกับสิ่งน่าสะอิดสะเอียนสี่ประการที่ทวีความรุนแรงขึ้นในเอเสเคียลบทที่แปด พยานทั้งสองนั้นสอดคล้องกับคริสตจักรสี่แห่งแรกในพระธรรมวิวรณ์ และคริสตจักรที่สามนั้นเป็นภาพแทนของการประนีประนอมของศาสนาคริสต์ในสมัยคอนสแตนตินที่ผสมเข้ากับลัทธินอกศาสนา คริสตจักรสี่แห่งแรกเหล่านั้นสอดคล้องกับประวัติศาสตร์ของอิสราเอลโบราณ ซึ่งเป็นสัญลักษณ์ของประวัติศาสตร์อิสราเอลสมัยใหม่.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ในชั่วอายุที่สามของอิสราเอลโบราณ บรรดากษัตริย์แห่งอิสราเอลได้กระทำพันธมิตรกับประชาชาติอื่น ๆ ซึ่งไม่ควรถูกนำเข้ามาเป็นพันธมิตรกับชนชาติของพระเจ้าเลย ความสอดคล้องกันระหว่างอิสราเอลโบราณตามตัวอักษรกับคริสตจักรคริสเตียน ดังที่ได้แสดงไว้ในพระธรรมวิวรณ์ เป็นหัวข้อเชิงพยากรณ์ที่ได้ถูกนำเสนอไว้อย่างชัดเจนในการศึกษาซึ่งมีชื่อว่า Habakkuk’s Tables โยเอลเชื่อมโยงชั่วอายุที่สี่และสุดท้ายซึ่งถูก “ตัดขาด” จากการเป็นชนชาติแห่งพันธสัญญาที่ทรงเลือกสรรของพระเจ้า เข้ากับผู้อาวุโสยี่สิบห้าคนที่กำลังก้มกราบดวงอาทิตย์ในบรรดาสิ่งที่น่าสะอิดสะเอียนสี่ประการซึ่งทวีความรุนแรงขึ้นในพระธรรมเอเสเคียล ชั่วอายุที่สี่นั้น ซึ่งเซเว่นธ์เดย์แอ๊ดเวนตีสแบบเลาดีเซียถูกตัดขาดขณะที่พวกเขาก้มกราบดวงอาทิตย์ ณ เวลาของกฎหมายวันอาทิตย์ สอดคล้องกับคริสตจักรที่สี่คือธยาทิรา ซึ่งเป็นสัญลักษณ์ของการครอบครองของสันตะปาปา ไม่ว่าในปี 538 หรือในกฎหมายวันอาทิตย์ที่กำลังจะมาถึงในไม่ช้า คริสตจักรที่สามคือเปอร์กามอสเป็นตัวแทนของ “การประนีประนอม” ไม่ว่าจะเป็นอิสราเอลโบราณที่เข้าพันธมิตรกับอาณาจักรนอกศาสนา หรือคอนสแตนตินที่ผสมผสานลัทธินอกศาสนาเข้ากับคริสต์ศาสนา และพยานทั้งสองนั้นกล่าวถึงชั่วอายุที่สามของสัตว์ร้ายจากแผ่นดินโลกในพระธรรมวิวรณ์บทที่สิบสาม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คนสี่ชั่วอายุของสหรัฐอเมริกา ซึ่งท่ามกลางความจริงประการอื่น ๆ ได้ถูกใช้ให้เป็นแบบอย่างโดยอียิปต์ในช่วงการเป็นทาส 400/430 ปี อันสิ้นสุดลงด้วยการที่ฟาโรห์จมน้ำตายในทะเลแดง บรรดาน้ำนั้นเป็นเครื่องหมายถึงจุดจบของชาติซึ่งจะต้องถูกพิพากษา เมื่อพระเจ้าทรงนำการช่วยกู้มาสู่อิสราเอลโบราณผ่านทางผู้เผยพระวจนะโมเสส สหรัฐอเมริกาถูกพิพากษาในช่วงเวลาที่การพิพากษาสิ้นสุดลงเหนือคริสตจักรของพระเจ้า ดังนั้นพึงสังเกตว่าน้ำซึ่งยุติชีวิตของฟาโรห์นั้นได้มาถึงฟาโรห์โดยการปล่อยลมตะวันออก ซึ่งได้ค้ำจุนน้ำนั้นไว้ในที่ของมันขณะที่พระเจ้าทรงช่วยกู้ชนชาติที่ทรงเลือกสรรของพระองค์ ลมตะวันออกคือวิบัติประการที่สามซึ่งโจมตีกฎหมายวันอาทิตย์เมื่อแผ่นดินไหวแห่งวิวรณ์บทที่สิบเอ็ดมาถึ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ชนชั่วอายุที่มาก่อนชนชั่วอายุที่สี่และเป็นชนชั่วอายุสุดท้ายของสัตว์ร้ายแห่งแผ่นดินโลกนั้น ได้สำเร็จครบถ้วนทั้งบนเขาแห่งพรรครีพับลิกันและเขาแห่งโปรเตสแตนต์แล้ว การประนีประนอมของเขาแห่งพรรครีพับลิกันซึ่งได้บรรลุขึ้นในชนชั่วอายุที่สามของมัน เกิดขึ้นในช่วงเวลาแวดล้อมสงครามโลกครั้งที่หนึ่ง และนั่นเป็นเครื่องหมายว่าประเทศสหรัฐอเมริกาได้มอบโครงสร้างทางเศรษฐกิจของตนไว้แก่พวกโลกาภิวัตน์แห่งธนาคารกลางสหรัฐ ในช่วงเวลาเดียวกันนั้น เซเวนท์เดย์แอ๊ดเวนตีสฝ่ายเลาดีเซียได้แสวงหาที่จะให้งานด้านการแพทย์และการศึกษาของตน “ได้รับการรับรอง” ตามมาตรฐานของการศึกษาและการแพทย์ฝ่ายโลก ในฐานะคำกริยา “ความลี้ลับแห่งความชั่วช้า” เป็นตัวแทนของการประนีประนอมของคอนสแตนตินและของกษัตริย์แห่งอิสราเอลโบราณกับอำนาจต่าง ๆ ของโลก คำที่พระวิญญาณทรงใช้เพื่อพรรณนาการประนีประนอมนั้นคือ “การผสมกลมกลืน” ซึ่งนิยามไว้ในพจนานุกรมสมัยของเอลเลน ไวท์ว่า “to mix or unite in an amalgam; to blend.” ต้นไม้แห่งความรู้ดีและชั่วคือต้นไม้แห่งการผสมกลมกลืน ต้นไม้แห่งการประนีประนอม “ความขัดแย้งอันยิ่งใหญ่ครั้งสุดท้าย” คือวิกฤตกฎหมายวันอาทิตย์ และการตระเตรียมของซาตานสำหรับวิกฤตนั้นก็คือ “ความลี้ลับแห่งความชั่วช้า” ซึ่งผสมปัญญามนุษย์เข้ากับการเปิดเผยของพระเจ้า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“ซาตานกำลังวางแผนของมันอย่างขะมักเขม้นสำหรับความขัดแย้งอันยิ่งใหญ่ครั้งสุดท้าย เมื่อทุกคนจะต้องเลือกอยู่ฝ่ายใดฝ่ายหนึ่ง....”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“จงฟังเสียงทั้งหลาย จงสังเกตอำนาจทั้งหลายที่ครอบงำอยู่ในโลก มีเสียงแห่งการอธิษฐานบ้างหรือไม่? ท่านเห็นสัญญาณใดบ้างหรือไม่ว่าพระเจ้าได้รับการยอมรับ? มีปุโรหิตทั้งหลายอยู่ มากมายทีเดียว; แต่พวกเขากำลังเหยียบย่ำธรรมบัญญัติของพระยาห์เวห์ไว้ใต้เท้าของตน เสื้อผ้าของพวกเขาเปรอะเปื้อนด้วยโลหิตแห่งวิญญาณทั้งหลาย คนหมู่มากกำลังถวายบูชาแก่พวกปีศาจ จงมองดูเถิด ท่านทั้งหลายผู้กำลังลังเลอยู่ระหว่างการเชื่อฟังกับการไม่เชื่อฟัง จงมองดูในมโนภาพถึงฝูงชนมหาศาลที่กำลังนมัสการอยู่ที่แท่นบูชาของซาตาน จงฟังดนตรี จงฟังภาษา ซึ่งถูกเรียกว่าเป็นการศึกษาชั้นสูง แต่พระเจ้าทรงประกาศสิ่งนี้ว่าอย่างไร?—ความลี้ลับแห่งความชั่วช้า” Pamphlets, 004,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ในการขัดแย้งครั้งสุดท้าย เมื่อ “ทุกคนจะต้องเลือกข้าง” บททดสอบแห่งสวนเอเดนจะถูกทำซ้ำอีกครั้ง บททดสอบซึ่งในปฐมกาลนั้นจำกัดอยู่เพียงต้นไม้ต้นหนึ่งที่อยู่กลางสวน จะถูกทำซ้ำในวาระสุดท้ายทั่วทั้งโลก งานของซาตานที่ดำเนินอยู่ล่วงหน้าก่อนการสู้รบครั้งสุดท้ายคือ “ธรรมล้ำลึกแห่งความชั่วช้า” ซึ่งถูกนิยามว่าเป็น “การศึกษาชั้นสูง!” สัญลักษณ์ของ “การศึกษาชั้นสูง” ในแผ่นดินของสัตว์ร้ายที่ขึ้นมาจากแผ่นดินนั้น พบได้ในเมืองแนชวิลล์ รัฐเทนเนสซี ‘เอเธนส์แห่งภาคใต้’ ที่ซึ่งวิหารพาร์เธนอนตั้งอยู่ ตรงกันข้ามกับการศึกษาที่แท้จริงซึ่งครั้งหนึ่งเคยมีวิทยาลัยเมดิสันเป็นตัวแทนในแนชวิลล์ ข้อความต่อไปนี้จากพระวิญญาณแห่งการดลใจได้ถูกอ้างไว้ครบถ้วนในตอนท้ายของบทความนี้ แต่มีประเด็นบางประการที่ควรพิจารณา ณ จุดนี้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“ทุกคนจำเป็นต้องมีสติปัญญาเพื่อสืบค้นความล้ำลึกแห่งความชั่วช้าอย่างรอบคอบ ซึ่งมีบทบาทอย่างยิ่งใหญ่ในฉากสุดท้ายแห่งประวัติศาสตร์ของโลกนี้....”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“ไม่มีทางสายกลางใดสู่สวรรค์ที่ได้รับการฟื้นฟูแล้ว ข่าวสารที่ประทานแก่มนุษย์สำหรับยุคสุดท้ายนี้มิใช่เพื่อให้ถูกผสมปะปนกับสิ่งที่มนุษย์ประดิษฐ์ขึ้น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“บรรดาผู้ที่พระเจ้าทรงยกชูขึ้นสู่ตำแหน่งอันสูงแห่งความไว้วางใจ อาจหันเหจากความสว่างแห่งสวรรค์ไปสู่วิทยาปัญญาของมนุษย์.... ทุกคนที่ปรารถนาจะมีลักษณะนิสัยอันจะทำให้ตนเป็นผู้ร่วมงานกับพระเจ้าและได้รับคำชมเชยจากพระเจ้า จะต้องแยกตนออกจากบรรดาศัตรูของพระเจ้า และยึดมั่นในความจริงซึ่งพระคริสต์ประทานแก่ยอห์นเพื่อให้มอบแก่โลก” Manuscript Releases, volume 18, 30–36.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“ทุกคน” ที่ต้องการ “สติปัญญา” หมายถึงคนทั้งปวงที่ถูกนำเข้าสู่กระบวนการแห่งการทดสอบ ซึ่งในที่สุดก่อให้เกิดผู้นมัสการสองจำพวก “คนมีปัญญา” คือผู้ที่ได้มาซึ่ง “สติปัญญา” ที่จำเป็น กระบวนการทดสอบเริ่มต้นขึ้นเมื่อการสำแดงของพระเยซูคริสต์ถูกเปิดผนึกออก ในช่วงเวลาก่อนการสิ้นสุดแห่งเวลาทดลองของมนุษย์ การเปิดผนึกนั้นเป็นจุดเริ่มต้นของ “ความรู้ที่เพิ่มพูนขึ้น” ผู้ที่เผชิญหน้ากับการทดสอบซึ่งสัมพันธ์กับการสำแดงของพระเยซูคริสต์ จะได้มาซึ่ง “น้ำมัน” แห่งความรู้เชิงพยากรณ์ซึ่งจัดเตรียมไว้เพื่อชี้นำ เตรียมพร้อม และชำระให้บริสุทธิ์ล่วงหน้าก่อนการมาถึงของลมตะวันออกในยามกฎหมายวันอาทิตย์ “ต้นไม้แห่งความรู้ดีและชั่ว” เป็นสัญลักษณ์ของขนมปังแห่งสวรรค์ปลอม ซึ่งจะต้องถูกรับประทานหรือปฏิเสธ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ในแคว้นกาลิลี ณ ธรรมศาลาเมืองคาเปอรนาอุม พระเยซูทรงสูญเสียผู้ติดตามในเหตุการณ์ครั้งเดียวมากกว่าครั้งใด ๆ ตลอดพันธกิจของพระองค์ ณ ที่นั้น บททดสอบคือว่า พระวจนะแห่งคำพยากรณ์ของพระคริสต์เป็นไปตามตัวอักษรหรือเป็นฝ่ายจิตวิญญาณ และบรรดาผู้ที่สอบตกก็พ่ายแพ้—เพราะพวกเขาลืมไปว่ามนุษย์จะดำรงชีวิตด้วยพระวจนะทุกคำซึ่งออกมาจากพระโอษฐ์ของพระเจ้า พระคริสต์ได้ทรงประกาศไว้อย่างชัดเจนว่าพระองค์ทรงเป็นพระปังซึ่งลงมาจากสวรรค์ และบรรดาผู้ที่สอบตกนั้นได้ผสมผสานความจริงเข้ากับปัญญาของมนุษย์ ซึ่งมีพวกกรีกเป็นภาพแทน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ก่อนที่เอวาจะเริ่มต้นความล้มเหลวในสวน เอวาและอาดัมทั้งสองได้รับคำสั่งจากพระคริสต์มิให้รับประทานผลของต้นไม้แห่งความรู้ดีและชั่ว ขั้นแรกในสามขั้นของข่าวประเสริฐนิรันดร์คือความยำเกรงพระเจ้า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“จงให้จิตใจเข้าใจความจริงอันยิ่งใหญ่ตระการแห่งการทรงสำแดง แล้วมันจะไม่มีวันพอใจที่จะใช้กำลังความสามารถของตนไปกับเรื่องไร้สาระเหลวไหลอีกต่อไป มันจะหันเหไปด้วยความรังเกียจจากวรรณกรรมชั้นเลวและการบันเทิงอันเปล่าประโยชน์ ซึ่งกำลังบ่อนทำลายศีลธรรมของเยาวชนในทุกวันนี้ ผู้ที่ได้มีสัมพันธภาพกับกวีและนักปราชญ์แห่งพระคัมภีร์ และผู้ซึ่งจิตวิญญาณของตนได้รับการเร้าใจด้วยวีรกรรมอันรุ่งโรจน์ของบรรดาวีรบุรุษแห่งความเชื่อ จะออกมาจากทุ่งแห่งความคิดอันอุดมสมบูรณ์นั้นด้วยใจที่บริสุทธิ์กว่าและจิตใจที่สูงส่งกว่ามาก มากกว่าที่พวกเขาจะเป็นได้หากหมกมุ่นอยู่กับการศึกษานักประพันธ์ฝ่ายโลกผู้มีชื่อเสียงที่สุด หรือกับการพินิจและยกย่องเชิดชูวีรกรรมของบรรดาฟาโรห์ เฮโรด และซีซาร์แห่งโลกนี้”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“กำลังความสามารถของเยาวชนส่วนใหญ่มักยังคงหลับใหลอยู่ เพราะเขาทั้งหลายมิได้ให้ความยำเกรงพระเจ้าเป็นจุดเริ่มต้นแห่งสติปัญญา องค์พระผู้เป็นเจ้าได้ประทานสติปัญญาและความรู้แก่ดาเนียล เพราะเขามิได้ยอมให้อำนาจใด ๆ มีอิทธิพลเหนือเขา ซึ่งจะขัดขวางหลักการทางศาสนาของเขา เหตุที่เรามีบุรุษผู้มีปัญญา มีความมั่นคง และมีคุณค่าที่แท้จริงอยู่น้อยนัก ก็เพราะพวกเขาคิดว่าจะพบความยิ่งใหญ่ได้ในขณะที่ตัดตนเองออกจากสวรรค์” Messages to Young People, 255, 256.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เอวาได้สูญเสีย “ความยำเกรงพระเจ้า” ของนางไป นางควรได้ตัวสั่นสะท้านต่อพระวจนะของพระเจ้า ซึ่งเป็นคุณลักษณะประการหนึ่งของคนหนึ่งแสนสี่หมื่นสี่พัน ความยำเกรงพระเจ้าเป็นบททดสอบประการแรกในสามประการ และเริ่มต้นขึ้นเมื่อพระวจนะแห่งคำพยากรณ์ถูกเปิดผนึกออก ซึ่งในที่สุดก่อให้เกิดคนจำพวกฉลาดและคนจำพวกโง่เขลา การเริ่มต้นสำหรับผู้ที่ถูกกำหนดไว้ให้เป็นคนฉลาดคือการตัวสั่นสะท้านต่อพระวจนะของพระเจ้า เอวาหาได้กระทำเช่นนี้ไม่ และเมื่อเผชิญหน้ากับขั้นที่สองของกระบวนการทดสอบ นางก็ไม่สามารถถวายพระเกียรติแด่พระเจ้าได้ แล้วจึงต้องเผชิญกับโมงยามแห่งการพิพากษา ซึ่งในนั้นนางได้สำแดงความเปลือยเปล่าของเลาดีเซียออกมา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“บรรดาผู้ที่ปรารถนาจะทำให้ลักษณะอุปนิสัยคริสเตียนสมบูรณ์ต้องสวมแอกของพระคริสต์ หากเขาทั้งหลายต้องการนั่งร่วมกันในสวรรคสถานกับพระคริสต์เยซู เขาจำต้องเรียนรู้จากพระองค์ขณะยังอยู่บนแผ่นดินโลกนี้ พระคริสต์มิได้ทรงกระทำสิ่งใดเพื่อให้พระองค์เองพอพระทัย ตลอดทั้งพระชนมชีพของพระองค์เป็นการสำแดงและพัฒนาความเมตตากรุณาอันบริสุทธิ์และไม่เห็นแก่ตนโดยสิ้นเชิง พระองค์ทรงรับเอาธรรมชาติมนุษย์เพื่อสำแดงแก่โลกที่ตกอยู่ในบาป แก่ซาตานและธรรมศาลาของมัน แก่สากลจักรวาลแห่งสวรรค์ แก่โลกทั้งหลายที่มิได้ล้มลงในบาป ว่าธรรมชาติมนุษย์ซึ่งรวมเป็นหนึ่งกับธรรมชาติฝ่ายพระเจ้าของพระองค์นั้น สามารถเชื่อฟังพระบัญญัติของพระเจ้าได้อย่างสมบูรณ์สิ้นเชิง ทุกคนจำเป็นต้องไต่ถามว่า ‘ข้าพเจ้าจะต้องทำประการใดจึงจะรอดได้?’ พระเจ้าทรงเรียกร้องใจที่ถ่อมลง ใจที่สำนึกผิดและชอกช้ำ ซึ่งตัวสั่นต่อพระวจนะของพระองค์ เป็นเพียงจากแท่นบูชาฝ่ายพระเจ้าเท่านั้นที่เราจะได้รับคบเพลิงแห่งสวรรค์ ซึ่งเมื่อได้รับแล้ว จะทำให้เราเห็นอย่างถ่องแท้ถึงความไร้ความสามารถของเรา และสำแดงแก่เราถึงศักดิ์ศรีและพระสิริของพระคริสต์ เมื่อสิ่งนี้เป็นที่ประจักษ์ พระเจ้าทรงวางเราไว้ภายใต้การทรงนำของพระวิญญาณบริสุทธิ์ และพระองค์จะทรงนำเราไปสู่ความจริงทั้งสิ้น” Bible Echo, July 20,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การผสมปนเปกันระหว่างความจริงกับความเท็จเป็นกิจการของซาตาน ซึ่งถูกระบุว่าเป็นความลี้ลับแห่งความชั่วช้า การประนีประนอมของมวลมนุษยชาติทั้งสิ้นในเหตุการณ์ช่วงสุดท้ายของการพิพากษาเพื่อสอบสวนถูกจารึกไว้ในวิหารพาร์เธนอน ณ เมืองแนชวิลล์ รัฐเทนเนสซี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“ไม่เป็นการฉลาดเลยที่จะส่งเยาวชนของเราไปยังมหาวิทยาลัย ซึ่งที่นั่นพวกเขาอุทิศเวลาเพื่อแสวงหาความรู้ภาษากรีกและภาษาละติน ขณะที่ศีรษะและจิตใจของพวกเขากำลังถูกเติมให้เต็มด้วยแนวความคิดของบรรดาผู้ประพันธ์ที่ไม่เชื่อในพระเจ้า ซึ่งพวกเขาศึกษาเพื่อจะเชี่ยวชาญภาษาเหล่านี้ พวกเขาได้รับความรู้ที่มิได้จำเป็นเลย และไม่สอดคล้องกับบทเรียนของพระอาจารย์ผู้ยิ่งใหญ่ โดยทั่วไปแล้ว ผู้ที่ได้รับการศึกษาเช่นนี้มักมีความยกตนสูงมาก พวกเขาคิดว่าตนได้ไปถึงจุดสูงสุดของการศึกษาชั้นสูงแล้ว และวางตนอย่างหยิ่งผยอง ราวกับว่าตนมิใช่ผู้เรียนอีกต่อไป พวกเขาถูกทำให้เสียไปจากการรับใช้พระเจ้า เวลา ทรัพย์ และการศึกษาค้นคว้าที่คนเป็นอันมากได้ทุ่มเทไปเพื่อให้ได้มาซึ่งการศึกษาที่ค่อนข้างไร้ประโยชน์นั้น ควรจะถูกใช้ไปในการได้รับการศึกษาที่จะทำให้พวกเขาเป็นบุรุษและสตรีที่สมบูรณ์รอบด้าน เหมาะสมสำหรับชีวิตในทางปฏิบัติ การศึกษาเช่นนั้นย่อมมีคุณค่าสูงสุดสำหรับพวกเขา”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“เมื่อนักเรียนออกจากโรงเรียนของเราไปแล้ว พวกเขาพกพาอะไรติดตัวไปบ้าง? พวกเขากำลังไปที่ไหน? พวกเขากำลังจะไปทำอะไร? พวกเขามีความรู้ที่จะทำให้สามารถสั่งสอนผู้อื่นได้หรือไม่? พวกเขาได้รับการศึกษาให้เป็นบิดาและมารดาที่มีปัญญาหรือไม่? พวกเขาสามารถยืนอยู่เป็นหัวหน้าครอบครัวในฐานะผู้สั่งสอนที่มีปัญญาได้หรือไม่? ในชีวิตครอบครัวของพวกเขา พวกเขาสามารถอบรมสั่งสอนบุตรของตนในลักษณะที่ครอบครัวของพวกเขาจะเป็นครอบครัวที่พระเจ้าทอดพระเนตรด้วยความพอพระทัย เพราะเป็นสัญลักษณ์ของครอบครัวในสวรรค์ได้หรือไม่? พวกเขาได้รับการศึกษาเพียงอย่างเดียวที่อาจเรียกได้อย่างแท้จริงว่า ‘การศึกษาชั้นสูง’ แล้วหรือ?”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“การศึกษาชั้นสูงคืออะไร? การศึกษาใด ๆ จะเรียกได้ว่าเป็นการศึกษาชั้นสูงไม่ได้เลย เว้นแต่การศึกษานั้นจะมีลักษณะคล้ายคลึงกับสวรรค์ เว้นแต่การศึกษานั้นจะนำชายหนุ่มและหญิงสาวให้เป็นเหมือนพระคริสต์ และทำให้เขาทั้งหลายเหมาะสมที่จะยืนอยู่เป็นผู้นำของครอบครัวของตนในฐานะตัวแทนของพระเจ้า หากในช่วงชีวิตการศึกษาในโรงเรียน ชายหนุ่มคนหนึ่งไม่ได้รับความรู้ภาษากรีกและภาษาละติน รวมทั้งแนวความคิดที่บรรจุอยู่ในงานเขียนของบรรดาผู้ประพันธ์ที่ไม่เชื่อพระเจ้า เขาก็มิได้สูญเสียสิ่งสำคัญไปมากนัก หากพระเยซูคริสต์ทรงเห็นว่าการศึกษาประเภทนี้เป็นสิ่งจำเป็น พระองค์จะไม่ประทานการศึกษาเช่นนั้นแก่เหล่าสาวกของพระองค์หรือ ผู้ซึ่งพระองค์ทรงกำลังอบรมให้ทำงานอันยิ่งใหญ่ที่สุดเท่าที่เคยมอบหมายแก่มนุษย์ คือให้เป็นผู้แทนของพระองค์ในโลก? แต่แทนที่จะเป็นเช่นนั้น พระองค์ทรงมอบความจริงอันศักดิ์สิทธิ์ไว้ในมือของพวกเขา เพื่อจะมอบแก่ชาวโลกด้วยความเรียบง่ายของความจริงนั้นเอง”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“มีบางครั้งที่จำเป็นต้องอาศัยผู้เชี่ยวชาญภาษากรีกและภาษาละติน บางคนจำเป็นต้องศึกษาภาษาเหล่านี้ นี่เป็นสิ่งที่ดี แต่ไม่ใช่ทุกคน และไม่ใช่คนจำนวนมาก ที่ควรศึกษาภาษาเหล่านี้ ผู้ที่คิดว่าความรู้ภาษากรีกและภาษาละตินเป็นสิ่งจำเป็นต่อการศึกษาชั้นสูงนั้น ย่อมไม่สามารถมองเห็นได้ไกล อีกทั้งความรู้ในความลี้ลับของสิ่งซึ่งมนุษย์ฝ่ายโลกเรียกว่าวิทยาศาสตร์ ก็ไม่ใช่สิ่งจำเป็นสำหรับการเข้าสู่อาณาจักรของพระเจ้า ซาตานต่างหากที่ทำให้จิตใจเต็มไปด้วยคำลวงอันมีเล่ห์กลและธรรมเนียมประเพณี ซึ่งกันขวางการศึกษาชั้นสูงอันแท้จริง และซึ่งจะพินาศไปพร้อมกับผู้เรียน”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“บรรดาผู้ที่ได้รับการศึกษาที่ผิดเท็จย่อมมิได้เงยหน้ามองขึ้นสู่สวรรค์ พวกเขาไม่อาจมองเห็นพระองค์ผู้ทรงเป็นความสว่างแท้ ‘ซึ่งส่องสว่างแก่มนุษย์ทุกคนที่เข้ามาในโลก’ พวกเขามองสิ่งที่เป็นความจริงนิรันดร์ประหนึ่งเป็นภาพลวงตา เรียกอะตอมว่าโลกหนึ่ง และเรียกโลกหนึ่งว่าอะตอม ในบรรดาคนจำนวนมากที่ได้รับสิ่งซึ่งเรียกกันว่าเป็นการศึกษาชั้นสูงนั้น พระเจ้าทรงประกาศว่า ‘เจ้าได้ถูกชั่งในตราชู และพบว่ายังขาดอยู่’—ขาดความรู้ในกิจธุระภาคปฏิบัติ ขาดความรู้ว่าจะใช้เวลาให้เกิดประโยชน์สูงสุดได้อย่างไร ขาดความรู้ว่าจะตรากตรำทำงานเพื่อพระเยซูได้อย่างไร” Review and Herald, August 17,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คำเตือนเรื่องลูกไฟแห่งแนชวิลล์มิได้เกี่ยวข้องกับเมืองใดเมืองหนึ่งโดยพลการ แต่เป็นการพิพากษาโดยตรงที่นำมาสู่เซเว่นธ์เดย์แอ๊ดเวนตีส สหรัฐอเมริกา และโลก ลูกไฟแห่งแนชวิลล์เป็นตัวแทนของคุณลักษณะที่แตกต่างกันสำหรับหมวดหมู่ต่าง ๆ ของแอ๊ดเวนติสต์ สัตว์ร้ายแห่งแผ่นดินโลก และโลก ลูกไฟแห่งแนชวิลล์คือการพิพากษาของพระเจ้าต่อการศึกษาอันเท็จ ซึ่งมีต้นไม้แห่งความรู้ดีและความรู้ชั่วเป็นสัญลักษณ์.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เราจะศึกษานี้ต่อไปในบทความถัดไป.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ภาพพจน์หลากหลายองค์พระเยซูเจ้าทรงสำแดงแก่ยอห์นถึงลักษณะอันชั่วร้ายและอิทธิพลอันยั่วยวนของบรรดาผู้ซึ่งเป็นที่รู้จักเด่นชัดในการข่มเหงประชากรของพระเจ้า ทุกคนจำเป็นต้องมีปัญญาเพื่อสืบค้นอย่างรอบคอบถึงธรรมล้ำลึกแห่งความชั่วช้า ซึ่งมีบทบาทอย่างใหญ่หลวงในช่วงปิดฉากประวัติศาสตร์ของโลกนี้ การทรงสำแดงของพระเจ้าถึงการกระทำอันน่าชิงชังของบรรดาผู้อาศัยอยู่ภายใต้อำนาจปกครองของโลก ผู้ซึ่งผูกพันตนเองเข้ากับสมาคมลับและสันนิบาตต่าง ๆ โดยไม่ถวายเกียรติแก่พระราชบัญญัติของพระเจ้า พึงทำให้ชนทั้งหลายของพระเจ้าผู้มีความสว่างแห่งความจริง สามารถหลีกห่างจากความชั่วร้ายทั้งปวงเหล่านี้ได้ ยิ่งนานวันขึ้น นักศาสนาเทียมเท็จทั้งสิ้นของโลกจะยิ่งสำแดงการกระทำอันชั่วร้ายของตนมากขึ้น; เพราะมีอยู่เพียงสองฝ่ายเท่านั้น คือฝ่ายที่รักษาพระบัญญัติของพระเจ้า และฝ่ายที่ทำสงครามต่อพระราชบัญญัติอันบริสุทธิ์ของพระองค์....”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“พระยาห์เวห์ได้ทรงกำหนดไว้อย่างชัดเจนถึงความเป็นศัตรูระหว่างเชื้อสายของหญิงกับงูว่า ‘และเราจะให้เจ้าและหญิงนั้นเป็นศัตรูกัน ทั้งเชื้อสายของเจ้ากับเชื้อสายของนาง เขาจะกระทบศีรษะของเจ้า และเจ้าจะกระทบส้นเท้าของเขา’ ‘และพระองค์ตรัสแก่อาดัมว่า เพราะเจ้าได้ฟังเสียงภรรยาของเจ้า และได้กินผลจากต้นไม้ซึ่งเราได้บัญชาเจ้าว่า อย่ากินจากต้นนั้น แผ่นดินจึงต้องถูกสาปเพราะเจ้า เจ้าจะต้องกินจากแผ่นดินนั้นด้วยความทุกข์ลำบากตลอดวันคืนแห่งชีวิตของเจ้า มันจะงอกหนามและพืชมีหนามขึ้นแก่เจ้า และเจ้าจะกินพืชแห่งท้องทุ่ง เจ้าจะกินอาหารด้วยเหงื่ออาบหน้าของเจ้า จนกว่าเจ้าจะกลับไปสู่แผ่นดิน เพราะเจ้าถูกนำออกมาจากแผ่นดินนั้น ด้วยว่าเจ้าเป็นผงคลีดิน และเจ้าจะกลับไปเป็นผงคลีดินอีก’”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“โดยการดำเนินตามทางของตนเอง โดยการกระทำให้สอดคล้องกับการล่อลวงของซาตานและขัดขืนต่อพระประสงค์ของพระเจ้าที่ตนรู้อยู่นั้น มนุษย์ได้พยายามยกตนขึ้นและอำนวยพระพรแก่ตนเองโดยเปล่าประโยชน์ ด้วยเหตุนี้เขาจึงได้รับความรู้จากประสบการณ์เกี่ยวกับการไม่เชื่อฟังพระบัญญัติของพระเจ้า ด้วยเหตุนี้เขาจึงรู้จักทั้งความดีและความชั่ว ด้วยเหตุนี้เขาจึงสูญเสียความซื่อสัตย์มั่นคงและความจงรักภักดีต่อพระเจ้า และได้เปิดประตูให้อธรรมและความทุกข์ทรมานหลั่งไหลเข้าสู่มนุษยชาติทั้งปวง ทุกวันนี้มีคนมากเพียงใดที่กำลังกระทำการทดลองเช่นเดียวกันนี้! เมื่อใดมนุษย์จะเรียนรู้ว่า หนทางเดียวแห่งความปลอดภัยของเขาคือการไว้วางใจอย่างสิ้นเชิงใน ‘พระยาห์เวห์ตรัสดังนี้ว่า’?”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กำลังแสวงหาที่จะสอดแทรกสิ่งประดิษฐ์ของตนเองเข้าไปในท่ามกลางบรรดาบุตรของพระเจ้าผ่านวิธีการของมนุษย์ มันกำลังแสวงหาที่จะได้รับการยอมรับเสมือนเป็นพระเจ้า หรือแม้กระทั่งถูกยกขึ้นไว้เหนือพระเจ้า”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“ในการเปลี่ยนวันสะบาโตเป็นวันแรกของสัปดาห์ เขาชักนำมนุษย์ให้ไม่เชื่อถ้อยประกาศของพระเจ้า และด้วยเหตุนั้นจึงให้เขาทั้งหลายยึดถือทางของตนเองและแผนการของตน จนเห็นว่าตนมีปัญญายิ่งนักในสายตาของตนเองและในวิจารณญาณอันวิปริตของตน โดยกลอุบายของมนุษย์ เขาชักนำมนุษย์ให้ถือว่าพระบัญญัติที่พระเจ้าทรงตรัสไว้อย่างชัดแจ้งนั้นมีน้ำหนักน้อยกว่าธรรมเนียมประเพณีของมนุษย์ และให้ถือว่าการเบี่ยงเบนไปจากธรรมบัญญัตินั้น—ซึ่งศักดิ์สิทธิ์ ยุติธรรม และดีอยู่เสมอ—เป็นเรื่องเล็กน้อย เขาเห็นว่าโดยการขัดขวางหน่วยงานมนุษย์มิให้ดำเนินชีวิตดุจบุตรที่เชื่อฟัง โดยสอดคล้องกับพระเจ้าเช่นนี้ เขาสามารถขัดขวางการสำเร็จแห่งพระราชกิจของพระเจ้าในโลกของเราได้”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“แต่การสมคบคิดของซาตานกับบรรดามนุษย์ผู้ดำรงตำแหน่งที่มีความรับผิดชอบนั้น ยังคงเป็นสิ่งที่ต้องหวาดกลัวและหลีกเลี่ยงให้พ้นพอ ๆ กันในบัดนี้ ภายหลังจากที่การทดลองแห่งบาปได้ถูกกระทำมาแล้ว เช่นเดียวกับกรณีของบิดามารดาคู่แรกของเรา ข้าพเจ้าได้รับคำสั่งให้กล่าวว่า บรรดาชายผู้ซึ่งถูกวางไว้ในตำแหน่งแห่งความรับผิดชอบในพระราชกิจของพระเจ้า ได้ประเมินสิทธิของตนในการควบคุมผู้อื่นสูงเกินไป ตำแหน่งที่บุคคลหนึ่งครอบครองอยู่มิได้เปลี่ยนแปลงลักษณะนิสัยของเขา บางคนดูประหนึ่งรู้สึกว่าตนต้องเป็นผู้วางแผนกำหนดการให้แก่คริสตจักรและแก่สถานพยาบาลทั้งหลาย และว่าจะต้องไม่มีการตั้งคำถามต่อดุลพินิจของตน จงให้พวกเขาเรียนรู้จากพระเยซูในทุกย่างก้าว พระองค์ควรทรงเป็นสิทธิอำนาจสูงสุดสำหรับทุกคน”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“พระองค์ผู้ทรงเป็นพระอาจารย์ของเรามาบ่อยครั้งตรัสว่า ‘เป็นการยากเพียงไรที่มนุษย์จะดำเนินอย่างถ่อมตนกับพระเจ้าของตน ด้วยจิตใจที่สำนึกผิด รับเอาทางของพระเจ้า และปฏิเสธข้อเสนอของซาตานซึ่งดูประหนึ่งว่าจะมอบผลประโยชน์ฝ่ายโลกอันใหญ่หลวง’ อิทธิพลของการที่มนุษย์ยืนกรานจะดำเนินตามทางของตนเอง แทนที่จะยืนหยัดอย่างมั่นคงบนรากฐานอันมั่นคงซึ่งพระเจ้าเท่านั้นได้ทรงวางไว้ ได้เกิดซ้ำแล้วซ้ำเล่า การปฏิเสธที่จะดำเนินในทางตรงซึ่งพระเจ้าได้ทรงสำแดงไว้ จะนำพวกเขาไปสู่ความสับสน และจะไม่สอนสติปัญญาแก่ผู้อื่นซึ่งกำลังเผชิญการทดสอบและการทดลองเช่นเดียวกัน มนุษย์จะเรียนรู้เมื่อใดว่าพระเจ้าทรงเป็นพระเจ้า มิใช่มนุษย์ที่จะเปลี่ยนแปลงได้?”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“บางคนที่ได้หลงออกไปจากทางอันถูกต้อง ได้อยู่ในสภาพไข้คลั่งอย่างต่อเนื่องที่จะฉกฉวยเอาความรับผิดชอบซึ่งพระเจ้ามิได้ทรงวางไว้บนพวกเขา พระเจ้าทรงเรียกบรรดาผู้รับใช้ทุกคนและแพทย์ทุกคนให้ธำรงไว้ซึ่งความเรียบง่ายแห่งความจริง พระบุตรของพระเจ้า ผู้ทรงได้รับการสำแดงทั้งในพระคัมภีร์พันธสัญญาเดิมและพันธสัญญาใหม่ ทรงเป็นพระผู้ช่วยให้รอดของโลกของเราในวันนี้ จากพระองค์ มิชชันนารีทางการแพทย์ทุกคนจะต้องได้รับการฝึกฝนของตน เว้นแต่เขาจะแยกตนออกจากเจ้าแห่งอำนาจแห่งอากาศ เขาจะชักนำดวงวิญญาณที่ไว้วางใจในเขาให้หลงผิด จงให้ทุกคนระวังคนที่ได้รับการศึกษาและยกย่องจนแผนงานของพวกเขาไม่อาจเป็นที่เข้าใจได้โดยสามัญชน”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“กลอุบายแห่งบาปนั้นเกินกว่าความนึกคิดอันไร้ขอบเขตจะหยั่งถึงได้ ภัยพิบัติทุกอย่าง ความทุกข์ทรมานทุกประการ และความตาย ล้วนเป็นหลักฐานมิใช่เพียงถึงอำนาจของความชั่วเท่านั้น แต่ยังถึงความจริงของพระเจ้าผู้ทรงพระชนม์อยู่ด้วย เมื่อมนุษย์ได้รู้จักความจริง คือพระวจนะของพระเจ้าผู้ทรงพระชนม์ ซึ่งดำรงอยู่เป็นนิตย์ และซึ่งโดยการเชื่อฟังนั้นประทานชีวิตให้ ความอ่อนแอของมนุษย์ในการคล้อยตามเล่ห์เพทุบายของซาตานก็น่าประหลาดยิ่งนัก บรรดาผู้ที่พระเจ้าทรงสั่งสอนต่างตระหนักว่าพระคริสต์ทรงเป็นพระบุตรของพระองค์ ทุกคนที่ไม่เชื่อถ้อยประกาศของพระเจ้าซึ่งตนได้รู้แล้ว ย่อมสำแดงให้เห็นว่าบาปเป็นที่นิยม และมิได้กำลังทำงานอยู่ฝ่ายชีวิตและความเป็นอมตะ ซึ่งถูกนำให้ประจักษ์แจ้งโดยการชำระให้บริสุทธิ์อย่างสมบูรณ์ด้วยความจริงนั้น เว้นแต่เขาทั้งหลายจะเปลี่ยนแปลงในอุปนิสัย ในถ้อยคำ และในจิตวิญญาณ จิตวิญญาณทั้งหลายก็จะพินาศ”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“ไม่มีหนทางสายกลางสู่สวรรค์ที่ได้รับการฟื้นคืนแล้ว ข่าวสารที่ประทานแก่มนุษย์สำหรับวันสุดท้ายเหล่านี้มิใช่เพื่อให้ถูกผสมปนเปเข้ากับสิ่งที่มนุษย์คิดประดิษฐ์ขึ้น เราไม่ควรพึ่งพานโยบายของนักกฎหมายฝ่ายโลก เราต้องเป็นคนถ่อมใจแห่งการอธิษฐาน มิใช่กระทำตนเหมือนผู้ที่ถูกบรรดาเครื่องมือของซาตานทำให้มืดบอด”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“หลายคนมีความเชื่อ แต่ไม่ใช่ความเชื่อที่ดำเนินการด้วยความรักและชำระจิตวิญญาณให้บริสุทธิ์ ความเชื่อที่นำไปสู่ความรอดมิใช่เพียงการเชื่อความจริงเท่านั้น ‘พวกผีก็เชื่อด้วย และยังตัวสั่น’ การดลใจของพระวิญญาณของพระเจ้าประทานความเชื่อแก่มนุษย์ อันเป็นพลังผลักดันที่หล่อหลอมอุปนิสัย และนำมนุษย์ให้สูงขึ้นกว่าการกระทำตามแบบพิธีเพียงภายนอก คำพูด การกระทำ และจิตวิญญาณ จะต้องเป็นพยานยืนยันความจริงที่ว่า เราเป็นผู้ติดตามของพระคริสต์”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“ความสว่างและพระพรอันยิ่งใหญ่ที่สุดที่พระเจ้าได้ประทานนั้น มิได้เป็นหลักประกันให้ปลอดภัยจากการล่วงละเมิดและการละทิ้งความเชื่อในวาระสุดท้ายเหล่านี้ บรรดาผู้ที่พระเจ้าได้ทรงยกชูขึ้นสู่ตำแหน่งสูงแห่งความไว้วางใจ อาจหันจากความสว่างแห่งสวรรค์ไปสู่ปัญญาของมนุษย์ แล้วความสว่างของเขาจะกลายเป็นความมืด ความสามารถที่พระเจ้าทรงมอบไว้วางใจแก่เขาจะกลายเป็นบ่วงดัก และลักษณะอุปนิสัยของเขาจะเป็นสิ่งที่น่ารังเกียจต่อพระเจ้า พระเจ้าจะมิทรงยอมให้ผู้ใดเยาะเย้ยได้ การหันเหไปจากพระองค์นั้น ในอดีตเป็นเช่นไร และจะเป็นเช่นนั้นเสมอ คือย่อมตามมาด้วยผลอันแน่นอนของมัน การกระทำสิ่งที่ไม่เป็นที่พอพระทัยพระเจ้า หากมิได้มีการกลับใจอย่างเด็ดเดี่ยวและละทิ้งเสีย แทนที่จะพยายามแก้ตัวให้แก่สิ่งเหล่านั้น ก็จะนำผู้กระทำความชั่วให้ดำเนินไปทีละขั้นในความล่อลวง จนกระทั่งได้กระทำบาปมากมายโดยปราศจากการลงโทษ บรรดาผู้ใดที่ปรารถนาจะมีลักษณะอุปนิสัยซึ่งจะทำให้เขาเป็นผู้ร่วมงานกับพระเจ้าและได้รับคำชมเชยจากพระเจ้า จะต้องแยกตนออกจากศัตรูของพระเจ้า และยึดมั่นในความจริงซึ่งพระคริสต์ได้ประทานแก่ยอห์นเพื่อให้ยอห์นมอบแก่ชาวโลก” Manuscript Releases, volume 18, 30–36.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ประวัติศาสตร์ที่ซ่อนอยู่ของข้อสี่สิบ - หมายเลขสิบเอ็ด</dc:title>
  <dc:subject>เลขสิบเอ็ด</dc:subject>
  <dc:creator>Jeff Pippenger</dc:creator>
  <cp:keywords/>
  <dc:description>Generated by ArticleDigger from hidden_history\11_hidden_history.json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