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ประวัติศาสตร์ที่ซ่อนเร้นของข้อสี่สิบ - หมายเลขสิบสอง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หมายเลขสิบสอง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2026-05-23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เป็นที่กล่าวอ้างกันโดยทั่วไปว่า หากมีคนห้าคนเห็นอุบัติเหตุรถคันเดียวกัน พยานทั้งห้าก็จะระบุเหตุพังพินาศเดียวกันนั้นออกมาเป็นห้าฉบับที่แตกต่างกัน แม้ว่าในทุกวันนี้ ในช่วงเวลาที่พระวิญญาณบริสุทธิ์กำลังทรงถอนพระองค์ออกจากมนุษยชาติ พยานเหล่านั้นย่อมจะรวมถึงผู้ที่แต่งเรื่องและกล่าวมุสาเกี่ยวกับสิ่งที่ตนเห็นเพื่อธำรงไว้ซึ่งโลกทัศน์ส่วนตนของตนเองอย่างไม่ต้องสงสัย ทั้งยังเชื่อว่าตนกำลังกระทำคุณธรรมอยู่ด้วยการกระทำนั้น ในประวัติศาสตร์ที่ซ่อนเร้นนั้น มีแนวสายต่าง ๆ หลายสายของความจริงเชิงพยากรณ์ ซึ่งเป็นตัวแทนของพยานที่แตกต่างกันต่อเหตุการณ์เดียวกัน กับพระวจนะของพระเจ้านั้นไม่มีความเท็จเลย แม้ว่าบ่อยครั้งจะมีการตีความเหตุการณ์เหล่านั้นโดยมนุษย์อย่างบกพร่องก็ตาม แต่บรรดาพยานฝ่ายพระคัมภีร์ของประวัติศาสตร์นี้ เมื่อแบ่งแยกอย่างถูกต้องแล้ว ล้วนสอดคล้องต้องกันทั้งสิ้น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เปโตรเป็นสัญลักษณ์ของคนหนึ่งแสนสี่หมื่นสี่พันในประวัติศาสตร์นั้น และคำพยานของเขาเป็นตัวแทนของประวัติศาสตร์อันดำเนินไปเป็นลำดับ ตั้งแต่ความผิดหวังเมื่อวันที่ 18 กรกฎาคม 2020 จนถึงการปลุกให้ตื่นขึ้นเมื่อวันที่ 31 ธันวาคม 2023 แล้วต่อมาในฐานะผู้หนึ่งซึ่งเกี่ยวข้องกับการทดสอบประการแรกของนิมิตภายนอก แล้วการทดสอบประการที่สองของนิมิตภายใน ซึ่งจะตามมาด้วยการทดสอบชี้ขาดแห่งลูกไฟของแนชวิลล์ ตราบจนถึงการยกธงขึ้นแก่บรรดาประชาชาติ.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โดนัลด์ ทรัมป์อยู่ในประวัติศาสตร์ที่ซ่อนเร้นนั้น ในฐานะผู้ซึ่งปลุกเร้าบรรดาโลกาภิวัตน์นิยมทั้งปวง ซึ่งประกอบด้วยพวกโลกาภิวัตน์นิยมของโลก พรรคเดโมแครต และพวก RINO’s แห่งพรรครีพับลิกัน เขาทำให้ลักษณะเชิงพยากรณ์ที่เกี่ยวข้องกับรูปสัตว์ร้ายสำเร็จครบถ้วน โดยได้รับการฟื้นคืนจากความตายทางการเมืองขึ้นมาเป็นองค์ที่แปดซึ่งมาจากเจ็ด เขาปรากฏอยู่ตลอดทั่วทั้งประวัติศาสตร์ที่ซ่อนเร้น โดยถูกกำหนดไว้ให้ปกครองเมื่อ “active despotism” ถูกบังคับใช้อย่างแรกเหนือสหรัฐอเมริกา และหลังจากนั้นเหนือโลก โปรเตสแตนต์ที่เสื่อมทรามลงจากความเชื่อ ในฐานะคู่สอดคล้องของทรัมป์ในเขาสองเขาของสัตว์ร้ายจากแผ่นดิน ก็อยู่ที่นั่นในประวัติศาสตร์ของพวกแมคคาบีเช่นกัน การสำแดงตัวในรูปแบบต่าง ๆ ของอำนาจแห่งพญามังกรในองค์การสหประชาชาติและรัสเซีย เป็นพยานยืนยันอยู่ในประวัติศาสตร์นั้น พระสันตะปาปา ในฐานะโจรของชนชาติของท่าน ก็อยู่ที่นั่นเพื่อผูกโยงทุกสิ่งเข้าด้วยกันและสถาปนานิมิตนั้น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เปโตรคือท่าน ผู้อ่านที่รัก เปโตรเป็นผู้สมัครที่จะอยู่ท่ามกลางธงสัญลักษณ์ของหนึ่งแสนสี่หมื่นสี่พันคน เปโตรกำลังยืนอยู่ ณ ท่ามกลาง จุดกึ่งกลางของแนวคำพยากรณ์หลายแนว โดยความเชื่อกำลังก้าวเข้าสู่อภิสุทธิสถาน และรับการเปลี่ยนสภาพซึ่งสำเร็จขึ้นโดยนิมิตแห่งพระคริสต์ เปโตรอยู่บนภูเขาแห่งการจำแลงพระกาย ที่ซึ่งเขาจะต้องถูกเปลี่ยนให้เป็นตามพระฉายาของพระคริสต์ ขณะที่สหรัฐอเมริกากำลังก่อรูปเป็นภาพลักษณ์ของสัตว์ร้าย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เราจำเป็นต้องมีความเป็นตัวเองให้น้อยลง และมีพระเจ้าให้มากขึ้น พระองค์ทรงเรียกร้องกำลังทั้งหลายของคริสตจักร แต่ในขอบเขตอันกว้างขวาง ความสามารถของประชากรของเรากลับถูกใช้ไปกับสิ่งที่ไม่คู่ควร เวลามากเกินไปถูกอุทิศให้แก่ความคิดและข้อเรียกร้องอันเล็กน้อย พระเจ้าทรงประสงค์ให้เราขึ้นไปบนภูเขา เข้าไปใกล้ชิดต่อเบื้องพระพักตร์ของพระองค์ยิ่งขึ้น เรากำลังก้าวเข้าสู่วิกฤตหนึ่ง ซึ่งยิ่งกว่าช่วงเวลาใด ๆ ก่อนหน้านี้นับแต่โลกเริ่มต้นมา จะเรียกร้องการถวายตัวอย่างสิ้นเชิงจากทุกคนที่ได้เอ่ยนามของพระคริสต์ พระราชกิจของพระเจ้าทรงเรียกร้องทุกสิ่งทุกอย่างที่มีอยู่ในตัวเรา แต่ประชากรของเราจะไม่มีวันถวายตัวเช่นนี้ จนกว่าจิตใจของพวกเขาจะได้รับการเปลี่ยนแปลง พวกเขาจำเป็นต้องกลับใจใหม่ไม่ต่างจากเปโตร เมื่อพวกเขาได้รับการทำให้มีชีวิตขึ้นเช่นนี้แล้ว พระคริสต์จึงจะตรัสแก่พวกเขาได้ว่า ‘จงเสริมกำลังพี่น้องของท่าน’ ‘จงเลี้ยงแกะของเรา’ ‘จงเลี้ยงลูกแกะของเรา’”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“เมื่อฤทธิ์อำนาจแห่งสวรรค์ประสานกับความพยายามของมนุษย์แล้ว งานนั้นจะแผ่ขยายไปดุจไฟลามในตอฟาง พระเจ้าจะทรงใช้เครื่องมือซึ่งมนุษย์ไม่อาจหยั่งรู้ที่มาได้; ทูตสวรรค์จะกระทำงานซึ่งมนุษย์อาจได้รับพระพรจากการกระทำนั้นได้ หากเขามิได้ละเลยที่จะตอบสนองต่อข้อเรียกร้องของพระเจ้า บัดนี้งานนั้นได้ถูกเสนอแก่มนุษย์แล้ว เขาจะรับเอาหรือไม่? ในเวลาปัจจุบันนี้ มีประตูมากมายที่ปลดกลอนและเปิดกว้างไว้แก่ผู้ปฏิบัติงาน พวกเขาจะเข้าไปทางประตูเหล่านี้หรือไม่? ผู้ใดพร้อมอยู่ตามพระบัญชาของพระอาจารย์ที่จะกล่าวว่า ‘ข้าพระองค์อยู่นี่ พระองค์เจ้าข้า ขอทรงใช้ข้าพระองค์ไปเถิด’? เสียงร้องแห่งมาซิโดเนียมาถึงเราในคำวิงวอนอันน่าเวทนาจากทุกส่วนของโลกว่า ‘ข้ามมาช่วยพวกเราเถิด’” Review and Herald, December 15, 1885.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เราต้องขึ้นไปยังภูเขาและกลับใจใหม่เช่นเดียวกับเปโตร และเมื่อเรากระทำเช่นนั้น เราจะได้รับการชำระให้บริสุทธิ์ดังที่อิสยาห์ได้รับ การชำระให้บริสุทธิ์นั้นถูกแสดงว่าเกิดสัมฤทธิผลเมื่อฤทธิ์อำนาจของพระเจ้าถูกรวมเข้ากับความเพียรพยายามของมนุษย์ คำร้องเรียกแห่งมาซิโดเนียปรากฏขึ้นในประวัติศาสตร์อันเร้นลับของข้อสี่สิบ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“ถึงเวลาแล้วที่จะต้องมีการดำเนินความพยายามอย่างเด็ดเดี่ยวในบรรดานครของเรา จงอ่าน ลูกา 21 นี่คือข่าวสารสำหรับกาลเวลานี้ และได้ถูกเขียนไว้สำหรับชนชั่วรุ่นแห่งวาระสุดท้ายนี้ เราต้องไม่ยอมให้สิ่งใดเข้ามาขัดขวางระหว่างเราและงานที่พระเจ้าได้ทรงมอบหมายให้เรากระทำ ต้องมีความพยายามเป็นพิเศษเพื่อนำความจริงไปเสนอไว้ต่อหน้าผู้คนในนครทั้งหลาย”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“อย่าให้เสียเวลาไปกับการจับผิดผู้อื่นแม้แต่น้อย การโต้เถียงทั้งสิ้นจะต้องยุติลง เราทั้งหลายพึงรักกันฉันพี่น้อง ให้เราขึ้นไปบนภูเขากับพระเจ้า เพื่อเราจะได้กลับมาพร้อมกับแสงสะท้อนแห่งพระสิริของพระเจ้าที่อยู่เหนือเรา สถานที่เดียวที่เราจะได้รับสิ่งนี้ได้ก็คือบนภูเขากับพระเจ้า มีงานหนึ่งที่ต้องกระทำ คือการศึกษาพระวจนะขององค์พระผู้เป็นเจ้าตามที่ทรงสำแดงไว้ในพระราชบัญญัติของพระองค์ ได้มีการอ่านอย่างผ่าน ๆ มาแล้วมากมาย แต่การศึกษาที่แท้จริงนั้นมีมากเพียงใด? พระคริสต์ทรงดำเนินพระชนม์อยู่ท่ามกลางมนุษย์และทรงประกาศข้อบัญญัติแห่งพระราชบัญญัตินั้นเองแก่ชาว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“งานนี้จะในไม่ช้าถูกกระทำให้เสร็จสิ้นโดยความชอบธรรม เราจำเป็นต้องมีความเพียรพยายามยิ่งขึ้นและมีความเคร่งศาสนายิ่งขึ้นในการดำเนินงานนี้ให้ก้าวไปจนสำเร็จถึงที่สุด เวลานั้นมาถึงแล้วที่เราไม่เพียงต้องกระตือรือร้นเท่านั้น แต่เราต้องมุ่งรวมกิจกรรมนั้นเพื่อให้เกิดผลอย่างแท้จริง หากเราใช้เวลาอยู่บนภูเขากับพระเจ้ามากขึ้น งานของเราก็จะมีประสิทธิผลยิ่งขึ้น”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“จะต้องมีฤทธิ์อำนาจที่โน้มน้าวยิ่งกว่านี้เข้ามาอยู่ในการเทศนาของเรา ดาบแห่งพระวิญญาณจะต้องได้รับการลับคมขึ้นใหม่และถูกส่งออกไปด้วยฤทธิ์อำนาจ เราจะทุ่มเทตนเองในเรื่องนี้ดุจคนที่มีสภาพความจริงทั้งปวงแห่งนิรันดรอยู่เบื้องหน้าพวกเขาหรือไม่? เราปรารถนาให้ฤทธิ์อำนาจแห่งพระวิญญาณบริสุทธิ์ก้าวออกไปข้างหน้าและทำพระราชกิจของพระเจ้าในแผ่นดินโลกให้สำเร็จ” Australian Union Conference Recorder, October 1,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นภูเขา—ซึ่งเป็นอภิสุทธิสถานด้วยนั้น—คือสถานที่ซึ่งความเป็นพระเจ้าทรงรวมเข้ากับความเป็นมนุษย์ของเรา และลูกา 21 คือข่าวสารสำหรับชนชั่วอายุสุดท้าย ผู้ซึ่งจะต้องประกาศคำเตือนสุดท้ายแก่บรรดานครทั้งหลาย คำเตือนแก่นครทั้งหลายเป็นงานที่ทูตสวรรค์จะกระทำให้สำเร็จ หากเราปฏิเสธที่จะขึ้นมาบนภูเขาและรับการเปลี่ยนแปลงให้เป็นตามพระฉายาของพระองค์ งานนั้นมีไว้เพื่อนครทั้งหลาย เพราะชนชั่วอายุสุดท้ายดำรงอยู่ในช่วงเวลาเมื่อ “เมืองนับพัน” จะถูกทำลาย ช่วงเวลาเชิงพยากรณ์แห่งการทำลายนครทั้งหลายเริ่มต้นด้วยลูกไฟแห่งแนชวิลล์ และงานแห่งการเตือนก็เริ่มต้นที่นั่น และงานนั้นได้รับการระบุไว้ในลูกา 21 ตลอดหลายปีที่ผ่านมา เราได้แสดงให้เห็นซ้ำแล้วซ้ำเล่าว่า ลูกา 21 เป็นคำเตือนเกี่ยวกับอิสลามแห่งวิบัติประการที่สาม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ในลูกา 21 พระเยซูได้ทรงลำดับประวัติศาสตร์ โดยเริ่มต้นจากการที่อิสราเอลโบราณถูกปฏิเสธจากการเป็นชนชาติที่พระเจ้าทรงเลือกสรร สืบต่อไปจนถึงสิ้นสุดยุคมืดแห่งการข่มเหงของสันตะปาปา และต่อเนื่องเข้าสู่หมายสำคัญต่าง ๆ ที่นำเข้าสู่ประวัติศาสตร์ของขบวนการมิลเลอไรต์ ประวัติศาสตร์ของขบวนการมิลเลอไรต์เป็นภาพประกอบของประวัติศาสตร์ของหนึ่งแสนสี่หมื่นสี่พันคน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และเขาทั้งหลายจะล้มลงด้วยคมดาบ และจะถูกกวาดต้อนไปเป็นเชลยยังบรรดาประชาชาติทั้งปวง; และกรุงเยรูซาเล็มจะถูกเหยียบย่ำโดยคนต่างชาติ จนกว่ากาลเวลาของคนต่างชาติจะครบถ้วน และจะมีหมายสำคัญที่ดวงอาทิตย์ และที่ดวงจันทร์ และที่ดวงดาวทั้งหลาย; และบนแผ่นดินโลก บรรดาประชาชาติจะตกอยู่ในความทุกข์ลำบากด้วยความฉงนสนเท่ห์; ทะเลและคลื่นจะคำราม; ใจของมนุษย์จะฝ่อไปเพราะความกลัว และเพราะคอยมองดูสิ่งทั้งหลายที่จะมาถึงโลก: เพราะบรรดาอำนาจแห่งฟ้าสวรรค์จะสะเทือนสะท้าน และเมื่อนั้นเขาทั้งหลายจะเห็นบุตรมนุษย์เสด็จมาในเมฆ พร้อมด้วยฤทธานุภาพและพระสิริอันยิ่งใหญ่ ลูกา 21:24–27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ยอห์นในวิวรณ์บทที่สิบเอ็ดระบุว่า ช่วงเวลา 1,260 ปีแห่งการปกครองของสันตะปาปานั้น ในเชิงคำพยากรณ์ได้ถูกมอบไว้ “แก่คนต่างชาติ” และลูการะบุว่า ในปี 1798 เวลาของคนต่างชาติก็ได้ครบกำหนดแล้ว จากนั้นพระคริสต์ได้ตรัสถึงหมายสำคัญในดวงอาทิตย์ ดวงจันทร์ และดวงดาว ซึ่งเป็นเครื่องหมายบ่งชี้ขบวนการมิลเลอร์ไรต์ โดยลงท้ายว่า “ความทุกข์ลำบากของบรรดาประชาชาติ ด้วยความฉงนสนเท่ห์; ทะเลและคลื่นคำรน; ใจมนุษย์ก็จะสลบไสลไปด้วยความกลัว และด้วยการเฝ้าคอยดูสิ่งทั้งหลายที่จะบังเกิดขึ้นบนแผ่นดินโลก” “ความทุกข์ลำบากของบรรดาประชาชาติ” ในลูกา ก็คือ “ความกริ้วของบรรดาประชาชาติ” ในวิวรณ์.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บรรดาประชาชาติทั้งหลายก็โกรธแค้น และพระพิโรธของพระองค์ก็มาถึงแล้ว และถึงเวลาของคนตายที่จะถูกพิพากษา และเวลาที่พระองค์จะประทานบำเหน็จแก่ผู้รับใช้ของพระองค์ คือพวกผู้เผยพระวจนะ และพวกธรรมิกชน และบรรดาผู้ที่ยำเกรงพระนามของพระองค์ ทั้งผู้น้อยและผู้ใหญ่ และจะทรงทำลายบรรดาผู้ที่ทำลายโลก วิวรณ์ 11:18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“พระพิโรธ” ของพระเจ้าเกิดขึ้นในภัยพิบัติเจ็ดประการสุดท้าย และเริ่มต้นเมื่อมีคาเอลทรงลุกขึ้นยืน และเวลาทดลองของมนุษย์สิ้นสุดลง การที่บรรดาประชาชาติเดือดดาลเป็นช่วงเวลาหนึ่งซึ่งนำไปสู่การสิ้นสุดของเวลาทดลอง การที่ประชาชาติเดือดดาลได้เริ่มขึ้นในเหตุการณ์ 9/11 เมื่ออิสลามแห่งวิบัติประการที่สามมาถึง จึงเป็นเครื่องหมายแห่งการมาถึงของฝนชุกปลายฤดู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ข้าพเจ้าเห็นว่า ความโกรธแค้นของบรรดาประชาชาติ พระพิโรธของพระเจ้า และเวลาที่จะทรงพิพากษาคนตายนั้น เป็นเหตุการณ์ที่แยกจากกันและแตกต่างกัน โดยเกิดขึ้นต่อเนื่องกันทีละอย่าง อีกทั้งเห็นด้วยว่า มีคาเอลยังมิได้ทรงลุกขึ้น และเวลาแห่งความทุกข์ลำบากอย่างที่ไม่เคยมีมาก่อนนั้นยังมิได้เริ่มต้น บัดนี้บรรดาประชาชาติกำลังโกรธแค้นอยู่ แต่เมื่อมหาปุโรหิตของเราได้ทรงกระทำพระราชกิจของพระองค์ในสถานนมัสการบริสุทธิ์เสร็จสิ้นแล้ว พระองค์จะทรงลุกขึ้น ทรงสวมฉลองพระองค์แห่งการแก้แค้น และแล้วภัยพิบัติเจ็ดประการสุดท้ายจะถูกเทลงมา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ทูตสวรรค์ทั้งสี่จะยับยั้งลมทั้งสี่ไว้จนกว่างานของพระเยซูจะสำเร็จสิ้นในสถานนมัสการ และแล้วภัยพิบัติเจ็ดประการสุดท้ายจะมาถึง”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การที่บรรดาประชาชาติถูกกระตุ้นให้โกรธเคือง หรือดังที่ลูกาบันทึกไว้ว่า “ความทุกข์ลำบากของบรรดาประชาชาติ” นั้น ได้สำเร็จลงโดยอิสลาม.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“ในปี ค.ศ. 1838 ตุรกีได้เข้าไปพัวพันกับสงครามกับอียิปต์ ฝ่ายอียิปต์มีทีท่าว่าจะโค่นล้มอำนาจของตุรกี เพื่อป้องกันไม่ให้สิ่งนี้เกิดขึ้น มหาอำนาจใหญ่ทั้งสี่แห่งยุโรป คือ อังกฤษ รัสเซีย ออสเตรีย และปรัสเซีย ได้เข้าแทรกแซงเพื่อค้ำจุนรัฐบาลตุรกี” Uriah Smith, Synopsis of Present Truth, 218.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1838 สิ่งที่เรียกว่า “ปัญหาตะวันออก” กำลังสั่นคลอนบรรดาประชาชาติ และ “ปัญหาตะวันออก” นั้นก็คืออิสลาม ลมตะวันออกตามพระคัมภีร์ ประวัติศาสตร์ของพวกมิลเลอไรต์เห็นว่าบรรดาประชาชาติถูกสั่นคลอนโดยอิสลาม แล้วองค์พระผู้เป็นเจ้าทรงเสด็จมาในหมู่เมฆสู่อภิสุทธิสถาน อันเป็นแบบอย่างล่วงหน้าถึงเวลาที่องค์พระผู้เป็นเจ้าจะเสด็จมาในหมู่เมฆในการเสด็จมาครั้งที่สองของพระองค์ ก่อนการเสด็จมาของพระองค์ในหมู่เมฆ อิสลามทำให้บรรดาประชาชาติตกอยู่ในความทุกข์ลำบาก และนี่คือข่าวสารที่เปโตรได้รับให้ประกาศแก่บรรดานครต่าง ๆ ล่วงหน้าก่อนการทำลาย “นครนับพัน” ช่วงเวลาแห่งการทำลายนครต่าง ๆ เริ่มต้นขึ้นด้วยลูกไฟแห่งแนชวิลล์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“โอ หากว่าประชากรของพระเจ้ามีสำนึกถึงความพินาศที่กำลังใกล้เข้ามาของนครนับพัน ซึ่งบัดนี้แทบจะถูกมอบให้แก่การกราบไหว้รูปเคารพแล้ว! แต่คนเป็นอันมากในหมู่ผู้ซึ่งควรจะประกาศความจริงกลับกำลังกล่าวหาและพิพากษาลงโทษพี่น้องของตน เมื่อฤทธานุภาพแห่งการทรงเปลี่ยนใจของพระเจ้ามาเหนือจิตใจทั้งหลาย จะมีการเปลี่ยนแปลงอย่างชัดเจน มนุษย์จะไม่มีความโน้มเอียงที่จะวิพากษ์วิจารณ์และรื้อทำลาย พวกเขาจะไม่ยืนอยู่ในตำแหน่งที่ขัดขวางมิให้ความสว่างส่องไปยังโลก การวิพากษ์วิจารณ์ของพวกเขา การกล่าวหาของพวกเขา จะยุติลง อำนาจทั้งหลายของศัตรูกำลังระดมพลเพื่อสงคราม การต่อสู้อันเข้มงวดอยู่เบื้องหน้าเรา จงเข้าชิดกันเถิด พี่น้องชายหญิงของข้าพเจ้า จงเข้าชิดกันเถิด จงผูกพันไว้กับพระคริสต์ ‘อย่าพูดว่า เป็นการร่วมกันคิดกบฏ... และอย่ากลัวสิ่งที่เขากลัว หรือครั่นคร้ามเลย จงยกพระยาห์เวห์จอมโยธาเป็นองค์บริสุทธิ์ และให้พระองค์ทรงเป็นความยำเกรงของท่าน และให้พระองค์ทรงเป็นความครั่นคร้ามของท่าน และพระองค์จะทรงเป็นสถานบริสุทธิ์ แต่จะเป็นศิลาสะดุดและเป็นหินที่ทำให้ขุ่นเคืองแก่ทั้งสองวงศ์วานของอิสราเอล เป็นบ่วงและเป็นกับดักแก่ชาวเยรูซาเล็ม และคนเป็นอันมากท่ามกลางพวกเขาจะสะดุด และล้มลง และแตกหัก และติดบ่วง และถูกจับไป’”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“โลกนี้เป็นโรงละคร บรรดานักแสดงคือผู้อยู่อาศัยทั้งหลายของโลก กำลังเตรียมตัวเพื่อแสดงบทบาทของตนในละครยิ่งใหญ่ฉากสุดท้าย พระเจ้าถูกมองข้ามไป ในหมู่มวลมนุษยชาติอันใหญ่หลวงนั้นไม่มีความเป็นเอกภาพ เว้นแต่เมื่อมนุษย์สมคบกันเพื่อให้บรรลุจุดประสงค์อันเห็นแก่ตัวของตน พระเจ้าทรงทอดพระเนตรอยู่ พระประสงค์ของพระองค์เกี่ยวกับบรรดาผู้อยู่ใต้ปกครองที่กบฏต่อพระองค์จะต้องสำเร็จ โลกนี้มิได้ถูกมอบไว้ในมือของมนุษย์ แม้ว่าพระเจ้าทรงยอมให้องค์ประกอบแห่งความสับสนและความไร้ระเบียบครอบงำอยู่ชั่วระยะเวลาหนึ่ง อำนาจหนึ่งจากเบื้องล่างกำลังทำงานเพื่อนำมาซึ่งฉากยิ่งใหญ่สุดท้ายในละครนั้น—ซาตานมาปรากฏเป็นพระคริสต์ และกระทำการด้วยการล่อลวงแห่งความอธรรมทุกประการท่ามกลางผู้ที่กำลังผูกมัดตนเองเข้าด้วยกันในสมาคมลับ บรรดาผู้ที่ยอมจำนนต่อกิเลสแห่งการรวมตัวเป็นพันธมิตร กำลังดำเนินตามแผนงานของศัตรู เหตุจะต้องตามมาด้วยผล”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“การล่วงละเมิดเกือบจะถึงขีดจำกัดแล้ว ความสับสนอลหม่านปกคลุมโลก และในไม่ช้านี้ความหวาดผวาอันยิ่งใหญ่จะมาถึงมนุษย์ทั้งหลาย วาระสุดท้ายอยู่ใกล้มากแล้ว เราผู้รู้ความจริงควรกำลังเตรียมตัวสำหรับสิ่งที่อีกไม่นานจะถาโถมเข้าสู่โลกอย่างไม่ทันคาดคิดและท่วมท้น” Review and Herald, September 10,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“องค์ประกอบแห่งความสับสนและความระส่ำระสาย” กำลังถูกผลิตขึ้นเป็นผลของระบบซึ่งซิสเตอร์ไวท์ระบุว่าเป็น “การศึกษาชั้นสูง” และซึ่งเธอยังระบุด้วยว่าเป็น “ธรรมล้ำลึกแห่งความชั่วช้า” วิหารพาร์เธนอนแห่งแนชวิลล์เป็นสัญลักษณ์ของการศึกษาเทียมเท็จซึ่งบัดนี้กำลังก่อให้เกิด “ความสับสนและความระส่ำระสาย” ที่ “มีอำนาจครอบงำอยู่ชั่วระยะหนึ่ง” ลูกไฟที่ตกลงบนแนชวิลล์ถูกนำมาโดยอิสลาม และเป็นตัวแทนของการพิพากษาของพระเจ้าที่มีต่อ “ต้นไม้แห่งความรู้ดีและความรู้ชั่ว” เมื่อแนชวิลล์ถูกโจมตี ช่วงเวลาสั้น ๆ แห่งการประกาศเสียงร้องเที่ยงคืนก็เริ่มต้นขึ้น และนำไปสู่กฎหมายวันอาทิตย์ ซึ่ง ณ ที่นั้น “สมาพันธรัฐ” ชั่วร้ายของอิสยาห์ได้ดำเนินการเคลื่อนไหวขั้นสุดท้ายของมัน ขณะที่โลกถูกบังคับให้ยอมรับรัฐบาลโลกเดียวซึ่งถูกระบุว่าเป็นรูปสัตว์ร้ายในวิวรณ์บทที่สิบสาม การระบุของอิสยาห์เกี่ยวกับสมาพันธรัฐชั่วร้ายนั้นสอดคล้องกับการประทับตรา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อย่ากล่าวว่า “การสมคบคิด” แก่ทุกคนที่ชนชาตินี้จะกล่าวว่า “การสมคบคิด”; และอย่าเกรงกลัวสิ่งที่เขาทั้งหลายเกรงกลัว และอย่าครั่นคร้ามเลย จงถือว่าพระยาห์เวห์จอมโยธาทรงเป็นผู้บริสุทธิ์ และให้พระองค์ทรงเป็นความยำเกรงของท่าน และเป็นที่ครั่นคร้ามของท่าน แล้วพระองค์จะทรงเป็นสถานนมัสการอันบริสุทธิ์; แต่จะทรงเป็นศิลาสะดุดและเป็นหินแห่งการล่วงละเมิดแก่ทั้งสองวงศ์วานของอิสราเอล เป็นบ่วงและเป็นกับดักแก่ชาวเยรูซาเล็ม และในหมู่พวกเขาจะมีหลายคนสะดุด ล้มลง และแตกหัก และติดบ่วง และถูกจับไป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จงผูกมัดคำพยานนั้นไว้ จงผนึกพระราชบัญญัติไว้ท่ามกลางเหล่าสาวกของเรา และข้าพเจ้าจะคอยท่าองค์พระผู้เป็นเจ้า ผู้ทรงซ่อนพระพักตร์ของพระองค์จากวงศ์วานยาโคบ และข้าพเจ้าจะเฝ้ารอคอยพระองค์ ดูเถิด ข้าพเจ้าและบุตรทั้งหลายซึ่งพระยาห์เวห์ประทานแก่ข้าพเจ้านั้น เป็นหมายสำคัญและการอัศจรรย์ในอิสราเอลจากพระยาห์เวห์จอมโยธา ผู้ประทับบนภูเขาศิโยน และเมื่อเขาทั้งหลายจะกล่าวแก่ท่านว่า “จงไปหาผู้มีวิญญาณคุ้นเคย และพ่อมดแม่มดที่กระซิบและพึมพำ” ประชาชนไม่ควรแสวงหาพระเจ้าของตนหรือ? จะไปหาคนตายเพื่อคนเป็นหรือ? จงยึดถือพระราชบัญญัติและคำพยานเถิด ถ้าเขาทั้งหลายไม่พูดตามพระวจนะนี้ ก็เป็นเพราะไม่มีความสว่างในตัวเขา อิสยาห์ 8:12–20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ข้อความตอนนี้จากซิสเตอร์ไวท์ชี้ให้เห็นว่า ช่วงเวลาแห่ง “ความสับสนและความระส่ำระสาย” นำไปสู่ “ซาตานมาปรากฏเป็นพระคริสต์” ซาตานปรากฏตัวโดยปลอมแปลงเป็นพระคริสต์ในเวลาของกฎหมายวันอาทิตย์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“โดยพระราชกฤษฎีกาที่บังคับใช้สถาบันแห่งสันตะปาปาอันเป็นการละเมิดต่อพระบัญญัติของพระเจ้า ชาติของเราจะตัดขาดตนเองออกจากความชอบธรรมโดยสิ้นเชิง เมื่อโปรเตสแตนต์จะยื่นมือของนางข้ามห้วงลึกไปจับมือกับอำนาจแห่งโรม เมื่อ นางจะเอื้อมข้ามเหวลึกไปประสานมือกับลัทธิทรงเจ้าเข้าผี เมื่อ ภายใต้อิทธิพลของสหภาพสามประการนี้ ประเทศของเราจะปฏิเสธหลักการทุกประการแห่งรัฐธรรมนูญของตนในฐานะรัฐบาลโปรเตสแตนต์และสาธารณรัฐ และจะจัดให้มีการเผยแพร่ความเท็จและความลวงของสันตะปาปา เมื่อนั้นเราย่อมรู้ได้ว่าเวลาสำหรับการกระทำอันอัศจรรย์ของซาตานได้มาถึงแล้ว และอวสานก็อยู่ใกล้แล้ว” Testimonies, เล่ม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ฤดูกาลแห่ง “ความสับสนและความไร้ระเบียบ” เกิดขึ้นในช่วงก่อนหน้ากฎหมายวันอาทิตย์ ไม่นานก่อนกฎหมายวันอาทิตย์ ในช่วงเวลาซึ่งมี Exeter camp meeting และสิบวันในห้องชั้นบนก่อนวันเพ็นเทคอสต์เป็นแบบอย่างนั้น คนหนึ่งแสนสี่หมื่นสี่พันจะต้อง “press together, my brethren and sisters, … bind up with Christ.” การประทับตราเกิดขึ้นก่อนกฎหมายวันอาทิตย์ และในประวัติศาสตร์นั้นเอง สมาพันธ์แห่งความชั่วเริ่มต้นงานสุดท้ายของมันในการสถาปนารัฐบาลโลกเดียว.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ในเวลาแห่งการประทับตรา พระคริสต์จะทรงเป็นสถานบริสุทธิ์สำหรับคนชอบธรรม แต่จะทรงเป็นศิลาที่ทำให้คนอธรรมสะดุดล้ม พระองค์จะทรงเป็น “บ่วงและกับดักแก่ชาวเยรูซาเล็ม” ผู้ซึ่งเป็น “คนเป็นอันมาก” ที่ล้มลง แต่สำหรับคนส่วนน้อยผู้ได้รับการประทับตรานั้น “พระองค์” จะทรงเป็น “ความเกรงกลัว” ของเขาเหล่านั้น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“ความยำเกรง” ต่อพระเจ้าเป็นสิ่งที่เอวาขาดไป และบรรดาผู้ที่ยำเกรงพระเจ้านั้นมีความยำเกรงอีกประเภทหนึ่งซึ่งแตกต่างจากความกลัวที่มาถึงคนจำนวนมากผู้สะดุดล้ม ความยำเกรงทั้งสองประเภทนี้เป็นเครื่องหมายแยกผู้ที่ผ่านและผู้ที่ไม่ผ่านกระบวนการทดสอบ ผู้ที่ผ่านจะได้รับการประทับตรา ส่วนผู้ที่ไม่ผ่านนั้นถูกแทนด้วยเลขห้า เพราะพวกเขา “จะสะดุด และล้มลง และถูกหักทำลาย และถูกดักจับ และถูกจับไป” ช่วงเวลาแห่งการประทับตราซึ่งถูกแสดงว่าเกิดขึ้นก่อนกฎหมายวันอาทิตย์ ในเวลาที่มีช่วงแห่งความสับสนและความไร้ระเบียบ คือเวลาที่คำอุปมาเรื่องหญิงพรหมจารีสิบคนนั้นสำเร็จเป็นจริง.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คนจำนวนน้อยผู้ได้รับการประทับตรา ตรงกันข้ามกับคนจำนวนมากที่สะดุดล้ม คือผู้ที่ “รอคอย” องค์พระผู้เป็นเจ้า ดังนั้นจึงชี้ให้เห็นถึงหญิงพรหมจารีที่มีปัญญาผู้ “รอคอย” ด้วยเช่นกัน ภายในหญิงพรหมจารีทั้งสองจำพวกนั้น ยังมีการรอคอยเชิงพยากรณ์ที่ได้รับการชำระให้บริสุทธิ์ และการรอคอยเชิงพยากรณ์ที่มิได้รับการชำระให้บริสุทธิ์ ซึ่งสอดคล้องกับความยำเกรงทั้งสองประเภทอีกด้วย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“‘เมื่อเจ้าบ่าวชักช้าอยู่ พวกเธอทั้งหมดก็ง่วงเหงาและหลับไป’ การที่เจ้าบ่าวชักช้านั้นเป็นภาพแทนการล่วงเลยของเวลาที่ผู้คนคาดว่าพระเจ้าจะเสด็จมา ความผิดหวัง และการล่าช้าที่ดูประหนึ่งว่ายังมาไม่ถึง ในช่วงเวลาแห่งความไม่แน่นอนนี้ ความสนใจของผู้ที่ผิวเผินและไม่สุดใจย่อมเริ่มคลอนแคลนในไม่ช้า และความพากเพียรของพวกเขาก็หย่อนลง แต่บรรดาผู้ซึ่งความเชื่อมีรากฐานอยู่บนความรู้พระคัมภีร์ด้วยตนเองนั้น มีศิลารองรับอยู่ใต้เท้าของเขา ซึ่งคลื่นแห่งความผิดหวังไม่อาจซัดพาไปได้ ‘พวกเธอทั้งหมดก็ง่วงเหงาและหลับไป’ คนกลุ่มหนึ่งอยู่ในความไม่ใส่ใจและละทิ้งความเชื่อของตน อีกกลุ่มหนึ่งรอคอยอย่างอดทนจนกว่าจะได้รับความสว่างที่ชัดเจนยิ่งขึ้น ถึงกระนั้น ในค่ำคืนแห่งการทดลองนั้น คนกลุ่มหลังเองก็ดูประหนึ่งว่าสูญเสียความกระตือรือร้นและความอุทิศตนไปบ้างในระดับหนึ่ง ส่วนบรรดาผู้ที่ไม่สุดใจและผิวเผินนั้นไม่อาจพึ่งพาความเชื่อของพี่น้องของตนได้อีกต่อไป แต่ละคนต้องยืนหยัดหรือล้มลงเพื่อตนเอง” The Great Controversy,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บรรดาผู้ที่รอคอยอย่างได้รับการชำระให้บริสุทธิ์นั้น จะต้องเป็น “หมายสำคัญและการอัศจรรย์” ขณะที่พวกเขาถูกยกขึ้นเป็นธงสัญญาณแก่ชาวโลกในเวลาของกฎหมายวันอาทิตย์ เมื่อประเด็นเรื่องต้นไม้แห่งความรู้ดีและชั่วเป็นตัวแทนของความรู้จาก “คนที่คุ้นเคยกับวิญญาณ และจากพ่อมดหมอผีที่กระซิบและพึมพำ” และความรู้ที่ระบุไว้โดย “ธรรมบัญญัติและคำพยาน” นี่เป็นบททดสอบเดียวกันกับที่เกิดขึ้นแก่เอวาและอาดัม เราจะยอมรับการศึกษาที่มีความจริงปะปนและผสมกลมกลืนกับความเท็จ หรือเราจะยืนหยัดอยู่บน “พระยาห์เวห์ตรัสดังนี้” เพราะถ้าพวกเขาไม่พูดตามพระวจนะนี้ ก็เป็นเพราะไม่มีความสว่างในพวกเขา การศึกษาที่แท้จริงและการศึกษาที่เท็จเป็นแนวความจริงหลักแนวหนึ่งในความขัดแย้งยิ่งใหญ่ระหว่างพระคริสต์กับซาตาน แนชวิลล์เป็นสัญลักษณ์ของการกบฏต่อพระวจนะของพระเจ้า อย่างแน่นอนพอ ๆ กับที่โสโดมเป็นสัญลักษณ์ของความลามก และดังที่นิวยอร์กเป็นสัญลักษณ์ของอำนาจทางเศรษฐกิจของสหรัฐอเมริกา และเพนตากอนเป็นสัญลักษณ์ของอำนาจกำลังทหารของประเทศนั้น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เปโตรกำลังยืนอยู่บนธรณีแห่งลูกไฟของแนชวิลล์ ที่ปาเนียมและที่ภูเขา ซึ่งเป็นตัวแทนของการทดสอบพระวิหาร เขาตระหนักว่าลัทธิแอ๊ดเวนตีสต์วันที่เจ็ดแบบเลาดีเซียกำลังจะถูกตักเตือนและทำให้อับอายขายหน้าเมื่อลูกไฟตกลงมา และว่าแนชวิลล์ สหรัฐอเมริกา และโลกจำเป็นต้องได้รับการเตือน ข่าวสารของอิสลามยืนยันผู้สื่อสารทั้งหลาย เช่นเดียวกับที่ไฟซึ่งตกลงมาที่คารเมลยืนยันว่าเอลียาห์เป็นผู้เผยพระวจนะที่แท้จริง กระนั้น คำเตือนถึงแนชวิลล์มิได้เป็นเพียงเรื่องของอิสลามแห่งวิบัติประการที่สามเท่านั้น ยิ่งไม่ใช่เพียงว่ามีการใช้ยุทโธปกรณ์ชนิดใดในการโจมตีโดยไม่ทันตั้งตัว ข่าวสารแห่งคำเตือนจะต้องชี้ให้เห็นว่าเหตุใดจึงทรงอนุญาตให้อิสลามนำการพิพากษามา การพิพากษาซึ่งเริ่มต้นช่วงเวลาที่เมืองหลายพันแห่งถูกทำลาย การระบุล่วงหน้าว่าอิสลามจะก่อการโจมตีโดยไม่ทันตั้งตัวต่อแนชวิลล์ จะเป็นการรับรองผู้สื่อสารทั้งหลาย แต่หากทำได้เพียงเท่านั้น ก็ยังเป็นคำเตือนที่ไม่สมบูรณ์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ลูกไฟแห่งแนชวิลล์เป็นการพิพากษาของพระเจ้าซึ่งเริ่มต้นช่วงเวลาสั้น ๆ ที่สิ้นสุดลงที่กฎหมายวันอาทิตย์ ซึ่งดังเช่นในตอนต้นของช่วงเวลาดังกล่าว ก็เป็นการพิพากษาของพระเจ้าเช่นกัน พระเจ้าทรงบอกอาดัมและเอวาล่วงหน้าว่าบททดสอบนั้นคืออะไร และผลที่จะตามมาจะเป็นเช่นไรหากพวกเขาไม่ผ่านบททดสอบนั้น ซิสเตอร์ไวท์ชี้ให้เห็นถึงความสำคัญของการสามารถใช้เหตุผล “จากเหตุไปสู่ผล” และพระคัมภีร์ก็ระบุว่า “คำสาป” ที่ปราศจาก “เหตุ” จะไม่มาถึง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ดุจนกที่เที่ยวเร่ร่อนไป และดุจนางแอ่นที่บินไป ฉันใด คำสาปแช่งที่ปราศจากเหตุย่อมไม่มาฉันนั้น สุภาษิต 26:2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ลูกไฟแห่งแนชวิลล์คือ “ผล” และคือ “คำสาปแช่ง” ที่มาถึง ส่วนสารแห่งคำเตือนนั้นจำต้องรวมถึง “เหตุ” ด้วย สารของผู้เผยพระวจนะโยนาห์มิใช่เป็นเพียงการระบุถึงความพินาศที่จะมาถึงในสี่สิบวันเท่านั้น หากแต่ก่อให้เกิดการฟื้นฟูและการปฏิรูปตั้งแต่กษัตริย์ลงไปตลอดทั่วทั้งประชากร สิ่งที่ถูกระบุคือกษัตริย์และประชาชนของพระองค์ได้หันกลับจากทางชั่วร้ายทั้งหลาย โยนาห์ได้บอกพวกเขาถึงความพินาศที่กำลังจะมาถึง และท่านได้บอกพวกเขาว่าเป็นเพราะวิถีชีวิตอันชั่วช้าและชั่วร้ายของพวกเขา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เพราะข่าวนั้นไปถึงกษัตริย์แห่งนีนะเวห์ และพระองค์ทรงลุกขึ้นจากพระที่นั่งของพระองค์ ทรงถอดฉลองพระองค์ออกจากพระองค์เอง ทรงคลุมพระองค์ด้วยผ้ากระสอบ และประทับนั่งอยู่ในขี้เถ้า แล้วพระองค์ทรงให้ประกาศและเผยแพร่ไปทั่วนีนะเวห์ ตามพระราชกฤษฎีกาของกษัตริย์และบรรดาขุนนางของพระองค์ว่า อย่าให้มนุษย์หรือสัตว์ ทั้งฝูงโคหรือฝูงแพะแกะ ได้ลิ้มรสสิ่งใดเลย อย่าให้มันกินอาหารหรือดื่มน้ำ แต่ให้ทั้งมนุษย์และสัตว์คลุมกายด้วยผ้ากระสอบ และร้องทูลต่อพระเจ้าอย่างสุดกำลัง เออ ให้ทุกคนหันกลับจากทางชั่วของตน และจากการทารุณที่อยู่ในมือของเขา โยนาห์ 3:6–8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อิสลามเป็นอำนาจแห่งแตร และแตรทั้งเจ็ดในพระธรรมวิวรณ์ บทที่ 8 ถึง 11 และในบทที่ 16 ด้วยนั้น มีลักษณะเฉพาะเชิงพยากรณ์ แตรสี่ประการแรกเป็นการพิพากษาต่อโรมจักรวรรดิเนื่องด้วยการออกกฎหมายวันอาทิตย์ฉบับแรกในปี 321 แตรสองประการถัดมาเป็นการพิพากษาต่อโรมสันตะปาปาเนื่องด้วยการออกกฎหมายวันอาทิตย์ในปี 538 แตรทั้งเจ็ดในพระธรรมวิวรณ์ บทที่ 8 ถึง 11 เป็นแบบอย่างล่วงหน้าของภัยพิบัติสุดท้ายทั้งเจ็ดในพระธรรมวิวรณ์ บทที่ 16 ซึ่งเป็นการพิพากษาของพระเจ้าต่อมนุษยชาติเนื่องด้วยการบังคับถือวันอาทิตย์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สารแห่งคำเตือนของแนชวิลล์จำต้องชี้ให้เห็นรอยเท้าที่นำไปสู่กฎหมายวันอาทิตย์ และตามคำพยานเชิงพยากรณ์นั้น การพิพากษาย่อมตามมา มิได้มาก่อนเหตุ การพิพากษาเป็นผลของการบังคับถือวันอาทิตย์ พยานทั้งห้าของประวัติศาสตร์ที่ซ่อนเร้นในข้อที่สี่สิบซึ่งเรากำลังพิจารณาอยู่นั้นให้คำพยานที่แตกต่างกัน แต่ต่างจากพยานมนุษย์ เส้นคำพยากรณ์ทั้งปวงล้วนประสานกลมกลืนกัน การระบุรอยเท้าของกฎหมายวันอาทิตย์ขั้นสุดท้ายในสหรัฐอเมริกานั้น สำเร็จลงเมื่อเปโตรผสานคำพยานของโดนัลด์ ทรัมป์เข้าด้วยกันเพื่ออธิบายผลของลูกไฟแห่งแนชวิลล์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คำเตือนแห่งแนชวิลล์ที่มีต่อโลกคือ ในช่วงเวลานั้นเอง พระเจ้าทรงเริ่มการพิพากษาครั้งสุดท้ายของพระองค์เหนือมนุษย์และบรรดาประชาชาติ แล้วช่วงเวลาแห่งการทำลายเมืองทั้งหลายก็เริ่มต้นขึ้น และนำไปสู่กฎหมายวันอาทิตย์อย่างรวดเร็ว ซึ่งการละทิ้งความเชื่อของชาติย่อมตามมาด้วยความพินาศของชาติ จากนั้นซาตานก็มาถึงเพื่อสวมรอยเป็นพระคริสต์ และสมาพันธ์แห่งความชั่วร้ายก็ถูกสถาปนาขึ้น เมื่อกษัตริย์ทั้งสิบนั้นตกลงมอบอาณาจักรของตนให้แก่โจรแห่งชนชาติของเจ้า ผู้ซึ่งสถาปนานิมิตนั้น คำเตือนแห่งแนชวิลล์นี้ถูกเป็นภาพแทนโดยประวัติศาสตร์ที่มาก่อนแนชวิลล์ ดังที่แสดงโดยโดนัลด์ ทรัมป์ซึ่งกำลังก่อรูปเป็นรูปสัตว์ร้าย ข่าวสารของทรัมป์คือแตรแห่งคำเตือนที่มาก่อนลูกไฟแห่งแนชวิลล์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ประวัติศาสตร์ที่ซ่อนเร้นของข้อสี่สิบ - หมายเลขสิบสอง</dc:title>
  <dc:subject>หมายเลขสิบสอง</dc:subject>
  <dc:creator>Jeff Pippenger</dc:creator>
  <cp:keywords/>
  <dc:description>Generated by ArticleDigger from hidden_history\12_hidden_history.json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