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ประวัติศาสตร์ที่ซ่อนอยู่ของข้อที่สี่สิบ - หมายเลขสิบสาม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หมายเลขสิบสาม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2026-05-28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ในฐานะสัญลักษณ์หลักของคนหนึ่งแสนสี่หมื่นสี่พัน เปโตรกำลังยืนอยู่ที่พาเนียมในปี 2026 และกำลังทำงานเพื่อแก้ไขคำพยากรณ์อันเป็นเท็จของวันที่ 18 กรกฎาคม 2020 งานของเขาในเรื่องนั้นสอดคล้องกับงานแห่งการแก้ไขของโจไซยาห์ ลิตช์เกี่ยวกับวันที่ 11 สิงหาคม 1840 และการระบุของซามูเอล สโนว์เกี่ยวกับวันที่ 22 ตุลาคม 1844 การแก้ไขของลิตช์ได้เสริมกำลังข่าวสารของทูตสวรรค์องค์ที่หนึ่ง และของสโนว์ได้เสริมกำลังข่าวสารของทูตสวรรค์องค์ที่สอง การเสริมกำลังของข่าวสารของทูตสวรรค์องค์ที่หนึ่งและองค์ที่สองเป็นแบบอย่างล่วงหน้าของการเสริมกำลังข่าวสารของทูตสวรรค์องค์ที่สาม ลักษณะเฉพาะขององค์ที่หนึ่งและองค์ที่สองได้รับการเป็นตัวแทนอยู่ในองค์ที่สามในฐานะการผสมผสานกันของข่าวสารแห่งวิบัติภายนอกกับข่าวสารภายในแห่งเสียงร้องเวลาเที่ยงคืนของคำอุปมาเรื่องหญิงพรหมจารีสิบ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ในการประยุกต์ใช้คำพยากรณ์สามชั้น ครั้งที่หนึ่งและครั้งที่สาม ซึ่งเป็นทั้งการเริ่มต้นและการสิ้นสุด จะมีลักษณะขนานกัน ไม่นานมานี้ พี่น้องคนหนึ่งได้ค้นพบความจริงหลายประการที่เกี่ยวเนื่องกับวิบัติประการที่หนึ่งแห่งวิวรณ์บทที่เก้า ซึ่งเมื่อประยุกต์ใช้ภายใต้หลักการของอัลฟาและโอเมกาแล้ว ก็ชี้ให้เห็นการยืนยันอันลึกซึ้งอีกประการหนึ่งเกี่ยวกับ “แผ่นดินไหว” ในวิวรณ์บทที่สิบเอ็ด กฎหมายวันอาทิตย์ในสหรัฐอเมริกาคือ “แผ่นดินไหว” นั้น ซึ่งได้สำเร็จเป็นครั้งแรกในการปฏิวัติฝรั่งเศส เมื่อฝรั่งเศส ซึ่งเป็นส่วนหนึ่งในสิบประชาชาติที่ประกอบขึ้นเป็นโครงสร้างเชิงพยากรณ์ของโรมนอกศาสนาในพระธรรมดาเนียล ถูกโค่นล้ม ดังนั้น บทที่สิบเอ็ดจึงกล่าวว่า ส่วนที่สิบของนครนั้นได้พังทลายลง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และในโมงนั้นเองก็เกิดแผ่นดินไหวครั้งใหญ่ และหนึ่งในสิบส่วนของเมืองก็พังทลายลง และในเหตุแผ่นดินไหวนั้นมีคนตายเจ็ดพันคน ส่วนคนที่เหลือต่างหวาดกลัว และถวายพระเกียรติแด่พระเจ้าแห่งสวรรค์ วิวรณ์ 11:13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ทันทีหลังจากข้อนี้ ศาสนาอิสลามแห่งวิบัติประการที่สามก็มาถึง.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วิบัติประการที่สองได้ผ่านพ้นไปแล้ว; และดูเถิด วิบัติประการที่สามก็มาถึงโดยเร็ว วิวรณ์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ผู้บุกเบิกทั้งหลายคาดหมายว่า “วิบัติประการที่สาม” จะติดตามวิบัติประการที่สองมาโดยทันที แต่คำที่แปลว่า “โดยเร็ว” นั้น มีความหมายว่า โดยฉับพลันและโดยไม่คาดคิด ซึ่งเป็นลักษณะเด่นของการโจมตีแบบสายฟ้าแลบของอิสลาม วิบัติประการที่สามมิได้มาถึงในวันที่ 22 ตุลาคม ค.ศ. 1844 ดังที่บรรดาผู้บุกเบิกได้สันนิษฐานไว้ แต่เมื่อมันมาถึง มันจะเกิดขึ้น “โดยฉับพลันและโดยไม่คาดคิด” ดังเช่นที่เกิดขึ้นในเหตุการณ์ 9/11 อันเป็นเครื่องหมายถึงการเริ่มต้นของการประทับตราคนหนึ่งแสนสี่หมื่นสี่พัน ซึ่งสิ้นสุดลงไม่นานก่อนแผ่นดินไหวแห่งกฎหมายวันอาทิตย์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“แผ่นดินไหว” ของกฎหมายวันอาทิตย์คือการสั่นสะเทือนของสัตว์ร้ายแห่ง “แผ่นดิน” และเมื่อเหตุการณ์ 9/11 มาถึง ซิสเตอร์ไวท์ได้ระบุว่าองค์พระผู้เป็นเจ้าทรงลุกขึ้นเพื่อ “ทรงทำให้แผ่นดินโลกสั่นสะเทือนอย่างน่าสะพรึงกลัว” ณ จุดเริ่มต้นของการประทับตราและ ณ จุดสิ้นสุด สัตว์ร้ายแห่งแผ่นดินถูกสั่นสะเทือน ดังนั้นจึงเป็น “แผ่นดินไหวครั้งใหญ่”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“ข้าพเจ้าไม่เคยกล่าวเช่นนี้เลย ข้าพเจ้าได้กล่าวว่า เมื่อข้าพเจ้ามองดูอาคารใหญ่โตที่กำลังก่อสร้างสูงขึ้น ณ ที่นั้น ชั้นแล้วชั้นเล่า ‘เหตุการณ์อันน่าสะพรึงกลัวเพียงใดจะเกิดขึ้น เมื่อองค์พระผู้เป็นเจ้าทรงลุกขึ้นเพื่อทรงสั่นสะเทือนแผ่นดินโลกอย่างน่าครั่นคร้าม! แล้วถ้อยคำแห่งวิวรณ์ 18:1–3 ก็จะสำเร็จเป็นจริง’”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 “ลุกขึ้น” เมื่อมีการเปลี่ยนแปลงในพระราชกิจตามยุคสมัยแห่งการทรงจัดเตรียมของพระองค์ ดังเช่นกรณีเมื่อสเทเฟนถูกขว้างด้วยก้อนหิน และในวันที่ 22 ตุลาคม ค.ศ. 1844 เมื่อการพิพากษาคนตายได้เริ่มต้นขึ้น เมื่อการพิพากษาคนเป็นได้เริ่มขึ้นในวันที่ 9/11 องค์พระผู้เป็นเจ้าก็ทรงลุกขึ้นอีกครั้งหนึ่ง แล้วทรงเขย่าสัตว์ร้ายแห่งแผ่นดินโลก ดังที่พระองค์จะทรงกระทำอีกครั้ง ณ ตอนปลายของการประทับตราคนหนึ่งแสนสี่หมื่นสี่พัน เมื่อพระองค์ทรงเปลี่ยนพระราชกิจตามยุคสมัยแห่งการทรงจัดเตรียมของพระองค์จากคริสตจักรของพระองค์ไปยังฝูงแกะอีกคอกหนึ่งของพระองค์ คือบรรดาผู้ที่ยังอยู่ในบาบิโลน.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สิ่งที่บราเดอร์แดเนียลได้ค้นพบนั้น คือคุณลักษณะของวิบัติประการที่หนึ่ง ซึ่งสอดคล้องกับคำพยานเรื่อง “แผ่นดินไหวใหญ่” ในบทที่สิบเอ็ด อันสอดรับกับประวัติศาสตร์และความเข้าใจของผู้บุกเบิกเกี่ยวกับประวัติศาสตร์ที่ทำให้วิบัติประการที่หนึ่งสำเร็จลุล่ว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แล้วทูตสวรรค์องค์ที่ห้าได้เป่าแตร และข้าพเจ้าเห็นดาวดวงหนึ่งตกจากฟ้าสู่แผ่นดินโลก และกุญแจแห่งบ่อเหวลึกนั้นได้ทรงประทานแก่เขา และเขาได้เปิดบ่อเหวลึกนั้น และมีควันพลุ่งขึ้นมาจากบ่อเหวลึกนั้น ดุจควันจากเตาใหญ่ และดวงอาทิตย์กับอากาศก็มืดมัวไปเพราะควันจากบ่อเหวลึกนั้น และจากควันนั้นมีฝูงตั๊กแตนออกมาสู่แผ่นดินโลก และอำนาจได้ทรงประทานแก่พวกมัน ดังเช่นแมงป่องแห่งแผ่นดินโลกมีอำนาจ และมีพระบัญชาแก่พวกมันว่า อย่าได้ทำอันตรายแก่หญ้าแห่งแผ่นดินโลก หรือสิ่งเขียวสดใด ๆ หรือบรรดาต้นไม้ใด ๆ แต่ให้ทำอันตรายเฉพาะมนุษย์เหล่านั้นซึ่งไม่มีตราประทับของพระเจ้าอยู่ที่หน้าผากของตน วิวรณ์ 9:1–4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บุกเบิกได้ประยุกต์ข้อพระคัมภีร์เหล่านี้อย่างถูกต้องกับประวัติศาสตร์ซึ่งนำไปสู่การปรากฏขึ้นของโมฮัมเหม็ด ผู้ซึ่งถือกำเนิดในปี 570 รวบรวมชนเผ่าทั้งหลายให้เป็นหนึ่งเดียวในปี 606 ได้รับการสำแดงครั้งแรกในปี 610 อพยพไปยังเมดินาในปี 622 เริ่มการสงครามของตนในปี 624 และถึงแก่อสัญกรรมในปี 632 “บาดาลลึก” ในเชิงพยากรณ์เป็นภาพแทนของการสำแดงรูปแบบใหม่ของซาตาน แต่โมฮัมเหม็ดเริ่มต้นในอาระเบีย ซึ่งเป็นที่รู้จักเช่นกันว่าเป็นบาดาลลึก เนื่องจากมีทะเลทรายอันกว้างใหญ่ไพศาล.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มุฮัมมัดได้กลายเป็นกษัตริย์เชิงพยากรณ์ หรือดังที่เขาได้รับการขนานนามว่า “ผู้ทรงความน่าไว้วางใจ” ในปี 606 เมื่อเขาได้ยุติข้อพิพาทระหว่างชนเผ่าต่าง ๆ ที่กำลังตกอยู่ในภาวะลำบากใจว่าใครควรได้รับอนุญาตให้นำ “ศิลาดำ” ซึ่งเป็นศิลามุมเอกกลับไปประดิษฐานที่กะอ์บะฮ์ กะอ์บะฮ์เป็นอาคารรูปทรงลูกบาศก์ (ดังนั้นจึงมีชื่อว่า “กะอ์บะฮ์” ซึ่งในภาษาอาหรับหมายถึง “ลูกบาศก์”) ตั้งอยู่ ณ ศูนย์กลางของมัสยิดอันยิ่งใหญ่แห่งนครเมกกะในประเทศซาอุดีอาระเบีย มีความสูงประมาณ 43 ฟุต กว้าง 11 ฟุต และยาว 10 ฟุต สร้างด้วยหินแกรนิตและหินอ่อน และมีผ้าไหมสีดำกับผ้าฝ้ายคลุมอยู่ กะอ์บะฮ์มีอยู่ก่อนมุฮัมมัดมาเป็นเวลานาน และตามธรรมเนียมอิสลาม เดิมทีอาคารนี้ถูกสร้างขึ้นโดยอับราฮัมและอิชมาเอลบุตรของท่าน เพื่อเป็นนิเวศแห่งการนมัสการพระเจ้าองค์เดียว (อัลลอฮ์) ตลอดหลายศตวรรษต่อมา สถานที่นี้ได้เต็มไปด้วยรูปเคารพและถูกใช้เป็นศาลเจ้าของลัทธินอกศาสนาโดยชนเผ่าอาหรับต่าง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ะอ์บะฮ์เป็นศูนย์กลางฝ่ายจิตวิญญาณของโลกอิสลาม—อาคารโบราณที่เรียบง่ายซึ่งเป็นสัญลักษณ์ของเอกเทวนิยม ความเป็นหนึ่งเดียว และความเชื่อมโยงระหว่างความเชื่อสายอับราฮัมกับศาสนาอิสลาม มุสลิมมิได้ถือว่ากะอ์บะฮ์เป็น “พระนิเวศของพระเจ้า” ในความหมายตามตัวอักษร หากแต่เป็นจุดศูนย์รวมสำหรับการนมัสการซึ่งพระเจ้าทรงแต่งตั้งไว้ การกระทำของมุฮัมมัดในช่วงเวลาที่กะอ์บะฮ์ถูกทำลายลงและต่อมาได้รับการบูรณะขึ้นใหม่ เป็นจุดเริ่มต้นแห่งภาวะผู้นำของท่าน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น้ำหลากฉับพลันได้สร้างความเสียหายแก่กะอ์บะฮ์ และเผ่ากุเรชได้ทำการบูรณะขึ้นใหม่ เมื่อถึงเวลาจะนำหินดำ (ฮะญัร อัล-อัสวัด) กลับไปประดิษฐานยังมุมเดิม บรรดาตระกูลต่าง ๆ ก็โต้เถียงกันว่าใครควรได้รับเกียรตินั้น ในที่สุดพวกเขาตกลงกันว่าผู้ถัดไปที่เดินเข้ามาในบริเวณนั้นจะเป็นผู้ตัดสิน มุฮัมมัดได้เดินเข้ามา และเขาได้ยุติข้อพิพาทนั้นอย่างชาญฉลาด กล่าวคือ เขาวางหินดำลงบนผืนผ้า ให้ตัวแทนจากแต่ละตระกูลช่วยกันยกและหามไปพร้อมกัน แล้วเขาจึงเป็นผู้วางมันเข้าที่ด้วยตนเอง เหตุการณ์นี้ทำให้เขาได้รับความนับถืออย่างยิ่ง และได้รับสมญานามว่า อัล-อะมีน (“ผู้ซื่อสัตย์ไว้วางใจได้”) ท่ามกลางชาวมักกะฮ์ เหตุการณ์นี้เป็นหนึ่งในเหตุการณ์สำคัญก่อนการเป็นศาสดาที่ถูกเน้นย้ำไว้ในลำดับเหตุการณ์จำนวนมาก “หินดำ” นั้นเป็นศิลามุมเอกที่มุฮัมมัดเป็นผู้วางไว้ ผู้ซึ่งเป็นกษัตริย์เชิงพยากรณ์เหนือศาสนาอิสลาม ศิลามุมเอกสีดำนั้นเป็นของปลอมเลียนแบบพระคริสต์อย่างชัดแจ้ง (ผู้ทรงเป็นศิลามุมเอกแท้จริง) และความเสื่อมทรามของเรือนกะอ์บะฮ์ภายหลังการนำรูปเคารพเข้าไปเป็นเวลาหลายปีก็ได้รับการแก้ไขโดยมุฮัมมัด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หลังจากที่ชาวกุเรชได้ละเมิดสนธิสัญญาหุไดบียะฮ์ มุฮัมมัดก็ยกทัพเข้าสู่มักกะฮ์พร้อมด้วยกองกำลังมุสลิมประมาณ 10,000 คน เมืองนั้นยอมจำนนโดยแทบไม่มีการสู้รบเลย จากนั้นมุฮัมมัดได้เข้าไปในกะอ์บะฮ์ ทำลายรูปเคารพ 360 องค์ที่อยู่ภายใน และอุทิศศาสนสถานนั้นขึ้นใหม่เพื่อการนมัสการพระเจ้าองค์เดียว (อัลลอฮ์) ดังนั้น มุฮัมมัด กษัตริย์แห่งอิสลาม จึงได้วางศิลามุมเอก และชำระพระวิหารให้บริสุทธิ์จากการบูชารูปเคารพ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มีอำนาจสามประการที่ขึ้นมาจากเหวลึกไร้ก้นในพระธรรมวิวรณ์ และอำนาจทั้งสามนั้นแต่ละประการล้วนเป็นพระคริสต์ปลอมแปลง ซาตาน คือพญานาค พยายามจะเป็นเหมือนองค์ผู้สูงสุด ประทับบนพระที่นั่งของพระองค์และแทนที่คริสตจักรของพระองค์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ลูซิเฟอร์ บุตรแห่งรุ่งอรุณเอ๋ย เจ้าได้ตกจากฟ้าสวรรค์ลงมาอย่างไรหนอ! เจ้าผู้กระทำให้ประชาชาติทั้งหลายอ่อนกำลัง ถูกโค่นลงถึงดินอย่างไรหนอ! เพราะเจ้าได้กล่าวในใจของเจ้าว่า “ข้าจะขึ้นไปยังสวรรค์ ข้าจะยกบัลลังก์ของข้าขึ้นเหนือดวงดาวทั้งหลายของพระเจ้า ข้าจะนั่งอยู่บนภูเขาแห่งที่ประชุม ในสุดขอบทิศเหนือ ข้าจะขึ้นไปเหนือที่สูงของหมู่เมฆ ข้าจะเป็นเสมือนองค์ผู้สูงสุด” แต่เจ้าจะถูกนำลงไปยังแดนนรก ถึงสุดขอบเหวลึก อิสยาห์ 14:12–15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มังกรแห่งลัทธิอเทวนิยมได้ขึ้นมาจากเหวลึกไร้ก้นบึ้งในวิวรณ์บทที่สิบเอ็ด และสัตว์ร้ายแห่งคาทอลิกก็ขึ้นมาจากเหวลึกไร้ก้นบึ้งเมื่อบาดแผลถึงตายของนางได้รับการรักษาให้ห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สัตว์ร้ายซึ่งท่านได้เห็นนั้น เคยเป็นอยู่แล้ว และบัดนี้มิได้เป็นอยู่ และจะขึ้นมาจากเหวลึก และมุ่งไปสู่ความพินาศ และบรรดาผู้ที่อาศัยอยู่บนแผ่นดินโลก ซึ่งไม่มีชื่อเขียนไว้ในหนังสือแห่งชีวิตตั้งแต่แรกทรงวางรากฐานของโลก จะประหลาดใจเมื่อเขาเห็นสัตว์ร้ายซึ่งเคยเป็นอยู่แล้ว และบัดนี้มิได้เป็นอยู่ และถึงกระนั้นก็ยังเป็นอยู่ วิวรณ์ 17:8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สัตว์ร้ายแห่งคาทอลิกขึ้นสู่บัลลังก์ของโลกเมื่อมีการตรากฎหมายวันอาทิตย์ และเมื่อสหภาพสามประการได้รับการสถาปนาขึ้นแล้ว ดังเช่นพญานาค คาทอลิกอ้างตนว่าเป็นพระเจ้า ดังที่เปาโลได้ชี้ไว้อย่างเหมาะเจาะยิ่งนัก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อย่าให้ผู้ใดล่อลวงท่านด้วยวิธีใด ๆ เลย เพราะว่าวันนั้นจะยังไม่มาถึง จนกว่าจะมีการละทิ้งความเชื่อเกิดขึ้นก่อน และมนุษย์แห่งบาปนั้นจะถูกเปิดเผย คือบุตรแห่งความพินาศ ผู้ซึ่งขัดขืนและยกตนขึ้นเหนือสิ่งทั้งปวงที่เรียกว่าพระเจ้า หรือที่เขานมัสการกัน เพื่อว่าเขาจะได้นั่งในพระวิหารของพระเจ้าอย่างพระเจ้า แสดงตนว่าตนเองเป็นพระเจ้า 2 เธสะโลนิกา 2:3,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เช่นเดียวกับพญานาค สัตว์ร้ายแห่งคาทอลิกก็เป็นปฏิปักษ์ต่อพระคริสต์ ทั้งสองต่างอ้างตนว่าเป็นพระเจ้า และทั้งสองต่างมีความพินาศสุดท้ายสัมพันธ์อยู่กับคำพยานตามพระคัมภีร์ของตน เพราะพญานาคถูกเหวี่ยงลงสู่นรก และสัตว์ร้ายนั้นคือบุตรแห่งความพินาศ โดยที่ความพินาศหมายถึงการทำลายล้างขั้นสุดท้าย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“ความมุ่งหมายอันแน่วแน่ของปฏิปักษ์พระคริสต์ที่จะดำเนินการกบฏซึ่งเขาได้เริ่มขึ้นในสวรรค์ จะยังคงทำงานอยู่ในบุตรแห่งการไม่เชื่อฟัง” Testimonies, เล่ม 9, 230.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“โดยผ่านทางพระสันตะปาปาแห่งกรุงโรม งานอย่างเดียวกันนี้ได้ถูกดำเนินต่อไปที่นี่บนแผ่นดินโลก ดังที่เคยถูกดำเนินอยู่ในราชสำนักแห่งสวรรค์ก่อนการขับไล่เจ้าแห่งความมืดออกไป ซาตานได้พยายามแก้ไขพระราชบัญญัติของพระเจ้าในสวรรค์ และเสนอข้อแก้ไขของตนเองขึ้นมา เขาได้ยกการวินิจฉัยของตนเองให้สูงกว่าพระผู้สร้างของตน และตั้งเจตจำนงของตนไว้เหนือพระประสงค์ของพระยาห์เวห์ และด้วยวิธีนี้ก็เสมือนหนึ่งได้ประกาศว่าพระเจ้าทรงผิดพลาดได้ พระสันตะปาปาก็ดำเนินตามวิถีเดียวกันนั้น และโดยอ้างความไม่ผิดพลาดสำหรับตนเอง จึงพยายามปรับพระราชบัญญัติของพระเจ้าให้สอดคล้องกับแนวคิดของตนเอง โดยคิดว่าตนสามารถแก้ไขความผิดพลาดที่ตนเห็นว่ามีอยู่ในกฎเกณฑ์และพระบัญชาขององค์พระผู้เป็นเจ้าแห่งสวรรค์และแผ่นดินโลก แท้จริงแล้วท่านกำลังกล่าวแก่โลกว่า เราจะมอบกฎหมายที่ดีกว่าของพระยาห์เวห์ให้แก่พวกท่าน การกระทำเช่นนี้เป็นการดูหมิ่นพระเจ้าแห่งสวรรค์สักเพียงไร!” Signs of the Times, November 19,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ศาสนาอิสลาม ซึ่งมีโมฮัมเหม็ดเป็นตัวแทนในประวัติศาสตร์แห่งศตวรรษที่เจ็ด ก็ได้ขึ้นมาจากเหวลึกไร้ก้นบึ้งเช่นกัน เมื่อกุญแจที่ได้มอบแก่โมฮัมเหม็ดถูกไขออก เมื่อเหวนั้นถูกเปิด “ควัน” ก็พลุ่งขึ้นมา ทำให้ดวงอาทิตย์และอากาศมืดมัวไป บรรดาผู้บุกเบิกได้ระบุไว้อย่างถูกต้องว่า “กุญแจ” ที่เปิดเหวนั้นคือยุทธการแห่งนีนะเวห์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เมื่อเราเข้าใกล้ข้อพระคัมภีร์สามข้อแรกของวิวรณ์บทที่เก้าจากความเข้าใจของผู้บุกเบิก ภายใต้บริบทของการประยุกต์ใช้คำพยากรณ์สามชั้น เราพบว่าลักษณะเชิงพยากรณ์ของข้อพระคัมภีร์เหล่านั้นซึ่งเป็นตัวแทนของวิบัติประการที่หนึ่ง เป็นต้นแบบของลักษณะเชิงพยากรณ์ของวิบัติประการที่สามซึ่งมาถึง “โดยเร็ว” ณ แผ่นดินไหวครั้งใหญ่ กฎหมายวันอาทิตย์ถูกเป็นตัวแทนโดยสงครามแห่งนีนะเวห์.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เปโตรมีหน้าที่รับผิดชอบในการแก้ไขคำพยากรณ์เท็จเรื่องลูกไฟแห่งแนชวิลล์ และเขาตระหนักว่าการประยุกต์ใช้คำเตือนของเอลเลน ไวท์เกี่ยวกับลูกไฟที่ตกเหนือแนชวิลล์อย่างถูกต้องนั้น เป็นเครื่องหมายบ่งชี้ถึงการเริ่มต้นของ “การทำลายเมืองนับพันซึ่งเกือบจะถูกมอบให้แก่การบูชารูปเคารพโดยสิ้นเชิง”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ูกไฟแห่งแนชวิลล์เป็นเครื่องหมายแห่งการเริ่มต้นของช่วงเวลาแห่งการทำลายล้างที่จะมาถึงเหนือบรรดานครทั้งหลาย และยังเป็นเครื่องหมายแห่งการเริ่มต้นของการประกาศข่าวสารแห่งเสียงร้องเที่ยงคืนอันสั้นด้วย ข่าวสารนั้นเริ่มต้นด้วยการโจมตีโดยอิสลามอย่างไม่คาดคิด และช่วงเวลาดังกล่าวสิ้นสุดลงด้วยการโจมตีโดยอิสลามอย่างไม่คาดคิด ณ แผ่นดินไหวครั้งใหญ่ ช่วงเวลาแห่งการประกาศเสียงร้องเที่ยงคืนนั้นเป็นเครื่องหมายแห่งการสิ้นสุดของเวลาแห่งการประทับตราของคนหนึ่งแสนสี่หมื่นสี่พัน ซึ่งได้เริ่มต้นขึ้นพร้อมกับการโจมตีโดยอิสลามอย่างไม่คาดคิดเมื่อวันที่ 9/11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การประทับตราคนหนึ่งแสนสี่หมื่นสี่พันจึงได้เริ่มต้นขึ้นสอดคล้องกับเส้นเรื่องของบาลาอัมและลา ซึ่งมีการตีสามครั้งที่ถึงจุดสุดยอด ณ กฎหมายวันอาทิตย์ แต่ในการโจมตีครั้งที่สองซึ่งไม่คาดคิดนั้น รวมถึงวันที่ 7 ตุลาคม 2023 ที่กระทำต่อแผ่นดินอันรุ่งโรจน์โบราณ และต่อมาที่ลูกไฟแห่งแนชวิลล์ ทุกเส้นเรื่องสอดคล้องกัน และเปโตรเข้าใจว่าการเปิดผนึกความจริงเหล่านี้ ซึ่งถูกพรรณนาเป็นชายถือแปรงปัดฝุ่นผู้รวบรวมอัญมณีที่กระจัดกระจายและโยนลงในหีบนั้น เป็นพระราชกิจของสิงโตแห่งเผ่ายูดาห์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งห์แห่งยูดาห์ระบุว่าข่าวสารของแนชวิลล์ที่เปโตรได้รับการแก้ไขนั้นเกิดขึ้นในช่วงสุดท้ายของการประทับตราคนหนึ่งแสนสี่หมื่นสี่พัน ซึ่งถูกแสดงไว้ในประวัติศาสตร์ที่ซ่อนไว้ของดาเนียล 11 ข้อ 40 และโดยเฉพาะยิ่งในส่วนของประวัติศาสตร์ที่ซ่อนไว้นั้นซึ่งถูกแสดงไว้ในข้อ 11 ถึง 15 ของบทเดียวกัน ในข้อเหล่านั้น ยุทธการแห่งราฟีอาและยุทธการแห่งพาเนียมนำไปสู่กฎหมายวันอาทิตย์ของข้อ 16 ซึ่งถูกแสดงโดยยุทธการแห่งแอ็กเทียม เมื่อยุทธการแห่งพาเนียมมาบรรจบกับยุทธการแห่งแอ็กเทียม ณ กฎหมายวันอาทิตย์ ยุทธการแห่งนีนะเวห์ก็ถูกทำให้เกิดซ้ำด้วยเช่นกัน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“กุญแจ” ซึ่งประทานแก่โมฮัมเหม็ด กษัตริย์แห่งอิสลาม ผู้ซึ่งนามของเขามิใช่เพียงลักษณะของอิสลามเท่านั้น แต่ยังเป็นสถานที่แห่งความพินาศที่ถูกทำเครื่องหมายไว้โดยยุทธการแห่งนีนะเวห์ด้วย พระนามของกษัตริย์นั้น “ในภาษาฮีบรูคือ อับบัดโดน” และ “ในภาษากรีกมีชื่อว่า อปอลลิโยน” ภาษากรีกและภาษาฮีบรูเน้นถึงพระคัมภีร์เดิมและพระคัมภีร์ใหม่ และสอนเราว่า อับบัดโดนหมายถึง “สถานที่แห่งความพินาศ” และอปอลลิโยนหมายถึง “ผู้ทำลาย” ในข้อสิบเอ็ดของวิวรณ์บทที่เก้า กษัตริย์เหนืออิสลามคือโมฮัมเหม็ด แต่เขายังเป็น “ทูตสวรรค์แห่งเหวลึก” ด้วย ซึ่งก็คือซาตาน ดังเช่นที่พระสันตะปาปาเป็นปฏิปักษ์ต่อพระคริสต์ในฐานะมือขวาของซาตานบนแผ่นดินโลก โมฮัมเหม็ดก็อยู่ภายใต้การควบคุมโดยตรงของซาตานเช่นกัน คือทูตสวรรค์แห่งเหวลึกนั้น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กฎหมายวันอาทิตย์ สหภาพสามฝ่ายถูกบังคับให้เกิดขึ้นเหนือโลก และบาดแผลมรณะที่ได้กระทำต่อสันตะปาปาในปี 1798 อันเป็นเครื่องหมายแห่งการสิ้นสุดของยุคมืดก็ได้รับการรักษาให้หาย เมื่อบาดแผลมรณะได้รับการรักษา ยุคที่สองของยุคมืดก็มาถึง และในการแผ่นดินไหวครั้งใหญ่ซึ่งคือกฎหมายวันอาทิตย์นั้น ศาสนาอิสลามหมุนกุญแจ และควันประหนึ่งออกมาจากเตาเผาก็บดบังดวงอาทิตย์และดวงดาว เมื่อความมืดกลับมาอีก การรบแห่งนีนะเวห์ถูกทำซ้ำ ณ กฎหมายวันอาทิตย์ เพราะนั่นคือกุญแจที่นำมาซึ่งวาระที่สองแห่งความมืด ที่นั่น การละทิ้งความเชื่อของชาติตามมาด้วยความพินาศของชาติ ที่นั่น “การกดขี่แบบเผด็จการอันแข็งขัน” ครอบงำอย่างเต็มที่ เพราะควันแห่งศาสนาอิสลามที่ทำให้ดวงอาทิตย์และดวงดาวมืดลงในการรบแห่งนีนะเวห์นั้นเป็นดั่งเตาเผาที่ลุกไหม้ “เตาเผาที่ลุกไหม้” เป็นองค์ประกอบหนึ่งแห่งพันธสัญญาของพระเจ้ากับอับราฮัม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ต่อมาเมื่อดวงอาทิตย์ลับไปแล้วและเกิดความมืดขึ้น ดูเถิด มีเตาไฟควันพลุ่งและคบเพลิงลุกโพลงผ่านไประหว่างชิ้นเนื้อเหล่านั้น ปฐมกาล 15:17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เตาไฟที่มีควันซึ่งผ่านไประหว่างสัตวบูชาแห่งพันธสัญญาของอับรามนั้น เป็นสัญลักษณ์บ่งชี้ถึงความเป็นทาสในอียิปต์ซึ่งกล่าวไว้ในข้อที่สิบสาม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และพระองค์ตรัสแก่อับรามว่า “เจ้าจงรู้แน่เถิดว่า เชื้อสายของเจ้าจะเป็นคนต่างด้าวอยู่ในแผ่นดินที่มิใช่ของตน และจะปรนนิบัติชนเหล่านั้น; และเขาทั้งหลายจะข่มเหงเชื้อสายของเจ้าอยู่สี่ร้อยปี” ปฐมกาล 15:13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“เตาไฟที่ลุกโชน” เช่นเตาไฟของเนบูคัดเนสซาร์ในดาเนียลบทที่สาม เป็นสัญลักษณ์ของการเป็นทาสและการตกอยู่ในพันธนาการ ดังเช่นสภาพของชัดรัค เมชาค และอาเบดเนโก.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“แต่ดุจดังดวงดาวทั้งหลายในวงโคจรอันกว้างใหญ่แห่งวิถีที่ทรงกำหนดไว้สำหรับมัน พระประสงค์ทั้งหลายของพระเจ้าย่อมไม่รู้จักความรีบเร่งและไม่รู้จักความล่าช้า โดยทางสัญลักษณ์แห่งความมืดทึบครั้งใหญ่และเตาไฟที่มีควัน พระเจ้าได้ทรงสำแดงแก่อับราฮัมถึงการเป็นทาสของอิสราเอลในอียิปต์ และได้ทรงประกาศว่าเวลาที่พวกเขาจะอาศัยอยู่ชั่วคราวนั้นจะเป็นสี่ร้อยปี “ภายหลัง” พระองค์ตรัสว่า “พวกเขาจะออกมาพร้อมด้วยทรัพย์สมบัติมากมาย” ปฐมกาล 15:14” ผู้พึงปรารถนาแห่งปวงชน, 33.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แต่พระเยโฮวาห์ได้ทรงรับท่านทั้งหลายไว้ และทรงนำท่านออกมาจากเตาถลุงเหล็ก คือออกมาจากอียิปต์ เพื่อให้เป็นประชากรแห่งมรดกของพระองค์ ดังที่ท่านเป็นอยู่ในวันนี้ เฉลยธรรมบัญญัติ 4:20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ควันที่ทำให้ดวงอาทิตย์และดวงจันทร์มืดลงเมื่อกุญแจแห่งสงครามเมืองนีนะเวห์ถูกไขออกนั้น บ่งชี้ถึงการกดขี่ข่มเหงที่เริ่มต้นขึ้นอย่างจริงจัง ณ เวลาของกฎหมายวันอาทิตย์ การกดขี่ข่มเหงในยุคมืดจึงถูกทำให้เกิดขึ้นซ้ำอีกครั้ง บรรดาผู้บุกเบิกได้ระบุไว้อย่างถูกต้องว่า สงครามเมืองนีนะเวห์เป็น “กุญแจ” ที่นำศาสนาอิสลามเข้าสู่ประวัติศาสตร์แห่งคำพยากรณ์ในฐานะภัยพิบัติประการแรกในปี 627 สงครามนั้นเกิดขึ้นระหว่างโรมกับเปอร์เซีย และเป็นตัวแทนของชัยชนะของโรม แต่เป็นสิ่งที่เรียกกันว่า ชัยชนะแบบไพร์รัส คือชัยชนะที่แท้จริงแล้วกลับเป็นผลร้ายต่อผู้ชนะเอง วลีนี้มีที่มาจากชัยชนะของกษัตริย์ไพร์รัสแห่งเอพิรุส หลังจากการรบสองครั้งกับชาวโรมัน (เฮราคลีอาในปี 280 ก่อน ค.ศ. และแอสคูลัมในปี 279 ก่อน ค.ศ.) พระองค์ทรงเอาชนะกองทัพโรมันได้ แต่สูญเสียกำลังพลของพระองค์เองไปเป็นจำนวนมหาศาล ตามตำนานกล่าวว่า ต่อมาพระองค์ตรัสว่า “หากได้ชัยชนะเช่นนี้อีกเพียงครั้งเดียว เราก็พินาศแน่”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ยุทธการแห่งนีนะเวห์เป็นชัยชนะเชิงยุทธศาสตร์ของโรม แต่เมื่อสิ้นสุดลงแล้ว ทั้งโรมและเปอร์เซียต่างก็ไม่มีอำนาจที่จะต้านทานการบุกถล่มของอิสลามได้อย่างมีประสิทธิภาพอีกต่อไป ในความสำเร็จสมบูรณ์สมัยใหม่ของยุทธการแห่งนีนะเวห์นั้น เปอร์เซียคือสหรัฐอเมริกา และโรมคือสันตะปาปา มีโด-เปอร์เซียในฐานะอำนาจสองเขาเป็นตัวแทนของอำนาจสองเขาของสหรัฐอเมริกา เมื่อถึงกฎหมายวันอาทิตย์ สหรัฐอเมริกาก็เป็นเพียงเขาเดียว เพราะก่อนหน้ากฎหมายวันอาทิตย์นั้น รูปสัตว์ร้ายได้ถูกก่อตั้งขึ้นแล้ว และการก่อตั้งนั้นประกอบด้วยการรวมเขาทั้งสองเข้าเป็นหนึ่งเดียว ในดาเนียลบทที่แปด มีเขาสองเขาเป็นตัวแทนของจักรวรรดิมีโด-เปอร์เซีย และเขาของเปอร์เซียได้งอกขึ้นมาภายหลัง។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แล้วข้าพเจ้าเงยตาขึ้นและมองดู และดูเถิด มีแกะผู้ตัวหนึ่งยืนอยู่หน้าริมแม่น้ำ มันมีเขาสองเขา และเขาทั้งสองนั้นสูง แต่เขาหนึ่งสูงกว่าอีกเขาหนึ่ง และเขาที่สูงกว่านั้นงอกขึ้นมาภายหลัง ดาเนียล 8:3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เขาทั้งสองของสหรัฐอเมริกา คือ ลัทธิสาธารณรัฐและลัทธิโปรเตสแตนต์ จะรวมเข้าเป็นหนึ่งเดียวเมื่อคริสตจักรและรัฐมารวมกันเพื่อก่อรูปเป็นรูปเคารพของสัตว์ร้าย การก่อรูปนั้นจะสำเร็จบริบูรณ์อย่างเต็มที่เมื่อเครื่องหมายของสัตว์ร้ายถูกบังคับใช้ภายใต้กฎหมายวันอาทิตย์ สิ่งนี้ชี้บ่งว่าสหรัฐอเมริกาเป็นเพียงเปอร์เซีย ณ เวลาของกฎหมายวันอาทิตย์ เปอร์เซียพ่ายแพ้แก่โรมในการรบที่นีนะเวห์ วิธีที่โรมเอาชนะเปอร์เซียนั้นมีนัยสำคัญทางประวัติศาสตร์ เนื่องด้วยยุทธวิธีของเฮราคลิอุส จักรพรรดิโรมัน.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กล่าวโดยสรุป เฮราคลิอุสได้ดำเนินการโจมตีแบบจู่โจมโดยไม่คาดคิด ตรงกันข้ามกับการโจมตีแบบรุกคืบตรงไปข้างหน้าโดยตรง ความพยายามของเขาในการทำให้เกิดความประหลาดใจนั้นปรากฏบันทึกไว้ในประวัติศาสตร์ ความประหลาดใจดังกล่าวรวมถึงการตัดสินใจโจมตีในฤดูหนาว ซึ่งเป็นสิ่งที่ไม่พบโดยทั่วไปในยุคประวัติศาสตร์นั้น แต่ก็ไม่ได้มีเพียงเท่านั้น เฮราคลิอุสเริ่มการรุกรานในช่วงกลางเดือนกันยายน ค.ศ. 627 จากทางเหนือ (ที่สูงอาร์มีเนีย) แทนที่จะใช้เส้นทางที่คาดกันว่าจะมุ่งลงใต้ตรงไปยังเมืองหลวงของเปอร์เซียคือ Ctesiphon เขากลับอ้อมเป็นวงกว้าง เคลื่อนลงสู่ทิศตะวันออกเฉียงใต้ตามบริเวณชายแดน (โดยประมาณคือบริเวณพรมแดนตุรกี-อิหร่านในปัจจุบัน) จากนั้นเขาจึงหันลงใต้และไปทางตะวันตก ข้ามแม่น้ำ Great Zab ในวันที่ 1 ธันวาคม ค.ศ. 627 การเคลื่อนพลเช่นนี้ทำให้กองทัพของเขาไปตั้งอยู่บนที่ราบสูงนีนะเวห์ (ฝั่งตะวันออกของแม่น้ำไทกริส) ใกล้กับซากปรักหักพังของเมืองนีนะเวห์โบราณ การเคลื่อนกำลังนี้เป็นการเคลื่อนจากใต้ขึ้นเหนือเมื่อเทียบกับกำลังของเปอร์เซีย อันเป็นทิศทางตรงกันข้ามกับที่เปอร์เซียคาดหมาย พวกเปอร์เซียคาดว่าเขาจะยังคงรุกลงใต้ต่อไปสู่ Ctesiphon เหตุการณ์นี้ทำให้แม่ทัพเปอร์เซีย Rhahzadh เสียจังหวะโดยสิ้นเชิง และบีบให้เขาต้องไล่ตามเฮราคลิอุสเข้าไปสู่ภูมิประเทศที่ไม่เป็นคุณแก่ตน ทั้งยังเปิดโอกาสให้ฝ่ายโรมันเป็นผู้เลือกสนามรบบนที่ราบใกล้นีนะเวห์ กลยุทธ์การเคลื่อนกำลังนี้ยังป้องกันไม่ให้ฝ่ายโรมันถูกกักอยู่ระหว่างกองกำลังเปอร์เซีย และทำให้พวกเขามีเส้นทางถอนตัวหากจำเป็น เมื่อประกอบกับหมอกในวันรบ และยุทธวิธีแสร้งถอยระหว่างการสู้รบจริง ก็ยิ่งทำให้มีชั้นเชิงแห่งความประหลาดใจหลายระดับ การรุกรานในฤดูหนาวอย่างอาจหาญครั้งนี้ และเส้นทางตีโอบลึกเข้าไปในดินแดนเปอร์เซีย ได้รับการยกย่องว่าเป็นหนึ่งในความสำเร็จทางทหารที่ยิ่งใหญ่ที่สุดของเฮราคลิอุส ทั้งยังช่วยทำลายความมั่นใจของเปอร์เซีย และมีส่วนอย่างมากต่อชัยชนะในที่สุดของโรมันในสงครามอันยืดเยื้อนั้น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“ในการศึกแห่งนีนะเวห์ ซึ่งได้รบพุ่งกันอย่างดุเดือดตั้งแต่รุ่งอรุณจนถึงยามที่สิบเอ็ด ได้ยึดธงรบจากพวกเปอร์เซียมาได้ยี่สิบแปดผืน ไม่นับรวมผืนที่อาจหักหรือฉีกขาดไป กองทัพส่วนใหญ่ของพวกเขาถูกฟันทำลายจนย่อยยับ และฝ่ายผู้มีชัย (คือพวกโรมัน) ได้ปกปิดความสูญเสียของตนเองไว้ และค้างคืนอยู่ในสนามรบ บรรดานครและราชวังแห่งอัสซีเรียก็ได้เปิดแก่พวกโรมันเป็นครั้งแรก”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“จักรพรรดิโรมันมิได้เข้มแข็งขึ้นด้วยชัยชนะในการพิชิตที่เขาได้รับ; และในเวลาเดียวกันนั้นเอง อีกทั้งโดยวิธีการเดียวกันนั้น ก็ได้มีการเตรียมทางไว้สำหรับฝูงชนชาวซาราเซ็นจากอาระเบีย ดุจฝูงตั๊กแตนจากภูมิภาคเดียวกัน ซึ่งในระหว่างการเคลื่อนผ่านของพวกเขาได้แพร่ขยายลัทธิมุฮัมมัดอันมืดมนและหลอกลวง และในเวลาอันรวดเร็วก็แผ่คลุมทั่วทั้งจักรวรรดิเปอร์เซียและจักรวรรดิโรมัน”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“คงไม่อาจปรารถนาตัวอย่างที่สมบูรณ์กว่านี้เพื่อแสดงข้อเท็จจริงประการนี้ได้ นอกจากที่มีอยู่ในถ้อยคำตอนท้ายของบทจากงานของ Gibbon ซึ่งเป็นแหล่งที่คัดข้อความข้างต้นมา ‘แม้ว่าจะได้จัดตั้งกองทัพผู้มีชัยขึ้นภายใต้มาตรฐานของ Heraclius แล้วก็ตาม ความพยายามอันฝืนธรรมชาตินั้นก็ดูเหมือนจะทำให้กำลังของพวกเขาหมดสิ้นลง มากกว่าจะเป็นการฝึกปรือให้เข้มแข็งขึ้น ขณะที่จักรพรรดิทรงมีชัยอยู่ที่ Constantinople หรือ Jerusalem เมืองเล็ก ๆ อันคลุมเครือแห่งหนึ่ง ณ ชายแดน Syria ถูกพวก Saracens ปล้นสะดม และพวกเขาได้สังหารทหารบางกองที่ยกไปช่วยเหลือเมืองนั้นจนสิ้นซาก—ซึ่งเป็นเหตุการณ์ธรรมดาและเล็กน้อย หากว่ามันมิได้เป็นบทนำของการปฏิวัติอันยิ่งใหญ่ โจรเหล่านี้คืออัครทูตของ Mohammed; ความกล้าหาญอันคลุ้มคลั่งของพวกเขาได้พุ่งขึ้นมาจากทะเลทราย; และในช่วงแปดปีสุดท้ายแห่งรัชกาลของพระองค์ Heraclius ก็ทรงสูญเสียดินแดนมณฑลเดียวกันนั้นให้แก่พวกอาหรับ ซึ่งพระองค์ได้ทรงกอบกู้คืนมาจากพวกเปอร์เซีย”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“‘วิญญาณแห่งการฉ้อฉลและความคลั่งศาสนา ซึ่งที่อาศัยของมันมิได้อยู่ในสวรรค์’ ได้ถูกปล่อยออกมาบนแผ่นดินโลก บ่ออันลึกไร้ก้นบึ้งนั้นต้องการเพียงกุญแจดอกหนึ่งเพื่อจะเปิดมันออกได้ และกุญแจดอกนั้นคือการล่มสลายของ Chosroes เขาได้ฉีกจดหมายของชาวเมือง Mecca ผู้ไม่เป็นที่รู้จักคนหนึ่งด้วยความดูหมิ่น แต่เมื่อจาก ‘เปลวแห่งสง่าราศี’ ของเขา เขาตกลงสู่ ‘หอแห่งความมืด’ ซึ่งไม่มีสายตาใดอาจมองทะลุได้ ชื่อของ Chosroes ก็พลันจะเลือนหายไปสู่ความลืมเลือนต่อหน้าชื่อของ Mohammed; และดูประหนึ่งว่าเสี้ยวเดือนเพียงแต่รอคอยการขึ้นของมัน จนกว่าดาวดวงนั้นจะตกลง Chosroes ภายหลังความพ่ายแพ้อย่างสิ้นเชิงและการสูญเสียอาณาจักร ได้ถูกลอบปลงพระชนม์ในปี ค.ศ. 628; และปี ค.ศ. 629 ก็ถูกกำหนดหมายไว้ด้วย ‘การพิชิตอาระเบีย’ และ ‘สงครามครั้งแรกของชาว Mohammedan ต่อจักรวรรดิโรมัน’ ‘และทูตสวรรค์องค์ที่ห้าได้เป่าแตรขึ้น และข้าพเจ้าเห็นดาวดวงหนึ่งตกจากฟ้าสู่แผ่นดินโลก และแก่ดาวดวงนั้นได้ทรงประทานกุญแจแห่งบ่ออันลึกไร้ก้นบึ้ง และเขาได้เปิดบ่ออันลึกไร้ก้นบึ้งนั้น’ เขาตกลงสู่แผ่นดินโลก เมื่อกำลังของจักรวรรดิโรมันสิ้นแรงลง และกษัตริย์ใหญ่แห่งบูรพาทิศนอนตายอยู่ในหอแห่งความมืดของตน การปล้นสะดมเมืองเล็ก ๆ ที่ไม่เป็นที่รู้จักแห่งหนึ่งบนพรมแดนซีเรียก็เป็น ‘บทนำของการปฏิวัติอันยิ่งใหญ่’ ‘พวกโจรเหล่านั้นคืออัครทูตของ Mohammed และความกล้าหาญอันคลุ้มคลั่งของพวกเขาก็ผุดขึ้นจากทะเลทราย’” Uriah Smith, Daniel and the Revelation, 495–497.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ยุทธการแห่งนีนะเวห์เป็นภาพแทนของโรมสมัยใหม่ที่พิชิตสหรัฐอเมริกา ณ เวลาของกฎหมายวันอาทิตย์ แต่ชัยชนะนั้นเป็นชัยชนะแบบไพร์ริก เพราะการพิพากษาอย่างต่อเนื่องเหนือโรมเริ่มต้นขึ้น ณ กฎหมายวันอาทิตย์นั้นเอง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โฆสรอส์เป็นประมุขแห่งจักรวรรดิเปอร์เซีย ดังนั้น เปอร์เซียซึ่งเป็นตัวแทนแห่งการล่มสลายของสหรัฐอเมริกา ณ เวลาของกฎหมายวันอาทิตย์ จึงเป็นกุญแจที่เปิดบ่อปราศจากก้นเหวเมื่ออาณาจักรที่หกแห่งคำพยากรณ์ในพระคัมภีร์ล่มสลาย ทั้งนี้ สิ่งนี้เป็นตัวแทนของกฎหมายวันอาทิตย์ในดาเนียล บทที่ 11 ข้อ 16, 31 และ 41 ตลอดจนวิวรณ์ บทที่ 13 ข้อ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จงสังเกตข้อคิดเห็นของสตีเฟน แฮสเคลล์ ผู้บุกเบิก เกี่ยวกับข้อพระคัมภีร์และประวัติศาสตร์เดียวกันนี้: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“พวกอาหรับ หรือพวกซาราเซ็น ไม่เคยมีอิทธิพลใด ๆ ในพิภพมาก่อนเลย ในประวัติศาสตร์ของบรรดาประชาชาติ คนอิสระแห่งทะเลทรายเหล่านี้แทบมิได้ถูกกล่าวถึงด้วยซ้ำ ศาสนาอิสลามของโมฮัมเหม็ดได้รวบรวมชนเผ่าที่กระจัดกระจายให้เป็นหนึ่งเดียว และส่งพวกเขาออกไปในฐานะผู้พิชิตบรรดาประชาชาติ ความก้าวหน้าอันรวดเร็วซึ่งติดตามกองทัพซาราเซ็นนั้น ส่วนใหญ่เป็นผลมาจากความขัดแย้งระหว่างพวกโรมันกับโคสโรส ผู้เป็นประมุขแห่งจักรวรรดิเปอร์เซียยุคหลัง ความขัดแย้งนี้ลงเอยด้วยการล่มสลายของฝ่ายหลัง เปอร์เซียยุคหลังเคยยืนหยัดเป็นกำแพงกั้น คอยยับยั้งอำนาจของโมฮัมเหม็ดไว้ แต่เมื่ออำนาจนั้นล่มสลายลง กำแพงกั้นก็หมดไป ‘บ่อบาดาล’ ก็ถูกเปิดออก และพวกซาราเซ็นก็หลั่งไหลท่วมโลก เมื่อ ‘บ่อบาดาลถูกเปิดออก ก็มีควันลอยขึ้นมาซึ่งบดบังดวงอาทิตย์’ ภาพเปรียบนี้เป็นภาพที่หนักแน่นยิ่ง แสดงถึงผลแห่งความมืดมัวของศาสนาอิสลามของโมฮัมเหม็ด เมื่อมันแผ่ขยายไปทั่วพื้นพิภพ” Stephen Haskell, The Story of the Seer of Patmos, 164, 165.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กำแพงกั้นนั้นในประวัติศาสตร์ของกรุงโรม คือกำแพงแห่งการแยกระหว่างคริสตจักรกับรัฐ ซึ่งถูกยกเลิกไป ณ กฎหมายวันอาทิตย์ ยังมีอีกชั้นหนึ่งของชัยชนะเยี่ยงพีร์ริกของโรมเหนือเปอร์เซียในยุทธการแห่งนีนะเวห์ เพราะก่อนหน้านั้นเคยมียุทธการแห่งนีนะเวห์อีกครั้งหนึ่ง ซึ่งเป็นตัวแทนของอัลฟา และยุทธการในปี ค.ศ. 627 เป็นตัวแทนของโอเมกา ยุทธการครั้งนั้นเกิดขึ้นในปี 612 ก่อน ค.ศ. ห่างกันราวหนึ่งพันสองร้อยปี ในยุทธการครั้งนั้น อัสซีเรียพ่ายแพ้ต่อพันธมิตรสามฝ่าย และเป็นเครื่องหมายถึงการสิ้นสุดของจักรวรรดิอัสซีเรีย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เอ. ที. โจนส์ ให้ความเห็นเกี่ยวกับการต่อสู้ระยะแอลฟาแห่งนีนะเวห์ว่า: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“กิจการต่าง ๆ ในราชการของอัสซีเรียเลวร้ายลงเรื่อย ๆ จนกระทั่งในปี 612 ก่อน ค.ศ. ได้เกิดการกบฏครั้งใหญ่อีกครั้งหนึ่งโดยประเทศทั้งสามชุดเดิม คราวนี้มีนาบอปอลัสซาร์เป็นผู้นำด้วยตนเอง การกบฏครั้งนี้ประสบความสำเร็จอย่างสมบูรณ์: นีนะเวห์ถูกทำให้เป็นกองซากปรักหักพัง และจักรวรรดิอัสซีเรียถูกแบ่งออกเป็นสามส่วนใหญ่ ๆ คือ มีเดียครอบครองดินแดนตะวันออกเฉียงเหนือและเหนือสุด บาบิโลนครอบครองเอลามและที่ราบกับหุบเขาทั้งสิ้นของแม่น้ำยูเฟรทีสและไทกริส และอียิปต์ครอบครองดินแดนทั้งสิ้นทางตะวันตกของแม่น้ำยูเฟรทีส ตราประทับแห่งพันธมิตรนี้ระหว่างบาบิโลนกับมีเดียคือการอภิเษกสมรสของพระธิดาแห่งกษัตริย์มีเดียกับเนบูคัดเนสซาร์ โอรสของนาบอปอลัสซาร์ ฟาโรห์เนโค กษัตริย์แห่งอียิปต์ ได้ยกขึ้นไปสู้รบกับกษัตริย์แห่งอัสซีเรียที่คารเคมิชริมแม่น้ำยูเฟรทีส ในการปฏิบัติส่วนของตนตามพันธมิตรที่มีต่อการต่อต้านอัสซีเรียนั้นเอง และเมื่อกษัตริย์โยสิยาห์แห่งยูดาห์ยกออกไปสู้รบกับพระองค์ ก็ถูกประหารที่เมกิดโด ต่อมาเมื่อดินแดนตะวันตกทั้งหมดนี้ขึ้นอยู่กับกษัตริย์แห่งอียิปต์แล้ว การที่พระองค์ทรงปลดชัลลูม โอรสของโยสิยาห์ ออกจากการเป็นกษัตริย์แห่งยูดาห์ และทรงแต่งตั้งเอลียาคิมขึ้นเป็นกษัตริย์แห่งยูดาห์แทน โดยเปลี่ยนพระนามของเขาเป็นเยโฮยาคิม และทรงเก็บภาษีเหนือแผ่นดินนั้น ก็เป็นการใช้อำนาจอธิปไตยอันชอบธรรมของพระองค์ซึ่งได้มาโดยการพิชิต” 1 พงศาวดาร 3:15; 2 พงศ์กษัตริย์ 23:31–35” A. T. Jones, Review and Herald, March 15, 1898.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ในการศึกที่นีนะเวห์แบบแอลฟาในปี 612 ก่อนคริสตกาล จักรวรรดิอัสซีเรียได้สิ้นสุดลง เช่นเดียวกับที่อาณาจักรที่หกในคำพยากรณ์แห่งพระคัมภีร์สิ้นสุดลง ณ กฎหมายวันอาทิตย์ ผู้ชนะในการศึกครั้งนั้นคือสหภาพสามฝ่ายของบาบิโลน อียิปต์ และมีเดีย ในสงครามแห่งช่วงเวลานั้น กษัตริย์โยสิยาห์สิ้นพระชนม์ที่เมกิดโด จึงเป็นแบบอย่างล่วงหน้าของอาร์มาเกดดอน ในการศึกที่นีนะเวห์แบบโอเมกาในปี 627 อิสลามแห่งวิบัติประการที่สามถูกปล่อยออกมา เมื่อกำแพงแห่งการคุ้มครองในรัฐธรรมนูญถูกนำออกไป ตามที่ถูกทำให้เห็นเป็นแบบอย่าง ดังที่ Haskell ได้กล่าวถึงเปอร์เซียว่าเป็น “กำแพงกั้น” แห่งการคุ้มครอง ซึ่งถูกนำออกไปพร้อมกับความพ่ายแพ้ของเปอร์เซีย การสิ้นพระชนม์ของกษัตริย์โยสิยาห์ที่เมกิดโดชี้ให้เห็นว่าการศึกที่นีนะเวห์ครั้งแรกเป็นการศึกครั้งที่สองในยุคสุดท้าย ส่วนครั้งสุดท้ายของการศึกที่นีนะเวห์ทั้งสองครั้งในปี 627 เมื่อกุญแจถูกไขและบ่อถูกเปิดออกนั้น เป็นครั้งแรกในยุคสุดท้าย เพราะครั้งแรกจะเป็นครั้งสุดท้าย การศึกที่นีนะเวห์ครั้งแรกระหว่างอัสซีเรียกับสหภาพสามฝ่ายนำไปสู่อาร์มาเกดดอน ช่วงเวลาของยุคมืดครั้งที่สองเริ่มต้นด้วยการศึกที่นีนะเวห์และสิ้นสุดลงด้วยการศึกที่นีนะเวห์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ข้อเท็จจริงของแตรใบที่ห้า ซึ่งเป็นวิบัติประการแรกในวิวรณ์บทที่เก้า คือสิ่งที่บรรดาผู้บุกเบิกเข้าใจว่าเป็นพยานหลักฐานทางประวัติศาสตร์ที่ชัดเจนที่สุดยิ่งกว่าข้อความตอนใด ๆ ในพระธรรมวิวรณ์ อูไรอาห์ สมิธ กล่าวถึงข้อเท็จจริงนั้นไว้ดังนี้: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“‘ข้อ 1 และทูตสวรรค์องค์ที่ห้าได้เป่าแตรขึ้น และข้าพเจ้าเห็นดาวดวงหนึ่งตกจากฟ้าสู่แผ่นดินโลก และได้ทรงมอบกุญแจแห่งขุมลึกไร้ก้นบึ้งแก่เขา’”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“สำหรับการอธิบายแตรนี้ เราจะอาศัยงานเขียนของนาย Keith อีกครั้งหนึ่ง ผู้เขียนท่านนี้กล่าวไว้อย่างถูกต้องว่า: ‘แทบจะไม่มีความเห็นพ้องต้องกันในหมู่นักตีความเกี่ยวกับส่วนอื่นใดของพระธรรมวิวรณ์ที่สม่ำเสมอเท่าในเรื่องการประยุกต์ใช้แตรที่ห้าและที่หก หรือวิบัติครั้งที่หนึ่งและที่สอง กับพวกซาราเซ็นและพวกเติร์กเลย เรื่องนี้ชัดเจนเสียจนแทบจะเป็นไปไม่ได้ที่จะเข้าใจผิด แทนที่จะมีเพียงข้อพระคัมภีร์หนึ่งหรือสองข้อกำหนดถึงแต่ละเรื่อง พระธรรมวิวรณ์บทที่เก้าทั้งบทกลับถูกใช้ไปโดยแบ่งเป็นสองส่วนเท่า ๆ กันในการพรรณนาถึงทั้งสองเรื่องนั้น’” Uriah Smith, Daniel and the Revelation, 495.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เปโตรอยู่ที่ปานิอุมพร้อมด้วยความรับผิดชอบในการแก้ไขข่าวสารเรื่องลูกไฟแห่งแนชวิลล์ และเป็นที่ประจักษ์เป็นครั้งแรกว่าองค์ประกอบของวิบัติประการแรกสอดคล้องกันอย่างสมบูรณ์กับองค์ประกอบของกฎหมายวันอาทิตย์ซึ่งกำลังจะมาถึงในไม่ช้า สิงโตแห่งเผ่ายูดาห์ทรงเปิดผนึกความเข้าใจนี้ให้ปรากฏ โดยสอดคล้องกับแนวคำพยากรณ์อื่น ๆ ที่พระองค์ได้ทรงวางไว้แล้วก่อนหน้านั้น นักประวัติศาสตร์จะเป็นพยานถึงความสำคัญของการโจมตีโดยไม่ทันคาดคิดที่โรมได้กระทำต่อพวกเปอร์เซียในปี 627 และเมื่อพวกเขาทำเช่นนั้น พวกเขาก็ได้บันทึกไว้ถึงการเคลื่อนกำลังอ้อมไปและไปยังด้านหลังของเปอร์เซียของเฮราคลิอุสในฤดูหนาวว่าเป็นกลอุบายเพื่อคงการซ่อนเร้นไว้จนถึงเวลาของการโจมตี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ซิสเตอร์ไวท์แจ้งแก่เราว่า โรมกำลังเพียงแต่รอคอย “ตำแหน่งที่ได้เปรียบ” และแล้วนางก็จะลงมือโจมตี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“พระวจนะของพระเจ้าได้ทรงให้คำเตือนถึงอันตรายที่กำลังจะมาถึงแล้ว; หากคำเตือนนี้ถูกละเลย โลกโปรเตสแตนต์จะได้รู้ว่าจุดมุ่งหมายของโรมที่แท้จริงคืออะไร ก็ต่อเมื่อสายเกินกว่าจะหลีกหนีบ่วงดักนั้นได้ นางกำลังเติบโตขึ้นสู่อำนาจอย่างเงียบ ๆ หลักคำสอนของนางกำลังแผ่อิทธิพลอยู่ในหอประชุมนิติบัญญัติ ในคริสตจักรทั้งหลาย และในใจของมนุษย์ นางกำลังก่อพูนโครงสร้างอันสูงตระหง่านและมั่นคงของนางขึ้น ในซอกลับอันเร้นลับซึ่งการข่มเหงในอดีตของนางจะถูกกระทำซ้ำอีก นางกำลังเสริมกำลังของตนอย่างลอบเร้นและโดยที่ไม่มีผู้ใดระแวง เพื่อส่งเสริมจุดมุ่งหมายของตนเอง เมื่อถึงเวลาที่นางจะลงมือโจมตี สิ่งทั้งปวงที่นางปรารถนาก็คือฐานะอันได้เปรียบ และบัดนี้สิ่งนั้นก็กำลังถูกมอบให้นางแล้ว ในไม่ช้าเราจะได้เห็นและจะได้สัมผัสว่าจุดมุ่งหมายขององค์ประกอบแห่งโรมคืออะไร ผู้ใดก็ตามที่จะเชื่อและเชื่อฟังพระวจนะของพระเจ้า ก็จะต้องเผชิญกับการติเตียนและการข่มเหงด้วยเหตุนั้น” The Great Controversy, 581.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ดังเช่นในกรณีของจักรพรรดิเฮราคลิอุส สันตะปาปาก็กำลังเคลื่อนไปสู่เป้าหมายของตน “อย่างลอบเร้นและโดยไม่คาดคิด” ตามการทรงสำเร็จของอิสยาห์บทที่ยี่สิบสาม ซึ่งในบทนั้นหญิงแพศยาแห่งเมืองไทระถูกลืมไปสำหรับประวัติศาสตร์ของอาณาจักรที่หกแห่งคำพยากรณ์ในพระคัมภีร์ การโจมตีลับโดยไม่คาดคิดของเฮราคลิอุสคือการที่โลกหลงลืมสันตะปาปาตั้งแต่ปี 1798 จนถึงกฎหมายวันอาทิตย์ บรรทัดซ้อนบรรทัด ความวิบัติประการแรกเป็นภาพแทนของความวิบัติประการที่สามและประการสุดท้าย ในความวิบัติประการแรก มีการประกาศถ้อยแถลงหนึ่งซึ่งสอดคล้องด้วยกับประวัติศาสตร์ของศาสนาอิสลามและช่วงเวลาแห่งการประทับตราค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และมีคำสั่งแก่มันทั้งหลายว่า อย่าทำอันตรายแก่หญ้าบนแผ่นดินโลก หรือสิ่งเขียวสดใด ๆ หรือแก่ต้นไม้ใด ๆ เลย แต่จงทำอันตรายเฉพาะมนุษย์เหล่านั้นที่ไม่มีตราประทับของพระเจ้าที่หน้าผากของตน และแก่มันทั้งหลายนั้นทรงอนุญาตว่า อย่าให้ฆ่าคนเหล่านั้นเสีย แต่ให้ทรมานเขาทั้งหลายอยู่ห้าเดือน และการทรมานของมันนั้นเป็นดังการทรมานจากแมงป่องเมื่อมันต่อยมมนุษย์ และในวันเหล่านั้น มนุษย์ทั้งหลายจะเสาะหาความตาย แต่จะไม่พบ และจะปรารถนาจะตาย แต่ความตายจะหนีไปจากเขา วิวรณ์ 9:4–6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ก่อนที่กุญแจจะถูกไขในการรบแห่งนีนะเวห์ ซึ่งคือกฎหมายวันอาทิตย์ที่ใกล้จะมาถึงนั้น คนหนึ่งแสนสี่หมื่นสี่พันก็ได้รับการประทับตราแล้ว ณ เวลาของกฎหมายวันอาทิตย์ การทำลายเมืองทั้งหลาย ซึ่งเริ่มต้นขึ้นด้วยลูกไฟแห่งแนชวิลล์ ได้รับการพรรณนาไว้ว่าเป็นช่วงเวลา “ห้าเดือน” เมื่อสงครามโหมกระหน่ำ และการนองเลือดครั้งที่สองของสันตะปาปาได้เริ่มต้นขึ้น เพื่อให้สำเร็จตามคำตอบที่ประทานแก่บรรดามรณสักขีแห่งยุคมืดในตราประทับดวงที่ห้า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และเมื่อพระองค์ทรงเปิดตราดวงที่ห้า ข้าพเจ้าได้เห็นใต้แท่นบูชามีดวงวิญญาณของบรรดาผู้ที่ถูกสังหารเพราะพระวจนะของพระเจ้า และเพราะคำพยานซึ่งเขาทั้งหลายได้ยึดถือไว้ และเขาทั้งหลายร้องด้วยเสียงอันดังว่า ข้าแต่องค์พระผู้เป็นเจ้า ผู้ทรงบริสุทธิ์และสัตย์จริง พระองค์ยังจะไม่ทรงพิพากษาและแก้แค้นแทนโลหิตของข้าพระองค์ทั้งหลายแก่บรรดาผู้ที่อาศัยอยู่บนแผ่นดินโลกอีกนานเท่าใด? และได้ทรงประทานเสื้อยาวสีขาวแก่เขาทุกคน และมีพระดำรัสแก่เขาว่า ให้เขาทั้งหลายพักอยู่ต่อไปอีกชั่วระยะหนึ่ง จนกว่าผู้ร่วมรับใช้ของเขาทั้งหลายและพี่น้องของเขาทั้งหลาย ซึ่งจะต้องถูกฆ่าเหมือนอย่างเขา จะครบจำนวน วิวรณ์ 6:9–11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พลีชีพแห่งยุคมืดเป็นกลุ่มแรกที่เป็นแบบล่วงหน้าของบรรดาผู้พลีชีพแห่งโรมสมัยใหม่ในช่วงวิกฤตกฎหมายวันอาทิตย์ ก่อนที่วิกฤตนั้นจะมาถึง คนหนึ่งแสนสี่หมื่นสี่พันคนจะได้รับการประทับตรา และกระบวนการประทับตรานั้นได้เริ่มต้นขึ้นเมื่อ 9/11 พร้อมกับการมาถึงของอิสลามแห่งวิบัติประการที่สาม และการประพรมของฝนชุกปลายฤดู เมื่อบรรดาผู้พลีชีพแห่งยุคมืดครั้งแรกทูลถามว่าเมื่อใดตำแหน่งสันตะปาปาจะถูกพิพากษา พวกเขาได้รับคำบอกว่าจะมีผู้พลีชีพกลุ่มที่สองเมื่อยุคมืดถูกทำให้เกิดขึ้นซ้ำอีกครั้ง ซึ่งก็คือเมื่อกุญแจแห่งสงครามของนีนะเวห์สำเร็จครบถ้วน ณ กฎหมายวันอาทิตย์ที่กำลังจะมาถึงในไม่ช้า ก่อนที่ผู้พลีชีพกลุ่มที่สองจะครบจำนวน คนหนึ่งแสนสี่หมื่นสี่พันคนจะได้รับการประทับตรา และช่วงเวลาแห่งการประทับตราซึ่งเริ่มต้นเมื่อ 9/11 นั้นถูกระบุไว้ในตราดวงที่ห้า เพราะบทสนทนาที่นำเสนอไว้ที่นั่นพบได้ในพระธรรมวิวรณ์ บทที่หก ข้อ NINE ถึง ELEVEN อันเป็นการกำหนดจุดเริ่มต้นและจุดสิ้นสุดของการประทับตราด้วย 9/11 จุดสิ้นสุดนั้นนำเข้าสู่การทำลายอิสลามดังที่กำหนดไว้ในพระธรรมวิวรณ์ NINE, ELEVEN และบรรดาผู้ที่ได้รับการประทับตราจะได้ทำให้ประสบการณ์ของดาเนียลซึ่งแสดงไว้ในดาเนียล NINE, ELEVEN สำเร็จครบถ้วน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ประวัติศาสตร์ที่ซ่อนอยู่ของข้อที่สี่สิบ - หมายเลขสิบสาม</dc:title>
  <dc:subject>หมายเลขสิบสาม</dc:subject>
  <dc:creator>Jeff Pippenger</dc:creator>
  <cp:keywords/>
  <dc:description>Generated by ArticleDigger from hidden_history\13_hidden_history.json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