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ประวัติศาสตร์ที่ซ่อนเร้นของข้อสี่สิบ - หมายเลขสิบห้า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วิบัติประการที่สอง - ภาคสอง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ซิสเตอร์ไวท์กล่าวถึงหลายครั้งว่า ข้อพระคัมภีร์ในพระธรรมอิสยาห์ซึ่งพระเยซูทรงอ่านในธรรมศาลาที่นาซาเร็ธนั้น มิได้เพียงประกาศพระราชกิจของพระองค์เท่านั้น แต่ยังเป็นแบบอย่างล่วงหน้าถึงงานของเราด้วย การสำเร็จอย่างสมบูรณ์แห่งงานที่ได้รับการเจิมนั้น บรรลุขึ้นโดยบรรดาผู้ซึ่งประกอบขึ้นเป็นธงสัญญาณของหนึ่งแสนสี่หมื่นสี่พันคน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พระวิญญาณแห่งองค์พระผู้เป็นเจ้าพระเจ้าทรงอยู่เหนือข้าพเจ้า เพราะว่าพระยาห์เวห์ได้ทรงเจิมข้าพเจ้าให้ประกาศข่าวประเสริฐแก่คนที่ใจอ่อนสุภาพ พระองค์ได้ทรงใช้ข้าพเจ้าไปพันแผลผู้ที่ชอกช้ำใจ ให้ประกาศอิสรภาพแก่บรรดาเชลย และการเปิดคุกแก่ผู้ที่ถูกจองจำ ให้ประกาศปีแห่งความโปรดปรานของพระยาห์เวห์ และวันแห่งการแก้แค้นของพระเจ้าของเรา เพื่อปลอบประโลมบรรดาผู้ที่ไว้ทุกข์ เพื่อจัดไว้ให้แก่ผู้ที่ไว้ทุกข์ในศิโยน เพื่อประทานมงกุฎงามแทนขี้เถ้า น้ำมันแห่งความยินดีแทนการไว้ทุกข์ เสื้อคลุมแห่งการสรรเสริญแทนจิตใจที่หนักอึ้ง เพื่อเขาทั้งหลายจะได้ถูกเรียกว่า ต้นไม้แห่งความชอบธรรม เป็นสิ่งที่พระยาห์เวห์ทรงปลูกไว้ เพื่อพระองค์จะได้รับพระเกียรติ และเขาทั้งหลายจะก่อสร้างบรรดาซากปรักหักพังแต่โบราณขึ้นใหม่ เขาทั้งหลายจะยกชูบรรดาที่รกร้างแต่เดิมขึ้น และเขาทั้งหลายจะซ่อมแซมเมืองที่ถูกทำลายให้กลับคืนดี คือบรรดาที่รกร้างมาหลายชั่วอายุคน และคนต่างด้าวจะยืนเลี้ยงฝูงแพะแกะของเจ้า และบุตรทั้งหลายของคนต่างชาติจะเป็นผู้ไถนาและผู้ดูแลสวนองุ่นของเจ้า แต่เจ้าทั้งหลายจะได้ชื่อว่าเป็นปุโรหิตของพระยาห์เวห์ มนุษย์จะเรียกเจ้าทั้งหลายว่าเป็นผู้ปรนนิบัติของพระเจ้าของเรา เจ้าทั้งหลายจะกินความมั่งคั่งของบรรดาประชาชาติ และจะโอ้อวดในศักดิ์ศรีของเขา แทนความอับอายของเจ้า เจ้าทั้งหลายจะได้รับเป็นสองเท่า และแทนความอดสู เขาทั้งหลายจะเปรมปรีดิ์ในส่วนของตน ฉะนั้น ในแผ่นดินของเขา เขาทั้งหลายจะได้ครอบครองเป็นสองเท่า ความยินดีเป็นนิตย์จะเป็นของเขาทั้งหลาย อิสยาห์ 61:1–7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เราได้เริ่มระบุถึง “ชั่วโมง เดือน วัน และปี” ซึ่งประกอบกันเป็นคำพยากรณ์เรื่องเวลาสามร้อยเก้าสิบเอ็ดปีและสิบห้าวัน เวลาไม่มีอีกต่อไปแล้ว ดังนั้น ถ้อยคำเกี่ยวกับเวลาทั้งสี่ประการนี้จึงต้องนำมาใช้ในเชิงสัญลักษณ์ในยุคสุดท้าย เมื่อคุณลักษณะเชิงพยากรณ์ของวิบัติครั้งที่หนึ่งและครั้งที่สองถูกทำซ้ำอีกครั้งในวิบัติครั้งที่สาม “ปี” นั้นคือ “ปีอันเป็นที่โปรดปรานขององค์พระผู้เป็นเจ้า” และก็เป็น “วันแห่งการแก้แค้นของพระเจ้าของเรา”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“วันนั้น” คือ “วันแห่งความหายนะ” เป็นวันแห่งการสนองตอบ และการแก้แค้น ดังที่โมเสสได้กล่าวไว้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การแก้แค้นเป็นของเรา และการตอบแทนก็เป็นของเรา; เท้าของเขาจะลื่นไถลไปในกาลอันสมควร: เพราะวันแห่งความพินาศของเขาอยู่ใกล้แล้ว และเหตุการณ์ที่จะมาถึงเขาก็กำลังรีบเร่งมา ฉธบ. 32:35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ในพระธรรมอิสยาห์ มีทั้ง “ปีแห่งความโปรดปราน” และ “วันแห่งการแก้แค้น” และวันแห่งการแก้แค้นนั้นก็คือ “วันแห่งหายนะ” ของโมเสส ซึ่งเป็นวันที่เท้าของเลาดีเซียลื่นไถล ขณะที่พวกเขาได้รับการตอบแทนและการแก้แค้น ชั่วโมงแห่งแผ่นดินไหวใหญ่ วันแห่งหายนะ ปีแห่งความโปรดปราน และเดือนแรก ล้วนสอดคล้องกันกับกฎหมายวันอาทิตย์ คำว่า “เดือน” ในโยเอลเป็นคำที่เติมเข้ามา แต่คำที่เติมเข้ามานั้นถูกต้อง บรรดาผู้แปลได้เติมคำว่า “เดือน” เข้าไปโดยสอดคล้องกับความจริงที่ว่าฝนปลายฤดูได้มาในเดือนแรก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บุตรทั้งหลายแห่งศิโยนเอ๋ย จงยินดีเถิด และจงเปรมปรีดิ์ในพระยาห์เวห์พระเจ้าของท่าน เพราะพระองค์ได้ประทานฝนต้นฤดูแก่ท่านตามสมควร และพระองค์จะทรงโปรยฝนลงมาเพื่อท่าน คือฝนต้นฤดูและฝนปลายฤดูในเดือนแรก โยเอล 2:23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“เดือน” เป็นการตีความ มิใช่ส่วนหนึ่งของข้อความดั้งเดิมที่ได้รับการดลใจ ภาษาฮีบรูเพียงกล่าวว่า ฝนจะมา “ในครั้งแรก” หรือ “ดังเช่นในครั้งแรก” หมายความว่า พระเจ้าจะทรงให้ฝนกลับคืนมาในฤดูกาลอันเหมาะสมของมัน เช่นเดียวกับในกาลก่อน ซิสเตอร์ไวท์ได้เชื่อมโยงขบวนการมิลเลอไรต์ระหว่างปี 1840 ถึง 1844 กับวันเพ็นเทคอสต์ซ้ำแล้วซ้ำเล่า เพื่ออธิบายฝนปลายในวาระสุดท้าย ฝนปลายมาว่า “ดังเช่นในครั้งแรก” ซึ่งก็คือวันเพ็นเทคอสต์ ซึ่งซิสเตอร์ไวท์ได้เชื่อมโยงซ้ำแล้วซ้ำเล่ากับกฎหมายวันอาทิตย์.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“ทูตสวรรค์องค์ซึ่งร่วมอยู่ในการประกาศข่าวสารของทูตสวรรค์องค์ที่สาม จะทำให้แผ่นดินโลกทั้งสิ้นสว่างไสวด้วยรัศมีของท่าน ณ ที่นี้ได้มีการพยากรณ์ล่วงหน้าถึงงานหนึ่งซึ่งแผ่ขยายไปทั่วโลกและมีฤทธานุภาพอย่างไม่เคยปรากฏมาก่อน ขบวนการเสด็จมาของพระคริสต์ระหว่างปี 1840–44 เป็นการสำแดงอันรุ่งโรจน์แห่งฤทธิ์อำนาจของพระเจ้า ข่าวสารของทูตสวรรค์องค์แรกได้ถูกนำไปยังสถานีมิชชันนารีทุกแห่งทั่วโลก และในบางประเทศก็ได้มีความตื่นตัวทางศาสนาอย่างยิ่งยวด ซึ่งไม่เคยมีผู้ใดได้ประจักษ์ในแผ่นดินใดนับแต่สมัยการปฏิรูปศาสนาในคริสต์ศตวรรษที่สิบหกเป็นต้นมา แต่สิ่งเหล่านี้จะถูกเหนือกว่าด้วยขบวนการอันทรงอานุภาพ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“งานนั้นจะมีลักษณะคล้ายคลึงกับงานในวันเพ็นเทคอสต์ ดังที่ ‘ฝนต้นฤดู’ ได้ประทานให้ในการเทพระวิญญาณบริสุทธิ์ลงมาเมื่อเริ่มต้นการประกาศพระกิตติคุณ เพื่อให้เมล็ดอันล้ำค่างอกขึ้นฉันใด ‘ฝนปลายฤดู’ ก็จะประทานให้เมื่อถึงตอนปลาย เพื่อให้พืชผลสุกแก่พร้อมสำหรับการเก็บเกี่ยวฉันนั้น ‘แล้วเราจะรู้จัก ถ้าเราติดตามที่จะรู้จักพระยาห์เวห์ การเสด็จมาของพระองค์แน่นอนดุจรุ่งอรุณ และพระองค์จะเสด็จมาหาเราดุจฝน ดุจฝนปลายฤดูและฝนต้นฤดูที่ตกเหนือแผ่นดิน’ โฮเชยา 6:3 ‘เพราะฉะนั้น บุตรทั้งหลายแห่งศิโยนเอ๋ย จงยินดีเถิด และชื่นบานในพระยาห์เวห์พระเจ้าของเจ้า เพราะพระองค์ได้ประทานฝนต้นฤดูแก่เจ้าอย่างพอเหมาะ และจะทรงให้ฝนตกลงมาเพื่อเจ้า คือฝนต้นฤดูและฝนปลายฤดู’ โยเอล 2:23 ‘ในวาระสุดท้ายทั้งหลาย พระเจ้าตรัสว่า เราจะเทพระวิญญาณของเราลงเหนือมนุษย์ทั้งปวง’ ‘และต่อมาจะเป็นดังนี้ คือทุกคนที่ร้องออกพระนามขององค์พระผู้เป็นเจ้าจะได้รับความรอด’ กิจการ 2:17, 21”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อันยิ่งใหญ่ของข่าวประเสริฐจะไม่สิ้นสุดลงด้วยการสำแดงฤทธิ์เดชของพระเจ้าน้อยกว่าที่ได้ประทับรอยไว้ในยามเริ่มต้น คำพยากรณ์ทั้งหลายซึ่งได้สำเร็จในการเทพระพรของฝนต้นฤดู ณ การเริ่มต้นของข่าวประเสริฐนั้น จะต้องสำเร็จอีกครั้งในการเทพระพรของฝนปลายฤดูเมื่อข่าวประเสริฐสิ้นสุดลง ณ ที่นี้คือ ‘เวลาแห่งความชื่นบาน’ ซึ่งอัครทูตเปโตรได้เฝ้าคอยล่วงหน้าเมื่อท่านกล่าวว่า ‘เหตุฉะนั้นท่านทั้งหลายจงกลับใจเสียใหม่และหันกลับ เพื่อบาปของท่านจะได้ถูกลบไป เมื่อเวลาแห่งความชื่นบานจะมาจากพระพักตร์ขององค์พระผู้เป็นเจ้า และพระองค์จะทรงใช้พระเยซูมา’ กิจการ 3:19, 20” สงครามประวัติศาสตร์,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วันเพ็นเทคอสต์เป็น “การเปิด” หรือ “การเริ่มต้น” ของพระราชกิจแห่งพระกิตติคุณ และฝนปลายฤดู ณ “การปิด” นั้นคือ “การสิ้นสุด” สิ่งแรกเป็นภาพแทนของสิ่งสุดท้าย เดือนแรกกำลังระบุถึงการเทพระวิญญาณบริสุทธิ์ ณ 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“ไม่มีสักคนหนึ่งในพวกเราจะได้รับตราประทับของพระเจ้า ตราบใดที่อุปนิสัยของเรายังมีมลทินหรือรอยด่างพร้อยแม้เพียงประการเดียวอยู่บนนั้น เป็นหน้าที่ของเราที่จะต้องแก้ไขข้อบกพร่องในอุปนิสัยของเรา ชำระพระวิหารแห่งจิตวิญญาณให้สะอาดจากมลทินทุกอย่าง แล้วฝนชุกปลายฤดูจะตกลงเหนือเรา ดังที่ฝนต้นฤดูได้ตกลงเหนือพวกสาวกในวันเพ็นเทคอสต์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ท่านกำลังทำอะไรอยู่ในงานอันยิ่งใหญ่แห่งการเตรียมพร้อม? บรรดาผู้ที่กำลังเข้าร่วมเป็นหนึ่งเดียวกับโลก ย่อมกำลังรับแบบพิมพ์ของฝ่ายโลกและกำลังเตรียมตัวสำหรับเครื่องหมายของสัตว์ร้าย ส่วนบรรดาผู้ที่ไม่ไว้วางใจตนเอง ผู้ซึ่งกำลังถ่อมตนลงเบื้องพระพักตร์พระเจ้า และชำระจิตวิญญาณของตนให้บริสุทธิ์โดยการเชื่อฟังความจริง คนเหล่านี้ย่อมกำลังรับแบบพิมพ์จากสวรรค์และกำลังเตรียมพร้อมสำหรับตราประทับของพระเจ้า ณ หน้าผากของตน เมื่อคำประกาศิตออกไปและการประทับตราได้ถูกกระทำแล้ว อุปนิสัยของพวกเขาจะคงอยู่บริสุทธิ์และไร้มลทินตลอดชั่วนิรันดร์”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“เดือน” แรกคือกฎหมายวันอาทิตย์ “ชั่วโมง” แห่งแผ่นดินไหวครั้งใหญ่คือกฎหมายวันอาทิตย์ “วัน” แห่งภัยพิบัติ การตอบแทน และการแก้แค้นคือกฎหมายวันอาทิตย์ และ “ปี” อันเป็นที่โปรดปรานคือกฎหมายวันอาทิตย์ หนึ่งร้อยห้าสิบปีแห่งคำพยากรณ์ของวิบัติประการแรกสิ้นสุดลงที่กฎหมายวันอาทิตย์ ซึ่งเป็นจุดที่สามร้อยเก้าสิบเอ็ดปีและสิบห้าวันเริ่มต้นขึ้น.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โดยตรัสแก่มลาอิกาองค์ที่หก ผู้มีแตรนั้นว่า “จงปล่อยทูตสวรรค์ทั้งสี่ ซึ่งถูกผูกไว้ที่แม่น้ำใหญ่ยูเฟรติส” และทูตสวรรค์ทั้งสี่นั้นก็ถูกปล่อยออก ผู้ซึ่งได้เตรียมไว้แล้วสำหรับโมงยามหนึ่ง วันหนึ่ง เดือนหนึ่ง และปีหนึ่ง เพื่อจะฆ่ามนุษย์เสียหนึ่งในสามส่วน วิวรณ์ 9:14,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“ทูตสวรรค์สี่องค์” ที่ “ถูกผูกไว้ที่แม่น้ำใหญ่ยูเฟรติส” นั้น “ถูกปล่อย” ในโมงยามแห่งกฎหมายวันอาทิตย์ พวกเขาได้ถูก “เตรียมไว้” ในเชิงคำพยากรณ์สำหรับโมงยาม วัน เดือน และปี ของภัยพิบัติประการที่สอง เพื่อจะฆ่ามนุษย์เสียหนึ่งในสาม สหรัฐอเมริกาถูกประหารในฐานะอาณาจักรที่หกแห่งคำพยากรณ์ในพระคัมภีร์ ณ เวลากฎหมายวันอาทิตย์ และสหรัฐอเมริกาเป็นหนึ่งในสามของสหภาพสามฝ่ายที่ถูกสถาปนาขึ้น ณ เวลากฎหมายวันอาทิตย์ ภัยพิบัติประการที่สองถูกกล่าวซ้ำในภัยพิบัติประการที่สาม เช่นเดียวกับที่ทูตสวรรค์องค์ที่สองถูกกล่าวซ้ำในทูตสวรรค์องค์ที่สาม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ลมทั้งสี่นั้นถูกปล่อยออกมาในเหตุการณ์ 9/11 อันเป็นเครื่องหมายแห่งการเริ่มต้นของการประทับตราคนหนึ่งแสนสี่หมื่นสี่พัน และทันทีหลังจากนั้นก็ถูกยับยั้งไว้ เมื่อผู้ที่มีภาพแทนไว้ในอิสยาห์บทที่หกสิบเอ็ดซึ่งกำลังโศกเศร้าได้รับการปลอบโยน พวกเขาได้รับการปลอบโยนด้วยการเทพระผู้ปลอบโยนลงมาอย่างเต็มบริบูรณ์ ณ กฎหมายวันอาทิตย์ ซึ่งเป็น “ชั่วโมง” แห่งแผ่นดินไหวใหญ่ด้วยเช่นกัน ผู้ที่โศกเศร้าในปีอันเป็นที่โปรดปรานนั้น ก็คือคนกลุ่มเดียวกันกับผู้ที่กำลังโศกเศร้าในเอเสเคียลบทที่เก้าซึ่งได้รับตราประทับของพระเจ้า พระเยซูทรงเริ่มต้นพันธกิจของพระองค์โดยทรงอ้างอิสยาห์บทที่หกสิบเอ็ด และซิสเตอร์ไวท์ได้จัดให้ถ้อยประกาศของพระองค์สอดคล้องกับงานของเรา.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“พระคริสต์ทรงประกาศพันธกิจของพระองค์แก่โลก เมื่อครั้งที่ในธรรมศาลาแห่งเมืองนาซาเร็ธ พระองค์ได้ทรงอ่านจากคำพยากรณ์ของอิสยาห์ว่า ‘พระวิญญาณขององค์พระผู้เป็นเจ้าสถิตอยู่เหนือข้าพเจ้า เพราะพระองค์ได้ทรงเจิมข้าพเจ้าไว้ให้ประกาศข่าวประเสริฐแก่คนยากจน พระองค์ได้ทรงใช้ข้าพเจ้ามาเพื่อรักษาคนที่ชอกช้ำใจ เพื่อประกาศการปลดปล่อยแก่ผู้ถูกจองจำ และการให้คนตาบอดกลับเห็นได้อีก เพื่อปล่อยผู้ที่ถูกบีบช้ำให้เป็นอิสระ เพื่อประกาศปีอันเป็นที่โปรดปรานขององค์พระผู้เป็นเจ้า’ งานซึ่งอยู่เบื้องหน้าพระองค์ช่างยิ่งใหญ่เพียงไร!—เพื่อประกาศปีอันเป็นที่โปรดปรานขององค์พระผู้เป็นเจ้า ช่วงเวลานี้ครอบคลุมยุคแล้วยุคเล่า แผ่ขยายจากศตวรรษหนึ่งสู่อีกศตวรรษหนึ่ง ตราบเท่าที่เวลาแห่งการทดสอบยังดำรงอยู่ พระเจ้าทรงรอคอยที่จะทรงสดับคำทูลขอและการเคาะเรียก; ทรงเฝ้ามองเพื่อจะเห็นมนุษยชาติเข้ามาใกล้พระองค์ ผู้ทรงเป็นผู้เดียวที่ทรงช่วยเราได้ พระองค์ทรงปรารถนาจะทรงอภัยบาปของเขาทั้งหลาย และทรงรับเขาไว้เป็นของพระองค์เอง พระองค์จะทรงรับทุกดวงวิญญาณที่สำนึกผิดซึ่งเข้ามาหาพระองค์ เพราะว่านี่เองคืองานที่พระเจ้าได้ทรงเจิมพระบุตรองค์เดียวผู้ทรงถือกำเนิดของพระองค์ไว้ให้กระทำ”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“แต่เหตุใดพระคริสต์จึงมิได้ทรงกล่าวถ้อยคำที่บันทึกไว้ในอิสยาห์นั้นจนจบ? เหตุใดพระองค์จึงทรงละเว้นวลีที่ว่า ‘และวันแห่งการแก้แค้นของพระเจ้าของเรา’? ส่วนหลังของประโยคนี้ก็เป็นความจริงพอๆ กับส่วนแรก; และพระคริสต์มิได้ทรงปฏิเสธความจริงนั้นด้วยการทรงนิ่งเฉย ด้วยการทรงระงับถ้อยคำส่วนหนึ่งของพระวจนะของพระองค์เองซึ่งประทานแก่ผู้เผยพระวจนะที่ทรงเลือกสรรไว้. แต่ข้อความตอนสุดท้ายนี้เองเป็นสิ่งที่ผู้ฟังของพระองค์ยินดีใคร่ครวญอยู่เสมอ และเป็นสิ่งที่พวกเขาโน้มเอียงจะนำไปปฏิบัติ โดยกล่าวพิพากษาเหนือคนทั้งปวงที่มิได้อยู่ในความเชื่อทางศาสนาของตน. แทนที่จะมอบถ้อยคำแห่งความจริง ความชอบธรรม และการอภัยแก่ประชาชน พวกเขากลับสั่งสอนเขาว่า พระเจ้าทรงเกลียดชังโลกของคนต่างชาติทั้งสิ้น. พระลักษณะฉันบิดาของพระเจ้าได้ถูกบิดเบือน และถูกกลบฝังไว้ใต้ประเพณีของมนุษย์. Signs of the Times, January 14, 1897.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ันธกิจของประชากรของพระเจ้าในยุคนี้ได้ถูกกำหนดไว้ในถ้อยคำแห่งการดลใจซึ่งบรรยายพระราชกิจของพระเมสสิยาห์ว่า “พระวิญญาณแห่งองค์พระผู้เป็นเจ้าพระยาห์เวห์สถิตอยู่เหนือข้าพเจ้า เพราะพระยาห์เวห์ได้ทรงเจิมข้าพเจ้าไว้ให้ประกาศข่าวประเสริฐแก่ผู้ที่อ่อนสุภาพ พระองค์ทรงใช้ข้าพเจ้ามารักษาคนที่ชอกช้ำใจ ให้ประกาศอิสรภาพแก่เชลย และการเปิดเรือนจำแก่ผู้ที่ถูกจองจำ ให้ประกาศปีแห่งความโปรดปรานของพระยาห์เวห์ และวันแห่งการแก้แค้นของพระเจ้าของเรา เพื่อเล้าโลมบรรดาผู้ที่ไว้ทุกข์ เพื่อกำหนดแก่บรรดาผู้ที่ไว้ทุกข์ในศิโยน ให้ประทานมงกุฎงามแทนขี้เถ้า น้ำมันแห่งความยินดีแทนการไว้ทุกข์ และอาภรณ์แห่งการสรรเสริญแทนจิตวิญญาณที่หดหู่ เพื่อเขาจะได้ถูกเรียกว่าเป็นต้นโอ๊กแห่งความชอบธรรม เป็นสิ่งที่พระยาห์เวห์ทรงปลูกไว้ เพื่อพระองค์จะทรงได้รับพระเกียรติสิริ”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“‘และพวกเขาจะก่อสร้างบรรดาที่รกร้างแต่เดิมขึ้นใหม่ พวกเขาจะยกชูบรรดาที่ร้างเปล่าแต่ครั้งก่อนให้กลับคืน และพวกเขาจะซ่อมแซมบรรดาเมืองที่รกร้าง คือความพินาศรกร้างของคนหลายชั่วอายุ’” Lake Union Herald, November 11, 1908.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ก่อนที่เราจะดำเนินต่อไปสู่การกล่าวซ้ำของวิบัติประการที่สองภายในวิบัติประการที่สาม เราควรเตือนตนเองว่าข่าวสารนั้นจะต้องเข้าใจโดยการนำ “บรรทัดต่อบรรทัด” มาประกอบกัน สิ่งนี้ชี้ให้เห็นว่า “ชั่วโมง” “วัน” “เดือน” และ “ปี” ทุกแห่งในพระวจนะอันทรงดลใจซึ่งสอดคล้องกับบริบทของกฎหมายวันอาทิตย์ จะต้องนำมาประยุกต์ใช้กับการเตรียมพร้อมของอิสลามในการเข้าจู่โจมกฎหมายวันอาทิตย์ด้วยเช่นกัน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ยกตัวอย่างเช่น คำว่า “ชั่วโมง” ปรากฏอยู่เพียงในหนังสือเล่มเดียวของพันธสัญญาเดิม และหนังสือเล่มนั้นคือหนังสือดาเนียล ในหนังสือดาเนียล คำว่า “ชั่วโมง” ถูกกล่าวถึงห้าครั้ง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และผู้ใดมิได้กราบลงนมัสการ ผู้นั้นในโมงเดียวกันจะถูกโยนเข้าไปในท่ามกลางเตาไฟที่ลุกไหม้อย่างร้อนแรง … บัดนี้ ถ้าท่านทั้งหลายพร้อมว่า เมื่อเวลาใดที่ท่านได้ยินเสียงเขาสัตว์ ปี่ พิณ ซักบัท ซอลเทอรี และดัลซิเมอร์ กับดนตรีทุกชนิด ท่านจะกราบลงนมัสการรูปปั้นซึ่งเราได้สร้างขึ้น ก็ดีอยู่ แต่ถ้าท่านไม่นมัสการ ท่านจะถูกโยนเข้าไปในท่ามกลางเตาไฟที่ลุกไหม้อย่างร้อนแรงในโมงเดียวกันนั้น และพระเจ้าองค์ใดเล่าที่จะช่วยท่านให้พ้นจากมือของเราได้? ดาเนียล 3:6,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ซิสเตอร์ไวท์ได้นำพระธรรมดาเนียลบทที่สามมาใช้ซ้ำแล้วซ้ำเล่า และด้วยเหตุนั้นจึงนำ “ในชั่วโมงเดียวกันนั้น” มาใช้กับกฎหมายวันอาทิตย์ด้วย ในพระธรรมดาเนียลบทที่สี่ ดาเนียลมีความฉงนอยู่ “ชั่วโมงหนึ่ง” ขณะที่เขาต่อสู้ดิ้นรนที่จะอธิบายการพิพากษาที่กำลังจะมาถึงเหนือเนบูคัดเนสซาร์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 ผู้มีนามว่าเบลเทชัสซาร์ ก็นิ่งตะลึงอยู่ชั่วขณะหนึ่ง และความคิดทั้งหลายของเขาก็ทำให้เขาวิตกยิ่งนัก กษัตริย์ตรัสและว่า “เบลเทชัสซาร์ อย่าให้ความฝันนั้นหรือคำอธิบายของมันทำให้ท่านลำบากใจเลย” เบลเทชัสซาร์จึงทูลตอบว่า “เจ้านายของข้าพเจ้า ขอให้ความฝันนั้นตกแก่บรรดาผู้ที่เกลียดชังท่าน และคำอธิบายของมันแก่ศัตรูของท่าน” ดาเนียล 4:19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ดาเนียลรู้สึกตกตะลึงอยู่เป็นเวลา “หนึ่งชั่วโมง” ขณะที่เขาพยายามทำความเข้าใจว่าจะบอกเนบูคัดเนสซาร์ถึงการพิพากษาที่กำลังจะมาถึงของเขาอย่างไร ดาเนียลเป็นตัวแทนของผู้สื่อสารของทูตสวรรค์องค์แรก ผู้ประกาศว่า “ชั่วโมง” แห่งการพิพากษาได้มาถึงแล้ว คำพยากรณ์ของเขาถูกมอบแก่เนบูคัดเนสซาร์ และหนึ่งปีต่อมา การพิพากษาเหนือบาบิโลนก็ถูกนำมาสู่เนบูคัดเนสซาร์.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ในชั่วโมงเดียวกันนั้น สิ่งนั้นก็สำเร็จแก่เนบูคัดเนสซาร์ทันที และท่านถูกขับไล่ออกจากหมู่มนุษย์ และได้กินหญ้าเหมือนโค และกายของท่านก็เปียกชุ่มด้วยน้ำค้างจากฟ้าสวรรค์ จนผมของท่านยาวขึ้นเหมือนขนอินทรี และเล็บของท่านเหมือนกรงเล็บนก ดาเนียล 4:33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ดาเนียลกำลังพยากรณ์ถึงกฎหมายวันอาทิตย์ที่จะมาถึงในไม่ช้า และเมื่อมันมาถึง นั่นคือ “โมงยาม” แห่งการพิพากษาที่มีต่อบาบิโลน “โมงยาม” ทั้งสองต่างชี้ถึงกฎหมายวันอาทิตย์ ซึ่งเป็นโมงยามแห่งแผ่นดินไหวครั้งใหญ่ เนบูคัดเนสซาร์เป็นอัลฟา และเบลชัสซาร์เป็นโอเมกาของเรื่องราวแห่งบาบิโลน และเบลชัสซาร์ถูกประหารในคืนเดียวกันนั้นเองที่ลายพระหัตถ์ได้ปรากฏขึ้นบนผนัง.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ในโมงเดียวกันนั้น ปรากฏนิ้วมือของมนุษย์ เขียนลงบนปูนที่ผนังพระราชวังของกษัตริย์ ตรงข้ามคันประทีป และกษัตริย์ทอดพระเนตรเห็นส่วนของมือนั้นที่กำลังเขียน ดาเนียล 5:5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“ในชั่วโมงเดียวกันนั้น” ที่มีลายมือปรากฏขึ้นบนผนังนั้น ชี้ให้เห็นถึงเวลาที่กฎหมายวันอาทิตย์ซึ่งเขียนเป็นลายลักษณ์อักษรทำลาย “กำแพง” แห่งการแยกระหว่างคริสตจักรกับรัฐ ณ กฎหมายวันอาทิตย์ และแล้วบาบิโลนก็ถึงกาลสิ้นสุด เช่นเดียวกับที่สหรัฐอเมริกาถึงกาลสิ้นสุดในฐานะอาณาจักรที่หกแห่งคำพยากรณ์ในพระคัมภีร์ ในฐานะอาณาจักรที่หก สหรัฐอเมริกาคืออำนาจที่ครอบครองอยู่เจ็ดสิบปีเชิงสัญลักษณ์ในอิสยาห์บทที่ยี่สิบสาม เมื่อหญิงแพศยาแห่งเมืองไทระถูกลืมเลือน อาณาจักรหรือกษัตริย์ที่อิสยาห์กล่าวถึงนั้นคือช่วงเวลาเจ็ดสิบปี และอาณาจักรที่ครอบครองอยู่เจ็ดสิบปีในคำพยากรณ์พระคัมภีร์ก็คือบาบิโลน การล่มสลายของบาบิโลนในสมัยเบลชัสซาร์เป็นแบบอย่างของการล่มสลายของสหรัฐอเมริกา ณ กฎหมายวันอาทิตย์ ซึ่งลายมือบนผนังนั้นสอดคล้องกับการพูดอย่างมังกรในวิวรณ์บทที่สิบสาม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ในพระธรรมวิวรณ์บทที่สิบแปด การพิพากษาที่มีต่อบาบิโลนเริ่มต้นขึ้น ณ เวลาที่มีการออกกฎหมายวันอาทิตย์ในข้อสี่ เมื่อพระสุรเสียงที่สองทรงชี้ให้เห็นว่า การพิพากษาของนางมาถึงภายในชั่วโมงเดียว และภายในวันเดียวด้วย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“ชนชาติของเราเอ๋ย จงออกมาจากนาง เพื่อเจ้าจะไม่มีส่วนในบาปของนาง และจะไม่รับภัยพิบัติของนางด้วย เพราะบาปของนางกองขึ้นสูงถึงสวรรค์แล้ว และพระเจ้าได้ทรงระลึกถึงความอธรรมของนาง จงตอบแทนนางอย่างที่นางได้ตอบแทนพวกเจ้า และจงทวีคูณแก่นางเป็นสองเท่าตามการกระทำของนาง ในถ้วยที่นางได้ผสมไว้ จงผสมให้นางเป็นสองเท่า นางได้ยกชูตนเองและดำรงชีวิตอย่างฟุ้งเฟ้อเพียงใด ก็จงให้การทรมานและความโศกเศร้าแก่นางเพียงนั้น เพราะนางกล่าวในใจของนางว่า ‘เรานั่งอยู่เป็นราชินี และมิใช่หญิงม่าย และจะไม่เห็นความโศกเศร้าเลย’ เหตุฉะนั้น ภัยพิบัติของนางจะมาถึงในวันเดียว คือความตาย ความคร่ำครวญ และการกันดารอาหาร และนางจะถูกเผาผลาญด้วยไฟอย่างสิ้นเชิง เพราะองค์พระผู้เป็นเจ้า คือพระเจ้าผู้ทรงพิพากษานางนั้น ทรงฤทธานุภาพ และบรรดากษัตริย์แห่งแผ่นดินโลก ผู้ได้ล่วงประเวณีกับนางและดำรงชีวิตอย่างฟุ้งเฟ้อร่วมกับนาง จะคร่ำครวญถึงนางและไว้อาลัยให้นาง เมื่อพวกเขาเห็นควันจากการเผาไหม้นาง เขาทั้งหลายยืนอยู่แต่ไกลด้วยความหวาดกลัวต่อการทรมานของนาง และกล่าวว่า ‘วิบัติแล้ว วิบัติแล้ว นครบาบิโลนอันยิ่งใหญ่นั้น นครอันทรงอำนาจนั้น! เพราะว่าในชั่วโมงเดียว การพิพากษาของเจ้าก็มาถึงแล้ว’ วิวรณ์ 18:4–10”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เห็นได้ชัดว่า การพิพากษาบาบิโลนอย่างต่อเนื่องเริ่มต้นขึ้น ณ กฎหมายวันอาทิตย์ในข้อสี่ เมื่อฝูงแกะอื่นของพระเจ้าถูกเรียกให้ออกมาจากบาบิโลน ยอห์นระบุเวลาของการพิพากษานางไว้ทั้งเป็น “วัน” และ “ชั่วโมง” อันยืนยันว่า สัญลักษณ์แห่งเวลานั้นจะต้องเข้าใจในเชิงสัญลักษณ์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เทศกาลปัสกาจะต้องถูกรักษาไว้ในเดือนแรก และเทศกาลปัสกาสอดคล้องกับกางเขน ซึ่งในทางกลับกันก็สอดคล้องกับกฎหมายวันอาทิตย์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และพระเยโฮวาห์ตรัสแก่มูเสสและอาโรนในแผ่นดินอียิปต์ว่า “เดือนนี้จะเป็นเดือนต้นสำหรับเจ้าทั้งหลาย จะเป็นเดือนแรกของปีสำหรับพวกเจ้า จงกล่าวแก่ชุมนุมชนอิสราเอลทั้งสิ้นว่า ในวันที่สิบของเดือนนี้ ให้ทุกคนเอาลูกแกะตัวหนึ่งสำหรับตน ตามครัวเรือนของบรรพบุรุษของตน คือลูกแกะตัวหนึ่งต่อหนึ่งครัวเรือน และถ้าครัวเรือนนั้นมีคนน้อยเกินไปสำหรับลูกแกะ ก็ให้ผู้นั้นกับเพื่อนบ้านที่อยู่ถัดเรือนของตนเอาร่วมกันตามจำนวนคน ให้คำนวณสำหรับลูกแกะตามส่วนที่แต่ละคนรับประทาน ลูกแกะของเจ้าทั้งหลายต้องปราศจากตำหนิ เป็นตัวผู้ที่มีอายุหนึ่งปี เจ้าทั้งหลายจะเอามาจากแกะหรือลูกแพะก็ได้ และเจ้าทั้งหลายจงเก็บมันไว้จนถึงวันที่สิบสี่ของเดือนเดียวกันนั้น แล้วที่ประชุมทั้งหมดของชุมนุมชนอิสราเอลจะฆ่ามันในเวลาเย็น” อพยพ 12:1–6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เทศกาลปัสกาเป็นจุดเริ่มต้นของฤดูเพ็นเทคอสต์ และด้วยเหตุนี้จึงเป็นแบบอย่างของเพ็นเทคอสต์ ซึ่งในทางกลับกันก็สอดคล้องกับกฎหมายวันอาทิตย์ พลับพลาได้ถูกตั้งขึ้นในวันแรกของเดือนที่หนึ่ง ดังนั้นจึงเป็นแบบอย่างของการยกชูคริสตจักรผู้มีชัยให้เด่นชัดขึ้นเป็นธงสำคัญ ณ เวลากฎหมายวันอาทิตย์ “ชั่วโมง” “วัน” “เดือน” และ “ปี” ของวิบัติประการที่สองกำลังชี้บ่งถึงกฎหมายวันอาทิตย์ และเมื่อบริบทสอดคล้องกัน เวลาที่กล่าวถึงแต่ละประการเหล่านั้นก็สอดรับกับกฎหมายวันอาทิตย์ตามหลักบรรทัดซ้อนบรรทัด ที่กฎหมายวันอาทิตย์ ช่วงที่สองแห่งการข่มเหงโดยสันตะสำนักเริ่มต้นขึ้น โดยช่วงแรกคือ 1,260 ปี ซึ่งนำมาซึ่งบรรดามรณสักขีแห่งช่วงเวลานั้นที่ร้องทูลต่อองค์พระผู้เป็นเจ้าในตราประทับดวงที่ห้าด้วยคำถามว่า “อีกนานเท่าใด” จนกว่าอำนาจของสันตะสำนักจะถูกพิพากษา ในการนองเลือดครั้งที่สองโดยสันตะสำนัก พระเยซูได้ทรงแจ้งแก่ประชากรของพระองค์แล้วว่า พวกเขาไม่จำเป็นต้องกังวลว่าตนจะกล่าวอะไรเมื่อถูกข่มเหง.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แต่เมื่อเขาจะพาท่านไปและมอบท่านไว้ อย่าวิตกกังวลล่วงหน้าว่าท่านจะกล่าวสิ่งใด และอย่าตระเตรียมไว้ก่อนเลย แต่สิ่งใดซึ่งทรงโปรดประทานแก่ท่านในโมงนั้น จงกล่าวสิ่งนั้น เพราะว่าผู้ที่กล่าวนั้นมิใช่ท่านเอง แต่เป็นพระวิญญาณบริสุทธิ์ มาระโก 13:11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ในวิบัติประการแรก มนุษย์ทั้งหลายถูกทรมานเป็นเวลาหนึ่งร้อยห้าสิบปี ปีเหล่านั้นเริ่มต้นในวันที่ 27 กรกฎาคม ค.ศ. 1299 และสิ้นสุดลงในวันที่ 27 กรกฎาคม ค.ศ. 1449 เมื่อทูตสวรรค์ทั้งสี่ปล่อยลมทั้งสี่ซึ่งได้ถูกจัดเตรียมไว้สำหรับชั่วโมง วัน เดือน และปี เพื่อจะฆ่ามนุษย์เสียหนึ่งในสามส่วน ระยะเวลาแห่งการทรมานนั้นเป็นภาพแทนของช่วงเวลาแห่งการสถาปนารูปเคารพของสัตว์ร้ายในสหรัฐอเมริกา ช่วงเวลานั้นคือสิบห้าวันซึ่งปรากฏในเลวีนิติ บทที่ยี่สิบสาม ตั้งแต่งานเลี้ยงแห่งเสียงแตรไปจนถึงเพ็นเทคอสต์ ช่วงเวลาแห่งการก่อรูปของรูปเคารพของสัตว์ร้ายคือจาก 9/11 จนถึงกฎหมายวันอาทิตย์ แต่ช่วงเวลาแห่งการประกาศข่าวสารแห่งเสียงร้องเวลาเที่ยงคืนนั้นเป็นแฟร็กทัลของการก่อรูปของรูปเคารพของสัตว์ร้ายจาก 9/11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การเริ่มต้นและการสิ้นสุดของการประทับตรานั้น เป็นอัลฟาและโอเมกาของการก่อตัวขึ้นแห่งรูปเคารพของสัตว์ร้ายด้วยเช่นกัน ชนชั้นหนึ่งกำลังก่อรูปอุปนิสัยเพื่อรับตราประทับของพระเจ้า; อีกชนชั้นหนึ่งกำลังก่อรูปภาพลักษณ์ของสัตว์ร้าย ช่วงเวลานั้นในสหรัฐอเมริกาสอดคล้องกับช่วงเวลาเดียวกันในโลกซึ่งเริ่มต้นที่กฎหมายวันอาทิตย์ “เดือน” เป็นสัญลักษณ์ของการทรมานที่บีบบังคับให้มีการตั้งรูปเคารพขึ้น ดังนั้น เดือน ณ กฎหมายวันอาทิตย์ดังที่ข้อสิบห้าในวิวรณ์บทที่เก้าเป็นภาพแทนไว้ จึงเป็นภาพแทนของการทรมานโดยอิสลามด้วยในระหว่างการตั้งขึ้นของรูปเคารพของสัตว์ร้ายในโลก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ยังมีการประยุกต์เชิงพยากรณ์อื่น ๆ อีกเกี่ยวกับวิธีที่คำพยากรณ์เรื่องวิบัติประการที่สอง และชั่วโมง วัน เดือน และปีของมัน เป็นตัวแทนของกฎหมายวันอาทิตย์และการปล่อยอิสลามออกมาเพื่อโจมตีสหรัฐอเมริกา แต่เราจำเป็นต้องดำเนินต่อไปยังประเด็นอื่น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ในช่วงเวลาไม่นานมานี้ ตลอดระยะประมาณหกเดือนที่ผ่านมา ข้าพเจ้าได้เน้นย้ำว่า อิสลามแห่งวิบัติทั้งสามนั้นเชื่อมโยงกันในเชิงพยากรณ์กับทูตสวรรค์ทั้งสาม ตั้งแต่คำพยากรณ์สำหรับวันสุดท้ายของยาโคบที่กล่าวถึงยูดาห์ว่าเป็น “เถาองุ่น” ซึ่งผูกติดอยู่กับ “ลา” ไปจนถึงพระคริสต์ทรงปล่อยลาไว้ล่วงหน้าก่อนการเสด็จเข้ามาอย่างมีชัยของพระองค์ และจากแนวพยากรณ์อื่น ๆ อิสลามแห่งวิบัติครั้งที่หนึ่งและครั้งที่สองเป็นตัวแทนของข่าวสารแห่งคำพยากรณ์ที่เสริมกำลังแก่ข่าวของทูตสวรรค์องค์ที่หนึ่งและองค์ที่สอง และอิสลามแห่งวิบัติครั้งที่สามเป็นตัวแทนของข่าวสารแห่งคำพยากรณ์ของทูตสวรรค์องค์ที่สาม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ไม่นานมานี้ได้มีการอ้างถึงบทหนึ่งจากหนังสือที่เขียนโดย A. T. Jones ซึ่งระบุข้อเท็จจริงเดียวกันนั้น แต่ด้วยแนวทางที่แตกต่างออกไป Jones ใช้หลักไวยากรณ์และโครงสร้างของพระธรรมวิวรณ์เพื่อแสดงให้เห็นว่าเป็นไปไม่ได้ที่จะแยกแตรแห่งวิบัติสามประการสุดท้ายออกจากข่าวสารของทูตสวรรค์ทั้งสาม เขาเน้นว่าทูตสวรรค์องค์ที่หนึ่งไม่อาจแยกออกจากองค์ที่สองได้ และองค์ที่สามก็ไม่อาจแยกออกจากสององค์ก่อนหน้านั้นได้ จุดเน้นของ Jones อยู่ที่ทูตสวรรค์ทั้งสาม และขณะที่เขานำเสนอข้อโต้แย้งเกี่ยวกับความสัมพันธ์อันแยกจากกันไม่ได้ของทูตสวรรค์ทั้งสามนั้น เขาก็พิสูจน์ด้วยตรรกะเดียวกันนั่นเองว่า แตรในวิวรณ์บทที่เก้าก็ไม่อาจแยกออกจากทูตสวรรค์ทั้งสามในวิวรณ์บทที่สิบสี่ได้เช่นกัน เราจะปิดท้ายบทความนี้ด้วยบทของ Jones ดังกล่าว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บทที่ 11 ข่าวสารของทูตสวรรค์องค์ที่สาม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“คำตอบต่อคำถามสำคัญสำหรับทุกวันนี้ว่า ‘เราจะทำอย่างไร?’ สามารถให้ได้อย่างแน่นอนบนพื้นฐานของแตรทั้งเจ็ดและตำแหน่งของบรรดามหาประชาชาติในปัจจุบัน; เพราะคำตอบนั้นได้ถูกประทานไว้โดยพระวจนะของพระเจ้า บนพื้นฐานนี้เอง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“เราได้เห็นแล้วว่า สิ่งที่เชื่อมโยงอย่างแยกไม่ออกกับแตรทั้งสามสุดท้ายในบรรดาแตรทั้งเจ็ด ก็คือวิบัติทั้งสามประการ ในท่ามกลางแตรทั้งเจ็ดนั้นเอง—ภายหลังการสิ้นสุดของแตรที่สี่ และก่อนการเริ่มต้นของแตรที่ห้า—มีบันทึกไว้ว่า ‘แล้วข้าพเจ้าได้เห็น และได้ยินทูตสวรรค์องค์หนึ่งบินอยู่กลางท้องฟ้า ร้องประกาศด้วยเสียงอันดังว่า วิบัติ วิบัติ วิบัติ จงมีแก่บรรดาผู้ที่อาศัยอยู่บนแผ่นดินโลก เพราะเหตุเสียงแตรที่เหลืออยู่ของทูตสวรรค์ทั้งสามองค์ซึ่งยังจะเป่าอยู่ต่อไป’ วิวรณ์ 8:13”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“ข้อที่ว่า วิบัติทั้งสามนั้นเชื่อมโยงอย่างแยกจากกันมิได้กับแตรสามอันสุดท้ายในบรรดาแตรทั้งเจ็ด โดยเป็นหนึ่งต่อหนึ่งกับแต่ละอันนั้น ย่อมปราศจากข้อกังขาโดยสิ้นเชิง ด้วยข้อเท็จจริงที่ว่า เมื่อการเป่าแตรของทูตสวรรค์องค์ที่ห้าสิ้นสุดลง ก็มีคำเขียนไว้ว่า: ‘วิบัติอย่างหนึ่งได้ผ่านพ้นไปแล้ว; และดูเถิด วิบัติอีกสองอย่างจะมาภายหลัง.’ วิวรณ์ 9:12. และเมื่อแตรอันที่หกสิ้นสุดลง ก็มีคำเขียนไว้ว่า: ‘วิบัติที่สองได้ผ่านพ้นไปแล้ว; และดูเถิด วิบัติที่สามกำลังมาถึงโดยเร็ว. และทูตสวรรค์องค์ที่เจ็ดก็ได้เป่าแตรขึ้น.’ วิวรณ์ 11:15.”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ซึ่งเชื่อมโยงอย่างแยกออกจากกันมิได้กับทูตสวรรค์องค์นี้ผู้ประกาศการมาถึงของวิบัติทั้งสาม ซึ่งเชื่อมโยงอย่างแยกออกจากกันมิได้กับแตรเจ็ดคันสุดท้ายสามคัน ก็คือ ‘ทูตสวรรค์องค์ที่สาม’ ในวิวรณ์ 14”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“เพื่อให้เห็นว่าสิ่งนี้เป็นความจริงอันแน่นอนปราศจากข้อสงสัยทั้งปวงเช่นกัน ให้เราเริ่มต้นด้วยข่าวสารของทูตสวรรค์องค์ที่สามในวิวรณ์ 14 และติดตามความเชื่อมโยงโดยตรงของข่าวสารนั้นย้อนหลังไปจนถึงจุดเริ่มต้นของมัน”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ถ้อยคำแรกในบันทึกเกี่ยวกับ “ทูตสวรรค์องค์ที่สาม” คือ: “และทูตสวรรค์องค์ที่สามก็ตามเขาไป” Revelation 14:9. ข้อนี้แสดงให้เห็นว่า มีบางคนได้ไปก่อนแล้ว ซึ่งทูตสวรรค์องค์ที่สาม “ได้ตามไป” หลังจากเขาเหล่านั้น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จงพิจารณาข้อพระคัมภีร์ก่อนหน้านี้ว่า ‘และมีทูตสวรรค์อีกองค์หนึ่งตามมา’ ข้อนี้แสดงให้เห็นว่าได้มีทูตสวรรค์องค์หนึ่งมาก่อนหน้านี้แล้วด้วย ซึ่งเมื่อองค์นี้ติดตามมา จึงทำให้เป็น ‘อีกองค์หนึ่ง’”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“จงกลับไปยังข้อที่หกบัดนี้ว่า ‘และข้าพเจ้าเห็นทูตสวรรค์อีกองค์หนึ่ง’ ข้อนี้ก็เป็นการยืนยันด้วยว่า มีทูตสวรรค์องค์หนึ่งได้ล่วงหน้าไปก่อนแล้ว ซึ่งเป็นเหตุให้ทูตสวรรค์องค์นี้ เมื่อเขาบินอยู่กลางท้องฟ้า จึงเป็น ‘อีกองค์หนึ่ง’”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“เมื่อติดตามย้อนหลังไปอีกในพระธรรมวิวรณ์ เราจะไม่พบว่ามีทูตสวรรค์องค์ใดเลย นอกจากทูตสวรรค์แห่งแตรที่เจ็ด จนกว่าเราจะมาถึงข้อแรกของบทที่สิบ; และที่นั่นเราอ่านว่า: ‘และข้าพเจ้าได้เห็นทูตสวรรค์ผู้ทรงฤทธานุภาพอีกองค์หนึ่ง’ ถ้อยคำนี้ ดังเช่นก่อนหน้านี้ เป็นการยืนยันว่า ก่อนหน้าองค์นี้ มีทูตสวรรค์อยู่องค์หนึ่ง ซึ่งเมื่อองค์นี้ปรากฏออกมา จึงทำให้มีการกล่าวถึงพระองค์ว่าเป็น ‘อีกองค์หนึ่ง’”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“เมื่อสืบย้อนกลับไปอีก เราย่อมไม่พบทูตสวรรค์องค์ใดเลย นอกจากทูตสวรรค์แห่งแตรใบที่หกและใบที่ห้า จนกว่าจะถึงข้อสุดท้ายของบทที่แปด; และ ณ ที่นั้น เราก็มาถึงเบื้องต้นดั้งเดิม เพราะเราอ่านว่า: ‘และข้าพเจ้าได้เห็น และได้ยินทูตสวรรค์องค์หนึ่ง’—มิใช่ ‘ทูตสวรรค์อีกองค์หนึ่ง’ แต่เป็น ‘ทูตสวรรค์องค์หนึ่ง’ เป็นประการแรกเริ่ม”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เริ่มตั้งแต่ วิวรณ์ 8:13 เป็นต้นไป จึงมีลำดับของทูตสวรรค์ที่ต่อเนื่องไม่ขาดตอน ซึ่งเชื่อมโยงกันด้วยคำว่า ‘อีกองค์หนึ่ง’ เรื่อยไปจนถึงทูตสวรรค์องค์ที่สามแห่ง วิวรณ์ 14 พร้อมด้วยข่าวสารของเขา 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 และได้ยินทูตสวรรค์องค์หนึ่ง” วิวรณ์ 8:13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“‘และข้าพเจ้าได้เห็นทูตสวรรค์ผู้ทรงฤทธิ์อีกองค์หนึ่ง’ วิวรณ์ 10:1”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“‘แล้วข้าพเจ้าเห็นทูตสวรรค์อีกองค์หนึ่ง’ วิวรณ์ 14:6”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“‘แล้วมีทูตสวรรค์อีกองค์หนึ่งตามมา’ ข้อ 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“‘และทูตสวรรค์องค์ที่สามได้ติดตามพวกเขาไป’ ข้อ 9”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างทีแผนภาพอย่างง่ายต่อไปนี้อาจช่วยให้เห็นความเชื่อมโยงได้ชัดเจนระหว่างทูตสวรรค์ผู้ประกาศวิบัติสามประการแห่งแตรเจ็ดใบสามใบสุดท้าย กับข่าวสารของทูตสวรรค์องค์ที่สามในวิวรณ์ 14: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“แตรดวงที่หนึ่ง วิวรณ์ 8:7”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“แตรใบที่ 2 วิวรณ์ 8:8”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“แตรใบที่สาม วิวรณ์ 8:10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“แตรประการที่ 4 วิวรณ์ 8:12 ‘ทูตสวรรค์องค์หนึ่ง’—วิบัติ วิบัติ วิบัติ วิวรณ์ 8:13.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“แตรใบที่ 5 วิวรณ์ 9:1–11 / วิบัติประการที่หนึ่ง”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“แตรข้อที่ 6 วิวรณ์ 9:13 ถึง 11:13 วิบัติประการที่สอง ‘ทูตสวรรค์ผู้ทรงฤทธานุภาพอีกองค์หนึ่ง’ วิวรณ์ 10:1”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“แตรใบที่ 7 วิวรณ์ 11:13–19 วิบัติประการที่สาม ‘ทูตสวรรค์อีกองค์หนึ่ง’ วิวรณ์ 14:6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“‘อีกองค์หนึ่งตามมา’ วิวรณ์ 14:6”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“ทูตสวรรค์องค์ที่สามได้ตามไปข้างหลังเขาเหล่านั้น” วิวรณ์ 14:9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“ความหมายและนัยสำคัญของสิ่งทั้งปวงนี้ บัดนี้อาจเห็นได้อย่างเต็มยิ่งขึ้น โดยการพิจารณาว่าในตัวของมันเองนั้น ข่าวสารของทูตสวรรค์องค์ที่สามคืออะไร: เมื่อพิจารณาตามถ้อยคำที่ปรากฏอยู่ สำนวนว่า ‘ทูตสวรรค์องค์ที่สาม’ ย่อมมีความหมายชัดเจนว่าเป็นการอ้างถึงองค์ที่สามในลำดับของทูตสวรรค์สามองค์ ดังที่ได้กล่าวบ่งชี้ไว้แล้ว ทูตสวรรค์ทั้งสามองค์นี้ ซึ่งแต่ละองค์นำข่าวสารมา ปรากฏอยู่ในพระธรรมวิวรณ์ บทที่สิบสี่ ข้อ 6–12 ข่าวสารของทูตสวรรค์ทั้งสามองค์นี้ประสานรวมกันและถึงจุดสุดยอดในองค์ที่สาม ซึ่งมิได้หยุดเปล่งเสียงเลย จนกว่าการเก็บเกี่ยวของแผ่นดินโลกจะสุกงอม และถูกจัดเตรียมไว้พร้อมสำหรับการเสด็จมาขององค์พระผู้เป็นเจ้าเพื่อมาเก็บเกี่ยว”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“ข่าวสารของทูตสวรรค์องค์ที่สามนั้นเอง ตามที่ได้ประกาศไว้ในถ้อยคำของทูตสวรรค์องค์ที่สาม มีดังนี้: ‘และทูตสวรรค์องค์ที่สามได้ตามมาภายหลังพวกเขา กล่าวด้วยเสียงอันดังว่า ถ้าผู้ใดนมัสการสัตว์ร้ายและรูปของมัน และรับเครื่องหมายของมันไว้ที่หน้าผากหรือที่มือของตน ผู้นั้นจะต้องดื่มเหล้าองุ่นแห่งพระพิโรธของพระเจ้า ซึ่งได้ทรงเทไว้โดยไม่เจือปนลงในถ้วยแห่งพระอาชญาของพระองค์ และเขาจะต้องทนทุกข์ทรมานด้วยไฟและกำมะถันต่อหน้าเหล่าทูตสวรรค์บริสุทธิ์ และต่อหน้าพระเมษโปดก และควันแห่งการทรมานของเขาทั้งหลายก็ลอยขึ้นสืบๆ ไปเป็นนิตย์ และบรรดาผู้ที่นมัสการสัตว์ร้ายและรูปของมัน และผู้ใดก็ตามที่รับเครื่องหมายแห่งชื่อของมัน ไม่มีการหยุดพักเลยทั้งกลางวันและกลางคืน ณ ที่นี้คือความอดทนของบรรดาวิสุทธิชน: ณ ที่นี้คือบรรดาผู้ที่รักษาพระบัญญัติของพระเจ้า และความเชื่อของพระเยซู’”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“นี่คือข่าวสารของทูตสวรรค์องค์ที่สามตามที่ตั้งอยู่ โดยแยกออกจากอีกสององค์ แต่แท้จริงแล้ว จะถือว่าเป็นสิ่งที่แยกขาดไม่ได้ และไม่อาจทำให้ตั้งอยู่โดดเดี่ยวประหนึ่งว่าเพียงข่าวสารนี้ข่าวสารเดียวเป็นข่าวสารเดี่ยวที่แยกต่างหากถึงชาวโลกได้ เพราะถ้อยคำแรกที่สุดที่กล่าวถึงข่าวสารนี้คือว่า ‘ทูตสวรรค์องค์ที่สามได้ติดตามเขาเหล่านั้นไป’ ดังนั้น โดยถ้อยคำแรกที่สุดของข่าวสารนั้นเอง เราจึงถูกชี้ให้เห็นไม่เพียงแต่องค์เดียว หากแต่สององค์ซึ่งมาก่อนหน้านั้น และคำภาษากรีกที่แปลว่า ‘ติดตาม’ นั้น มิได้หมายถึงการติดตามอย่างแยกต่างหาก หรือเพียงแค่ติดตามเท่านั้น แต่หมายถึง ‘ติดตามไปด้วย’ ดังที่ทหารติดตามนายกองของตน หรือผู้รับใช้ติดตามนายของตน ฉะนั้นจึงหมายถึง ‘ติดตามผู้หนึ่งผู้ใดในกิจหนึ่ง; ยอมให้ตนเองถูกนำไป’ เมื่อใช้กล่าวถึงสิ่งต่าง ๆ คำนั้นหมายถึงการติดตามในฐานะผลที่ตามมา; ติดตาม ‘ในฐานะผลสืบเนื่องจากบางสิ่งซึ่งได้ดำเนินมาก่อนแล้ว’ ดังนั้น ในส่วนของบุคคล ทูตสวรรค์องค์ที่สามย่อมติดตามไปพร้อมกับสององค์ที่มาก่อนเขา; และข่าวสารของเขา ในฐานะสิ่งหนึ่งสิ่งใด ก็ย่อมติดตามมาในฐานะผลลัพธ์ หรือผลสืบเนื่อง ของสิ่งทั้งหลายซึ่งได้มาก่อนนั้น”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“แต่เกี่ยวกับองค์ที่สอง ก็มีบันทึกไว้เช่นกันว่า ‘แล้วมีทูตสวรรค์อีกองค์หนึ่งตามมา’ ดังเช่นทูตสวรรค์องค์ที่สามซึ่งตามหลังองค์ที่สอง ฉันใด ก็เป็นเช่นเดียวกันกับทูตสวรรค์องค์ที่สองซึ่งตามหลังองค์ที่หนึ่ง และเกี่ยวกับองค์ที่หนึ่งนั้น มีบันทึกไว้ว่า ‘และข้าพเจ้าเห็นทูตสวรรค์อีกองค์หนึ่งบินไป’ เป็นต้น นี่คือองค์แรกในลำดับชุดของสามองค์นี้ แล้วมีอีกองค์หนึ่งตามมาสมทบกับเขา และทูตสวรรค์องค์ที่สามก็ตามมาพร้อมกับทั้งสองนั้น มีการสืบต่อกันตามลำดับในการปรากฏขึ้นของพวกเขา แต่เมื่อทั้งสามได้ปรากฏขึ้นตามลำดับแล้ว พวกเขาก็ดำเนินไปด้วยกันเสมือนเป็นหนึ่งเดียว องค์แรกประกาศข่าวสารของตน องค์ที่สองก็ตามมาและเข้าร่วมกับองค์แรก องค์ที่สามก็ตามพวกเขามาและเข้าร่วมกับพวกเขา ดังนั้น เมื่อทั้งสามได้รวมกันและดำเนินไปด้วยกันในฤทธิ์อำนาจอันเป็นหนึ่งเดียวของพวกเขาแล้ว พวกเขาจึงก่อรูปเป็นข่าวสารอันยิ่งใหญ่ สามเท่า ซึ่งเปล่งเสียงก้องกังวาน จำเป็นต้องมีทั้งหมดจึงจะทำให้ข่าวสารของทูตสวรรค์องค์ที่สามสมบูรณ์ได้ และข่าวสารของทูตสวรรค์องค์ที่สามจะไม่อาจประกาศได้อย่างแท้จริง หากมิได้มีการประกาศทั้งหมดนั้นด้วย”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“ถ้าเช่นนั้น ข่าวสารสามเท่านั้นในแต่ละส่วนคืออะไร?—นี่คือข่าวสารที่หนึ่ง: ‘แล้วข้าพเจ้าเห็นทูตสวรรค์อีกองค์หนึ่งบินอยู่กลางฟ้า มีข่าวประเสริฐนิรันดร์ที่จะประกาศแก่บรรดาผู้ที่อาศัยอยู่บนแผ่นดินโลก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กล่าวด้วยเสียงอันดังว่า จงยำเกรงพระเจ้า และถวายพระเกียรติแด่พระองค์; เพราะถึงเวลาการพิพากษาของพระองค์แล้ว: และจงนมัสการพระองค์ผู้ทรงสร้างฟ้าสวรรค์ แผ่นดินโลก ทะเล และบ่อน้ำพุทั้งหลาย’”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“นี่คือข่าวสารของทูตสวรรค์องค์ที่สอง: ‘และมีทูตสวรรค์อีกองค์หนึ่งตามมา กล่าวว่า บาบิโลนมหานครนั้นล้มลงแล้ว ล้มลงแล้ว เพราะนครนั้นได้ให้บรรดาประชาชาติทั้งสิ้นดื่มเหล้าองุ่นแห่งพระพิโรธอันเกิดจากการล่วงประเวณีของตน’ 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“และนี่คือทูตสวรรค์องค์ที่สาม: ‘และทูตสวรรค์องค์ที่สามได้ติดตามพวกเขาไป ประกาศด้วยเสียงอันดังว่า ถ้าผู้ใดนมัสการสัตว์ร้ายและรูปของมัน และรับเครื่องหมายของมันไว้ที่หน้าผากของตนหรือที่มือของตน ผู้นั้นจะต้องดื่มเหล้าองุ่นแห่งพระพิโรธของพระเจ้า ซึ่งเทลงไว้โดยไม่เจือปนในถ้วยแห่งพระอาชญาของพระองค์ และเขาจะถูกทรมานด้วยไฟและกำมะถันต่อหน้าทูตสวรรค์บริสุทธิ์ทั้งหลาย และต่อพระพักตร์พระเมษโปดก และควันแห่งการทรมานของพวกเขาจะลอยขึ้นตลอดไปเป็นนิตย์ และบรรดาผู้ที่นมัสการสัตว์ร้ายและรูปของมัน และผู้ใดก็ตามที่รับเครื่องหมายแห่งนามของมัน จะไม่มีการพักผ่อนเลยทั้งกลางวันและกลางคืน นี่แหละคือความอดทนพากเพียรของบรรดาวิสุทธิชน: นี่แหละคือบรรดาผู้ที่รักษาพระบัญญัติของพระเจ้า และความเชื่อของพระเยซู’”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“เพียงพินิจถ้อยคำของข่าวสารแต่ละเรื่องเหล่านี้ ก็จะเห็นได้ถึงแนวความคิดที่อยู่ในคำภาษากรีกว่า ‘followed’ ซึ่งหมายถึง ‘ติดตามมาในฐานะผลสืบเนื่อง’ ทูตสวรรค์องค์ที่หนึ่งถือนำข่าวประเสริฐนิรันดร์มา เพื่อประกาศแก่สรรพสิ่งทั้งปวง เรียกให้มนุษย์ทั้งหลายยำเกรงพระเจ้า ถวายพระเกียรติแด่พระองค์ และนมัสการพระองค์ เพราะถึงวาระแห่งการพิพากษาของพระองค์แล้ว การปฏิเสธข่าวสารนี้ก่อให้เกิดสภาพการณ์อย่างหนึ่ง ซึ่งในฐานะเป็นผลสืบเนื่องของการปฏิเสธนั้น ได้รับการพรรณนาไว้ในถ้อยคำของทูตสวรรค์องค์ที่สองซึ่งติดตามมา และเพราะการปฏิเสธข่าวสารแห่งองค์แรกนั้น กับทั้งเพราะผลสืบเนื่องของการปฏิเสธนั้นตามที่ได้ประกาศไว้ในข่าวสารขององค์ที่สอง จึงเกิดสภาพการณ์หนึ่งขึ้น อันเป็นผลสืบเนื่องต่อไปอีก ซึ่งทำให้จำเป็นที่ทูตสวรรค์องค์ที่สามจะต้องติดตามพวกเขามา โดยประกาศด้วยเสียงอันดังถึงคำเตือนอันน่าสะพรึงกลัวของตน ต่อความชั่วร้ายอันน่ากลัวทั้งหลายที่ได้เกิดขึ้นแล้วในฐานะเป็นผลสืบเนื่องสองชั้นจากการปฏิเสธข่าวสารแร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“และที่ว่าเสียงและงานของทูตสวรรค์องค์ที่สามประสานกลมกลืนกับขององค์ที่หนึ่งนั้น ย่อมเห็นได้ชัดจากถ้อยคำปิดท้ายของท่านว่า ‘นี่คือบรรดาผู้ที่รักษาพระบัญญัติของพระเจ้า และความเชื่อของพระเยซู’ เพราะนี่คือจุดมุ่งหมายแห่งการประกาศข่าวประเสริฐนิรันดร์อยู่เสมอ นี่คือแก่นสารของการยำเกรงพระเจ้าและถวายพระสิริแด่พระองค์ และของการนมัสการ ‘พระองค์ผู้ทรงสร้างฟ้าสวรรค์ แผ่นดินโลก ทะเล และบ่อน้ำพุทั้งหลาย’ การรักษาพระบัญญัติของพระเจ้าและความเชื่อของพระเยซูเป็นสิ่งเดียวเท่านั้นที่จะทำให้จิตวิญญาณใด ๆ สามารถยืนหยัดได้ในโมงยามแห่งการพิพากษาของพระองค์ ซึ่งทูตสวรรค์องค์ที่หนึ่งประกาศว่า ‘มาถึงแล้ว’”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“ต่อจากถ้อยคำปิดท้ายของทูตสวรรค์องค์ที่สามในทันที ก็ ‘ได้ยินพระสุรเสียงจากสวรรค์ตรัสแก่ข้าพเจ้าว่า จงเขียนไว้ว่า ตั้งแต่นี้ไป คนทั้งหลายที่ตายในองค์พระผู้เป็นเจ้าย่อมเป็นสุข’”—คือตั้งแต่เวลานี้เป็นต้นไป วิวรณ์ 14:13 และต่อจากนี้ในทันทีคือถ้อยคำว่า ‘แล้วข้าพเจ้าได้มองดู และดูเถิด มีเมฆขาวก้อนหนึ่ง และมีผู้หนึ่งประทับบนเมฆนั้น มีลักษณะเหมือนบุตรมนุษย์ ทรงมีมงกุฎทองคำบนพระเศียร และมีเคียวคมอยู่ในพระหัตถ์ และทูตสวรรค์อีกองค์หนึ่งได้ออกมาจากพระวิหาร ร้องเสียงดังแก่ผู้ที่ประทับบนเมฆนั้นว่า จงเหวี่ยงเคียวของท่านลงไปเกี่ยวเถิด เพราะถึงเวลาเกี่ยวแล้ว เพราะว่าพืชผลของแผ่นดินโลกสุกแล้ว และผู้ที่ประทับบนเมฆนั้นก็ได้เหวี่ยงเคียวของตนลงบนแผ่นดินโลก และแผ่นดินโลกก็ถูกเกี่ยว’ วิวรณ์ 14:14–16 และ ‘การเกี่ยวนั้นคือวาระสุดปลายของโลก’ มัทธิว 13:39”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“อีกประการหนึ่ง: ทูตสวรรค์องค์ที่สามเตือนมนุษย์ทั้งปวงโดยเฉพาะให้ระวังต่อการนมัสการสัตว์ร้ายและรูปของมัน ไม่ว่าสิ่งเหล่านี้จะเป็นสิ่งใดก็ตาม; และจากวิวรณ์ 19:11–21 เราพบว่าสัตว์ร้ายและรูปของมันยังคง ‘มีชีวิตอยู่’ เมื่อองค์พระผู้เป็นเจ้าเสด็จมาบนเมฆแห่งฟ้าสวรรค์ และ ‘ทั้งสอง’ ถูกทำลายด้วยพระรัศมีแห่งการเสด็จมาของพระองค์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“ข้อเท็จจริงเหล่านี้แสดงให้เห็นว่า ข่าวสารของทูตสวรรค์องค์ที่สามเป็นข่าวสารอันทรงฤทธิ์ สามประการ ที่ประกาศด้วยเสียงอันกึกก้อง ซึ่งออกไปถึงทุกประชาชาติ ทุกเผ่าพันธุ์ ทุกภาษา และทุกชนชาติ ในเวลาไม่นานก่อนการเสด็จมาครั้งที่สองขององค์พระผู้เป็นเจ้า; และซึ่งทำให้การเก็บเกี่ยวแห่งแผ่นดินโลกสุกงอม และจัดเตรียมชนชาติหนึ่งให้พร้อมสำหรับองค์พระผู้เป็นเจ้า ดังเช่นที่ข่าวสารของยอห์นผู้ให้บัพติศมาได้เตรียมทางไว้สำหรับการเสด็จมาครั้งแรกขององค์พระผู้เป็นเจ้า และฉะนั้น ข่าวสารนี้จึงเป็นข่าวสารสุดท้าย ข่าวสารปิดท้าย ของพระเจ้าที่มีต่อโลก”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“และบัดนี้ เมื่อได้มีความเข้าใจเช่นนี้แล้วว่าข่าวสารของทูตสวรรค์องค์ที่สามนั้นคืออะไรในตัวของมันเอง ความสัมพันธ์ของข่าวสารนั้นกับบรรดาประชาชาติใหญ่ในยุคปัจจุบันย่อมอาจเห็นได้ชัดเจนยิ่งขึ้น โดยการพิจารณาเรื่อง เวลาของข่าวสารของทูตสวรรค์องค์ที่สาม” A. T. Jones, The Great Nations of Today,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ประวัติศาสตร์ที่ซ่อนเร้นของข้อสี่สิบ - หมายเลขสิบห้า</dc:title>
  <dc:subject>วิบัติประการที่สอง - ภาคสอง</dc:subject>
  <dc:creator>Jeff Pippenger</dc:creator>
  <cp:keywords/>
  <dc:description>Generated by ArticleDigger from hidden_history\15_hidden_history.json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