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ประวัติศาสตร์ที่ซ่อนเร้นของข้อที่สี่สิบ—หมายเลขสิบเจ็ด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วิบัติประการที่สอง - ตอนที่สี่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2026-06-25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627, 632 และ 637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“กุญแจ” ที่เปิดบ่อเหวลึกนั้นคือยุทธการแห่งนีนะเวห์ ซึ่งสำเร็จลุล่วงในปี 627 ห้าปีก่อนที่โมฮัมเหม็ดจะถึงแก่อสัญกรรมในปี 632 ห้าปีต่อมา ในปี 637 กองกำลังมุสลิมได้ยึดนครหลวงของเปอร์เซีย ซึ่งเป็นหนึ่งในสองมหาอำนาจที่เข้าร่วมในยุทธการแห่งนีนะเวห์ เหตุการณ์นี้ได้เปลี่ยนดุลอำนาจในตะวันออกกลางอย่างใหญ่หลวง ยุทธการแห่งนีนะเวห์ในปี 627 ได้บั่นทอนกำลังของจักรวรรดิเปอร์เซีย และสิบปีต่อมาจักรวรรดิเปอร์เซียก็สิ้นสุดลง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ความอัปยศอดสู—782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หนึ่งร้อยห้าสิบปีหลังจากการสิ้นชีวิตของมุฮัมมัดในปี ค.ศ. 632 ในการทัพของอับบาซิดปี ค.ศ. 782 กองทัพอับบาซิด (ซึ่งมีรายงานว่ามีกำลังพลราว 95,000 นาย) ได้เปิดฉากการรุกรานครั้งใหญ่เข้าสู่ดินแดนไบแซนไทน์ในเอเชียไมเนอร์ (ตุรกีในปัจจุบัน) พวกเขารุกคืบไปไกลถึงคริโซโปลิส ซึ่งตั้งอยู่ตรงข้ามกรุงคอนสแตนติโนเปิลโดยมีช่องแคบบอสฟอรัสกั้นอยู่—นับว่าเข้าใกล้ราชธานีของไบแซนไทน์อย่างยิ่ง ไบแซนไทน์ภายใต้การนำของจักรพรรดินีไอรีนประสบความพ่ายแพ้อย่างหนัก ด้วยเหตุนี้ ไบแซนไทน์จึงถูกบีบบังคับให้ลงนามในข้อตกลงสงบศึกอันน่าอัปยศเป็นเวลาสามปี โดยตกลงจะจ่ายบรรณาการประจำปีจำนวนมหาศาล (ราว 70,000–90,000 ดีนาร์ทองคำ) และมอบฉลองพระองค์ไหมพร้อมทั้งตัวประกัน การทัพครั้งนี้เป็นหนึ่งในการรุกล้ำเข้าสู่ดินแดนไบแซนไทน์ของอับบาซิดที่ใหญ่ที่สุดและประสบความสำเร็จมากที่สุดครั้งหนึ่งในช่วงคริสต์ศตวรรษที่ 8 ทั้งยังแสดงให้เห็นถึงอำนาจที่กำลังเติบโตขึ้นของรัฐเคาะลีฟะฮ์อับบาซิดและความเสื่อมถอยอย่างต่อเนื่องของจักรวรรดิไบแซนไทน์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ห้าเดือน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ในพระธรรมวิวรณ์บทที่เก้า มีการกล่าวถึง “ห้าเดือน” ซึ่งเท่ากับหนึ่งร้อยห้าสิบปีอยู่สองครั้ง คือครั้งหนึ่งในข้อห้า และอีกครั้งหนึ่งในข้อสิบ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และได้ทรงอนุญาตแก่พวกมัน มิให้ฆ่าคนเหล่านั้นเสีย แต่ให้ทรมานเขาทั้งหลายอยู่ห้าเดือน และการทรมานของพวกมันนั้นเป็นดังการทรมานจากแมงป่อง เมื่อมันต่อยมนุษย์คนหนึ่ง และในวันเหล่านั้น มนุษย์จะเสาะหาความตาย แต่จะไม่พบความตายเลย และจะปรารถนาที่จะตาย แต่ความตายจะหนีไปจากเขา และรูปร่างของตั๊กแตนนั้นคล้ายม้าที่เตรียมพร้อมสำหรับสงคราม และบนศีรษะของมันมีสิ่งที่ดูประหนึ่งมงกุฎคล้ายทองคำ และใบหน้าของมันก็เหมือนใบหน้ามนุษย์ และมันมีผมเหมือนผมของผู้หญิง และฟันของมันก็เหมือนฟันสิงโต และมันมีเกราะอก ประหนึ่งเกราะอกเหล็ก และเสียงปีกของมันก็เหมือนเสียงรถรบที่มีม้าหลายตัวกำลังวิ่งเข้าสู่สงคราม และมันมีหางเหมือนแมงป่อง และที่หางนั้นมีเหล็กใน และอำนาจของมันคือการทำอันตรายแก่มนุษย์อยู่ห้าเดือน วิวรณ์ 9:5–10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มีช่วงเวลาคำพยากรณ์อันจำเพาะสองช่วง ช่วงละหนึ่งร้อยห้าสิบปี ในแตรใบที่ห้าแห่งวิวรณ์บทที่เก้า ช่วงแรกนับตั้งแต่การสิ้นชีวิตของโมฮัมเหม็ดในปี 632 จนถึงการทำให้จักรพรรดินีไอรีนแห่งโรมตะวันออกต้องอัปยศในปี 782 บทที่เก้าระบุถึงการผงาดขึ้นของอิสลามไว้อย่างละเอียดมาก ตั้งแต่การรวบรวมชนเผ่าต่าง ๆ ให้เป็นหนึ่งเดียวในปี 606 จนถึงยุทธการที่นีนะเวห์ในปี 627 จนถึงการสิ้นชีวิตของโมฮัมเหม็ดในปี 632 แล้วต่อไปถึงความพ่ายแพ้ของเปอร์เซียในปี 637 การขึ้นและการตกต่ำของอิสลามถูกติดตามไว้อย่างรอบคอบในพระวจนะพยากรณ์ของพระเจ้า อิสลามแห่งอาระเบียคืออำนาจในคำพยากรณ์หนึ่งร้อยห้าสิบปีแรกแห่งการทรมาน การรวบรวมชนเผ่าต่าง ๆ ให้เป็นหนึ่งเดียวโดยโมฮัมเหม็ดในปี 606; แล้วจึงถึงยุทธการที่นีนะเวห์ในปี 627 ซึ่งเป็นยุทธการ “กุญแจ”; ตามด้วยคำพยากรณ์ของโมฮัมเหม็ดราวปี 628 ถึงความพินาศของทั้งเปอร์เซียและโรม จากนั้นจึงถึงการสิ้นชีวิตของเขาในปี 632 วันที่เหล่านี้เป็นลำดับเหตุการณ์อันจำเพาะในแนวสายของอิสลาม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หนึ่งร้อยห้าสิบปีหลังจากที่มุฮัมมัดถึงแก่อสัญกรรมในปี 632 ฐานอำนาจของอิสลามได้เปลี่ยนจากอาระเบียไปสู่ตุรกี ขณะที่มันผลักดันโรมตะวันออกให้ถอยร่นกลับไปจนถึงกรุงคอนสแตนติโนเปิล วิบัติประการแรกเป็นตัวแทนของอิสลามแห่งอาระเบีย และวิบัติประการที่สองเป็นตัวแทนของอิสลามแห่งตุรกี ภายในวิบัติประการแรกนั้น คำพยากรณ์เรื่องเวลาสองช่วงซึ่งมีความยาวหนึ่งร้อยห้าสิบปีทั้งสองช่วงต่างชี้ให้เห็นความแตกต่างระหว่างอิสลามแห่งอาระเบียกับอิสลามแห่งตุรกี เช่นเดียวกับที่ความจริงเดียวกันนี้ได้ถูกแสดงไว้ในความแตกต่างระหว่างวิบัติประการแรกและวิบัติประการที่ส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ช่วงหนึ่งร้อยห้าสิบปีแรกเริ่มต้นด้วยความพินาศของเปอร์เซีย และสิ้นสุดลงด้วยการที่โรมถูกกักขังอยู่ภายในกำแพงแห่งคอนสแตนติโนเปิล ช่วงหนึ่งร้อยห้าสิบปีที่สองเริ่มต้นด้วยชัยชนะของออสมาน (ซึ่งเรียกอีกอย่างว่า ออตต์มัน) ที่นีโคมีเดีย ชัยชนะของออตโตมันที่นีโคมีเดียหมายถึงการล้อมนีโคมีเดีย (ปัจจุบันคืออิซมิต ประเทศตุรกี) ซึ่งเกิดขึ้นระหว่างปี 1333 ถึง 1337 เมื่อสุลต่านออร์ฮาน กาซี (พระราชโอรสของออสมานที่ 1 ผู้ก่อตั้งเบย์ลิกออตโตมัน) ได้เข้าล้อมเมืองนีโคมีเดีย อันเป็นนครสำคัญของไบแซนไทน์ เมืองนี้ต้านทานอยู่ได้หลายปี แต่ในที่สุดก็ยอมจำนนในปี 1337 เนื่องด้วยความอดอยากและการขาดแคลนเสบียง กองทหารรักษาการณ์ของไบแซนไทน์ได้รับอนุญาตให้ออกจากเมืองไปยังคอนสแตนติโนเปิล นีโคมีเดียเป็นหนึ่งในที่มั่นสำคัญแห่งสุดท้ายของไบแซนไทน์ในเอเชียไมเนอร์ (อนาโตเลีย) การล่มสลายของเมืองนี้ได้ยุติการควบคุมของไบแซนไทน์ในอนาโตเลียตะวันตกเป็นส่วนใหญ่โดยพฤตินัย ชัยชนะครั้งนี้ทำให้ออตโตมันสามารถรวบอำนาจของตนในบิธีเนียให้มั่นคง และขยายอำนาจต่อไปทางช่องแคบบอสฟอรัส อีกทั้งยังเป็นก้าวสำคัญสู่การพิชิตคอนสแตนติโนเปิลของออตโตมันในที่สุด (ซึ่งเกิดขึ้นกว่าหนึ่งศตวรรษต่อมาในปี 1453) การล้อมครั้งนี้มักถูกมองว่าเป็นหนึ่งในชัยชนะสำคัญยุคต้นที่เปลี่ยนเบย์ลิกออตโตมันขนาดเล็กให้กลายเป็นมหาอำนาจระดับภูมิภาคที่กำลังผงาด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เมื่อช่วงระยะเวลาหนึ่งร้อยห้าสิบปีที่สองภายในแตรคันที่หนึ่งสิ้นสุดลงในวันที่ 27 กรกฎาคม ค.ศ. 1449 คอนสแตนตินองค์สุดท้ายได้ทูลขออนุญาตจากสุลต่านอิสลามเพื่อขึ้นครองบัลลังก์แห่งโรมตะวันออก ดังนั้นจึงประสบความอัปยศอดสูเช่นเดียวกับที่จักรพรรดินีไอรีนได้ประสบเมื่อสิ้นสุดระยะเวลาหนึ่งร้อยห้าสิบปีแรกของช่วง “ห้าเดือน” สองช่วงในวิวรณ์บทที่ 9 ความอัปยศอดสูของ ‘จักรพรรดินีไอรีน’ และของ ‘คอนสแตนตินองค์สุดท้าย’ ยังเป็นแบบอย่างล่วงหน้าถึงความอัปยศอดสูของพวกออตโตมันในภายหลัง เมื่อเมื่อคำพยากรณ์เรื่องเวลาแห่งวิบัติประการที่สองสิ้นสุดลง พวกเขาได้แสวงหาการคุ้มครองจากมหาอำนาจยุโรปใหญ่ทั้งสี่จากภัยคุกคามของอียิปต์.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แพนธีออน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บรรดาผู้บุกเบิกได้เข้าใจและสั่งสอนอย่างถูกต้องว่า วลี “สถานนิเวศแห่งสถานบริสุทธิ์ของเขาถูกเหวี่ยงลง” ในดาเนียล บทที่แปด ข้อสิบเอ็ด ได้สำเร็จเป็นจริงโดยคอนสแตนติน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 เขาได้ยกตนขึ้นแม้กระทั่งต่อจอมแห่งพลโยธา และโดยเขานั้นเครื่องบูชาประจำวันก็ถูกริบไป และสถานที่แห่งสถานบริสุทธิ์ของพระองค์ก็ถูกทำลายลง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“สถานนมัสการ” ที่ระบุถึงในที่นี้ คือวิหารแพนธีออนในกรุงโรม และ “ที่ตั้งของ” วิหารนั้นก็คือกรุงโรม โรมถูก “เหวี่ยงลง” โดยคอนสแตนติน เมื่อเขาทรงเลือกย้ายราชธานีแห่งจักรวรรดิของพระองค์ไปยังกรุงคอนสแตนติโนเปิลในปี ค.ศ. 330 ข้อสิบเอ็ดเชื่อมโยงกับวิวรณ์บทที่สิบสาม และข้อสองกำลังระบุถึงเหตุการณ์เดียวกันนั้น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และสัตว์ร้ายที่ข้าพเจ้าเห็นนั้นมีลักษณะเหมือนเสือดาว เท้าของมันเหมือนเท้าหมี และปากของมันเหมือนปากสิงโต และพญานาคได้มอบฤทธิ์อำนาจ บัลลังก์ และสิทธิอำนาจอันยิ่งใหญ่ของตนให้แก่มัน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มังกรนั้นคือโรมนอกศาสนา และโรมนอกศาสนาได้มอบ “ที่นั่ง” แห่งอำนาจของตนให้แก่คริสตจักรโรมันในปี 330 เมื่อได้ย้ายเมืองหลวงไปทางตะวันออก จึงทิ้งไว้ซึ่งสุญญากาศทางอำนาจ ซึ่งคริสตจักรสันตะปาปาก็ฉวยประโยชน์อย่างเต็มใจ เมื่อเราเริ่มลำดับของโรมตะวันออกตั้งแต่ปี 330 จนถึง 1453 เราพบว่า ณ จุดเริ่มต้นของคำพยากรณ์เกี่ยวกับโรมตะวันออก กรุงโรมถูกทำให้อัปยศโดยการที่คอนสแตนตินปฏิเสธโรม ความอัปยศนั้นเกิดขึ้นซ้ำอีกกับจักรพรรดินีไอรีนในปี 782 ณ บทสรุปของการทรมานหนึ่งร้อยห้าสิบปีแรก ความอัปยศทั้งสองครั้งนั้นได้เกิดขึ้นซ้ำอีกโดยคอนสแตนตินองค์สุดท้าย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การขึ้นและการล่มลงอันประหลาดยิ่ง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แตรใบที่ห้าและใบที่หกแห่งวิวรณ์บทที่เก้าให้รายละเอียดเกี่ยวกับการล่มสลายของโรมตะวันออก ขณะเดียวกันก็บันทึกการผงาดขึ้นและการล่มสลายของอิสลามด้วย พระวิญญาณแห่งการดลใจทรงบอกเราให้ศึกษาถึง “การผงาดขึ้นและการล่มสลาย” ของอาณาจักรต่าง ๆ ในหนังสือดาเนียลและวิวรณ์ อาณาจักรเหล่านั้นมีลักษณะเฉพาะของตนเองซึ่งสัมพันธ์กับ “การผงาดขึ้นและการล่มสลาย” อันจำเพาะของพวกเขา การล่มสลายของยูดาห์เกิดขึ้นโดยการโจมตีกรุงเยรูซาเล็มสามครั้ง ชาวฮีบรูถูกกวาดไปยังบาบิโลน และจะกลับมาภายใต้กฤษฎีกาสามฉบับ ซึ่งจะเป็นจุดเริ่มต้นของช่วงเวลา 2,300 ปี ที่นำไปสู่การที่ทูตสวรรค์สามองค์เข้าสู่ประวัติศาสตร์ตั้งแต่ปี 1798 จนถึงปี 1844 บาบิโลนล่มสลายในคืนเดียว โรมสลายตัว และภายในความสลายตัวนั้น โรมสองลักษณะได้ถูกนำเสนอภายใต้ที่ตั้งของโรมตะวันตกหรือโรมตะวันออก การผงาดขึ้นและการล่มสลายของจักรวรรดิทอเลมีและจักรวรรดิเซลูซิดในช่วงหนึ่งในสามแรกของดาเนียลบทที่สิบเอ็ด เป็นแบบอย่างของการผงาดขึ้นและการล่มสลายของโรมฝ่ายสันตะปาปา คำพยานนั้นเป็นเพียงบทสรุปของเรื่องราวของอเล็กซานเดอร์และการแตกสลายของกรีซ ต่างจากโรม กรีซถูกแบ่งออกเป็นสี่ส่วนซึ่งในที่สุดกลายเป็นสองส่วน โรมถูกแบ่งออกเป็นตะวันออกและตะวันตก และหลังจากนั้นโรมตะวันตกถูกแบ่งในเชิงพยากรณ์ออกเป็นสามส่วน ซึ่งเป็นตัวแทนของการปกครองสามลักษณะของโรม สำหรับโรมตะวันออก คอนสแตนตินได้แบ่งราชอาณาจักรของเขาให้แก่บุตรชายทั้งสามของตน เป็นที่ชัดเจนว่าโรมตะวันตกและโรมตะวันออกเป็นเส้นขนานที่เป็นตัวแทนของคริสตจักรโรมันและรัฐโรมัน พร้อมกับการแบ่งออกเป็นสองส่วนนี้ ยังมีการแบ่งออกเป็นสามส่วนเพิ่มเติมด้วย กรีซคือสี่เป็นสอง บาบิโลนคือคืนเดียว ยูดาห์คือการโจมตีสามครั้ง ส่วนอิสลามนั้น “การผงาดขึ้น” ของพวกเขาถูกพรรณนาเป็น “การปล่อยออก” และ “การล่มสลาย” ของพวกเขาเป็น “การยับยั้ง”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การผงาดขึ้นของพวกเขาเริ่มต้นขึ้นพร้อมกับมุฮัมมัด และพวกเขาถูกยับยั้งไว้เมื่อวันที่ 11 สิงหาคม ค.ศ. 1840 พวกเขาได้รับการปล่อยออกมา และในทันทีนั้นก็ถูกยับยั้งไว้ ณ 9/11 อีกครั้ง เมื่อไม่นานมานี้พวกเขาได้รับการปล่อยออกมาในวันที่ 7 ตุลาคม ค.ศ. 2023 และนับแต่นั้นมาก็ถูกยับยั้งไว้ในกาซา อิสลามจะถูกปล่อยออกมาอีกครั้งเพื่อเป็นเครื่องหมายแห่งการตั้งรูปสัตว์ร้ายขึ้น แนวเส้นแห่งประวัติศาสตร์เชิงพยากรณ์ของอิสลาม ซึ่งได้รับการนำเสนอไว้ในวิวรณ์บทที่เก้าถึงบทที่สิบเอ็ด ระบุถึงประวัติศาสตร์เชิงพยากรณ์ของอิสลามแห่งวิบัติประการที่สาม “ประวัติศาสตร์เชิงพยากรณ์ของอิสลามแห่งวิบัติประการที่สาม” นี้ ยังได้รับการนำเสนอโดยทูตสวรรค์องค์ที่เจ็ด และโดยทูตสวรรค์องค์ที่สามด้วย ทูตสวรรค์องค์ที่สามมาถึงเมื่อวันที่ 22 ตุลาคม ค.ศ. 1844 เมื่อทูตสวรรค์องค์ที่เจ็ดเริ่มเป่าแตร ทูตสวรรค์องค์ที่สามและวิบัติประการที่สามได้เข้าสู่ประวัติศาสตร์เชิงพยากรณ์ ณ 9/11 ตั้งแต่ 9/11 จนถึงกฎหมายวันอาทิตย์ ประวัติศาสตร์เชิงพยากรณ์ของวิบัติประการที่หนึ่งและประการที่สองได้กำลังเป็นอยู่ และยังคงเป็นอยู่ ในลักษณะของการซ้ำรอย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“กุญแจ” แห่งการศึกที่นีนะเวห์ ดึงอำนาจสองฝ่าย คือ โรมและเปอร์เซีย เข้าสู่ความเชื่อมโยงโดยตรงและแยกจากกันมิได้กับอิสลาม นีนะเวห์ชี้ให้เห็นอย่างชัดเจนยิ่งกว่าพระคัมภีร์ตอนใด ๆ อื่นถึงความเสื่อมสลายลงอย่างต่อเนื่องของทั้งโรมตะวันตกและโรมตะวันออก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เฮโรดเป็นสัญลักษณ์ของพญานาค; เขาเป็นตัวแทนของกรุงโรม พญานาคในตอนปลายของโลกคือสหประชาชาติ ในกฎหมายวันอาทิตย์ อาณาจักรที่หกล้มลง อาณาจักรที่เจ็ดเริ่มขึ้น แต่พวกเขามอบอาณาจักรของตนให้อาณาจักรที่แปดในงานฉลองวันเกิดของตนเอง อาณาจักรที่เจ็ดเพิ่งถือกำเนิดขึ้น และก็ตกลงในทันทีที่จะมอบอาณาจักรของตนให้แก่หญิงแพศยาแห่งบาบิโลนเป็นเวลาหนึ่งชั่วโมง ดังที่มีแบบอย่างไว้โดยเฮโรดซึ่งทรงสัญญาว่าจะยกให้นางซาโลเมถึงกึ่งหนึ่งแห่งอาณาจักรของพระองค์.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ในจุดที่สหรัฐอเมริกาล้มลงนั่นเอง สหประชาชาติก็บังเกิดขึ้น และสหภาพสามประการก็ถูกนำมาใช้ เฮโรดคือพญานาค และเฮโรเดียสคือสันตะปาปา และสหรัฐอเมริกาคือซาโลเม เฮโรดอยู่ในพันธมิตรแห่งการสมรสอันผิดกฎหมาย เพราะเขาได้สมรสกับภรรยาของน้องชายตน และในระดับแห่งคำพยากรณ์ เขาอยู่ในความสัมพันธ์ฉันท์ชู้สายโลหิตกับซาโลเม เพราะเห็นได้ชัดว่าเขากำลังลุ่มหลงใคร่เธอขณะเธอเต้นรำ พญานาคมีความสัมพันธ์กับทั้งมารดาและบุตรสาว สิ่งนี้สำคัญที่จะต้องเห็น เมื่อท่านพิจารณาว่าโรมตะวันตกและโรมตะวันออกเป็นตัวแทนของกลอุบายของคริสตจักรและกลอุบายของรัฐตามลำดับ โรม อาณาจักรที่สี่แห่งคำพยากรณ์ในพระคัมภีร์ ได้ยกสันตะปาปาขึ้นสู่บัลลังก์ในเชิงคำพยากรณ์ และในการกระทำนั้นเอง มันได้เป็นแบบอย่างล่วงหน้าถึงสหรัฐอเมริกา ผู้ซึ่งจะยกสันตะปาปาขึ้นสู่บัลลังก์อีกครั้งหนึ่ง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ความเสื่อมสลายลงอย่างต่อเนื่องของโรมตะวันตกตั้งแต่ปี 330 จนถึงปี 476 เป็นภาพแทนของความเสื่อมสลายลงอย่างต่อเนื่องของสหรัฐอเมริกาตั้งแต่ปี 1798 จนถึงกฎหมายวันอาทิตย์ ปี “330” และปี “1798” ต่างก็เป็นหมุดหมายเชิงพยากรณ์ซึ่งในพระธรรมดาเนียลเรียกว่า “เวลาที่กำหนดไว้” หรือ “วาระสุดปลาย” ปี 330 เป็นจุดเริ่มต้นของโรมตะวันตกและโรมตะวันออก จุดจบของทั้งสองคือการถูกทำให้อัปยศของผู้นำโรมัน เช่นเดียวกับที่คอนสแตนตินได้ทำให้กรุงโรมอัปยศในตอนต้น ปี 476 เป็นจุดสิ้นสุดของช่วงเวลาเชิงพยากรณ์ซึ่งแสดงให้เห็นว่าโครงสร้างทางการเมืองอันทรงเกียรติของโรมได้สลายตัวลงภายใต้สามขั้นตอนอย่างไร ช่วงเวลาซึ่งเริ่มต้นขึ้นเมื่อเมืองนั้นถูกปฏิเสธในปี 330 ได้ตามมาด้วยการถูกทำให้อัปยศของโครงสร้างทางการเมืองทั้งหมดของพวกเขา—สาธารณรัฐอันรุ่งโรจน์ของพวกเขา ซึ่งเคยเป็นจุดโอ้อวดสำคัญที่สุดของโรมโบราณ ได้ถูกถอดรื้อออก และในที่สุดก็มาถึงปี 476 เมื่อจะไม่มีผู้ครอบครองโรมคนใดอีกเลยที่สืบเชื้อสายจากสายเลือดโรมันโดยแท้ สองเส้นของโรมที่เริ่มต้นในปี 330 และข้อความตอนที่วางสองเส้นนั้นไว้ ก็ยังรวมถึงเส้นเชิงพยากรณ์สองเส้นแห่งห้าเดือนด้วย เส้นของโรมตะวันตกเริ่มต้นและสิ้นสุดด้วยการถูกทำให้อัปยศอย่างต่อเนื่อง เส้นของโรมตะวันออกเริ่มต้นและสิ้นสุดด้วยการถูกทำให้อัปยศอย่างต่อเนื่องในปี 1449 เมื่อคอนสแตนตินองค์สุดท้ายได้ทูลขออนุญาตขึ้นครองราชย์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หนึ่งในช่วงเวลาห้าเดือนนำไปสู่จุดสิ้นสุดของอิสลามอาหรับในฐานะจุดเน้นของคำพยากรณ์ และเป็นจุดเริ่มต้นของอิสลามตุรกีในปี 782 ในวันนั้น จักรพรรดินีไอรีนถูกทำให้อัปยศ สอดคล้องกับการทำให้อัปยศของคอนสแตนตินองค์สุดท้าย ณ ตอนปลายของคำพยากรณ์ห้าเดือนช่วงที่สอง คำพยากรณ์ห้าเดือนสองช่วงอยู่ภายในเรื่องราวเดียวกันที่มีสิบห้าข้อ ช่วงหนึ่งพรรณนาประวัติศาสตร์ของอิสลามแห่งอาระเบีย อีกช่วงหนึ่งพรรณนาอิสลามแห่งตุรกี ทั้งสองลงเอยด้วยการทำให้อัปยศแก่โรมตะวันออก บทสรุปของคำพยากรณ์หนึ่งสำเร็จลงโดยการที่สตรีผู้หนึ่งถูกทำให้อัปยศ และอีกคำพยากรณ์หนึ่งโดยบุรุษผู้หนึ่ง ทีละบรรทัดต่อทีละบรรทัด คำพยากรณ์เหล่านี้ชี้ให้เห็นการทำให้อัปยศของคริสตจักรและของรัฐแห่งโรมตะวันออก การทำให้อัปยศทั้งสองครั้งเกิดขึ้นโดยอิสลามแห่งวิบัตติประการแรก การทำให้อัปยศของคอนสแตนตินองค์สุดท้ายในปี 1449 เป็นจุดเริ่มต้นของช่วงเวลาสี่ปีซึ่งสิ้นสุดลงในปี 1453 เมื่อกำแพงแห่งคอนสแตนติโนเปิลพังทลายลง ปี 1449 เป็นภาพแทนของการทำให้อัปยศ และในปี 1453 กำแพงก็พังทลายลง และอาณาจักรหนึ่งก็ถึงกาลอวสาน.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การสิ้นชีวิตของมุฮัมมัด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หนึ่งในสองช่วงเวลาห้าเดือนเริ่มต้นขึ้นด้วยการสิ้นชีวิตของโมฮัมเหม็ด ผู้ซึ่งในข้อสิบเอ็ดถูกระบุว่าเป็น “กษัตริย์ที่ปกครองเหนือพวกเขา”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และพวกมันมีกษัตริย์ปกครองอยู่เหนือพวกมัน คือทูตสวรรค์แห่งบาดาลลึก ซึ่งในภาษาฮีบรูมีนามว่า อับบัดโดน แต่ในภาษากรีกมีนามว่า อะโพลลิโอน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กษัตริย์เหนือพวกเขาคือมุฮัมมัด เพราะเขาถูกระบุไว้ในข้อหนึ่ง ดังนั้นเขาจึงมิใช่บุคคลอื่นใดในศาสนาอิสลาม เขาคือมุฮัมมัดผู้เป็นกษัตริย์ และกษัตริย์ก็คืออาณาจักร และศาสนาอิสลามก็คืออาณาจักรของมุฮัมมัด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และทูตสวรรค์องค์ที่ห้าได้เป่าแตรขึ้น และข้าพเจ้าเห็นดาวดวงหนึ่งตกจากฟ้าสู่แผ่นดินโลก และได้ทรงประทานกุญแจแห่งบ่อเหวลึกนั้นแก่เขา และเขาได้เปิดบ่อเหวลึกนั้น แล้วมีควันพลุ่งขึ้นจากบ่อดังเช่นควันจากเตาใหญ่ และดวงอาทิตย์กับอากาศก็มืดไปเพราะควันจากบ่อนั้น และมีฝูงตั๊กแตนออกมาจากควันลงสู่แผ่นดินโลก และทรงประทานอำนาจแก่พวกมัน ดังเช่นแมงป่องทั้งหลายแห่งแผ่นดินโลกมีอำนาจ วิวรณ์ 9:1–3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การกล่าวซ้ำของวิบัติครั้งที่หนึ่งและครั้งที่สองภายในวิบัติครั้งที่สามนั้น สอดคล้องกับการกล่าวซ้ำของทูตสวรรค์องค์ที่หนึ่งและองค์ที่สองภายในทูตสวรรค์องค์ที่สาม โมฮัมเหม็ด กษัตริย์นั้น ได้รับกุญแจเพื่อเปิดบ่อเหวลึก และเหตุการณ์ 9/11 ชี้บ่งว่าเมื่อใดทูตสวรรค์องค์ที่สามได้รับอำนาจ แล้วพระคริสต์ในฐานะทูตสวรรค์ผู้ทรงฤทธิ์จึงได้เสด็จลงมา เมื่อการโจมตีครั้งแรกของบาลาอัมมาถึงในประวัติศาสตร์แห่งคำพยากรณ์ จากนั้นบ่อเหวลึกก็ถูกเปิดออก และอิสลามก็กลับมาเป็นเรื่องสำคัญของประวัติศาสตร์โลกอีกครั้ง แล้วพระคริสต์ทรงนำชนชาติของพระองค์กลับไปสู่มรรคาโบราณของเยเรมีย์ และข่าวสารของวิบัติครั้งที่สามกับทูตสวรรค์องค์ที่สามก็เริ่มถูกเปล่งออกไป ในปี 2015 ทรัมป์ประกาศเจตนาของเขาที่จะลงสมัครรับเลือกตั้งเป็นประธานาธิบดี ซึ่งด้วยเหตุนั้นได้ปลุกปั่นอำนาจมังกรโลกาภิวัตน์ และบ่อเหวลึกก็ปล่อยลัทธิอเทวนิยมออกมา ซึ่งในที่สุดได้สังหารทรัมป์บนถนนแห่งโสโดมและอียิปต์ ณ กฎหมายวันอาทิตย์ สัตว์ร้ายที่เป็นองค์ที่แปดซึ่งมาจากเจ็ดองค์ จะขึ้นมาจากบ่อเหวลึก การเริ่มต้นของเวลาแห่งการประทับตราของหนึ่งแสนสี่หมื่นสี่พัน และจุดสิ้นสุดนั้น ชี้บ่งถึงการผงาดขึ้นของอำนาจจากบ่อเหวลึก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สัตว์ร้ายที่ท่านได้เห็นนั้น เคยเป็นอยู่ และบัดนี้มิได้เป็นอยู่แล้ว และจะขึ้นมาจากเหวลึกไร้ก้นบึ้ง และมุ่งไปสู่ความพินาศ และบรรดาผู้ที่อาศัยอยู่บนแผ่นดินโลก ซึ่งไม่มีชื่อจดไว้ในหนังสือแห่งชีวิตตั้งแต่แรกทรงวางรากฐานของโลก จะพากันพิศวงเมื่อเขาทั้งหลายเห็นสัตว์ร้ายซึ่งเคยเป็นอยู่ และบัดนี้มิได้เป็นอยู่แล้ว ทั้งยังจะเป็นอยู่อีก วิวรณ์ 17:8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ศาสนาอิสลามคือกุญแจที่เปิดเหวลึกไร้ก้นในเหตุการณ์ 9/11 และเป็นกุญแจที่เปิดเหวลึกไร้ก้นอีกครั้งในเวลาของกฎหมายวันอาทิตย์ ท่ามกลางช่วงเวลาแห่งการประทับตรา สัตว์ร้ายดุจมังกรแห่งโลกาภิวัตน์ก็ขึ้นมาจากเหวลึกไร้ก้นด้วยเช่นกัน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และเมื่อพวกเขาได้เสร็จสิ้นคำพยานของตนแล้ว สัตว์ร้ายที่ขึ้นมาจากเหวลึกไร้ก้นบึ้งจะทำสงครามกับพวกเขา และจะมีชัยเหนือพวกเขา และฆ่าพวกเขา วิวรณ์ 11:7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กุญแจที่เปิดหมายสำคัญทั้งสามของอำนาจหนึ่งจากเหวลึกนั้น ได้ถูกมอบให้แก่มุฮัมมัด กษัตริย์แห่งอาณาจักรอิสลาม ยุทธการแห่งนีนะเวห์ในปี 627 เป็นภาพแทนของการต่อสู้ระหว่างอำนาจสองฝ่าย ซึ่งบั่นทอนกำลังของคู่สงครามทั้งสอง จนทำให้อิสลามสามารถผงาดขึ้นสู่อำนาจได้อย่างรวดเร็ว กุญแจนั้นถูกไขเมื่อวันที่ 9/11 และการผงาดขึ้นของอิสลามก็เริ่มต้นขึ้น แม้ในเวลาไม่นานหลังจากนั้นจะถูกยับยั้งไว้ก็ตาม ยุทธการแห่งนีนะเวห์ได้รับการทำให้เป็นแบบอย่างที่ 9/11 เพราะ ณ ที่นั้น การผงาดขึ้นของอิสลามได้เริ่มต้นขึ้น ขณะที่ทูตสวรรค์ผู้ทรงฤทธิ์เสด็จลงมาเพื่อให้โลกสว่างไสวด้วยพระสิริของพระองค์ และดาวซึ่งหมายถึงผู้สื่อสารนั้นก็ตกลงมาจากสวรรค์ด้วย ยุทธการแห่งนีนะเวห์ยังได้รับการทำให้เป็นแบบอย่างอีกครั้งในวาระสุดท้าย เมื่อกฎหมายวันอาทิตย์มาถึง และช่วงที่สองของยุคมืดเริ่มต้นขึ้น ขณะที่ควันแห่งศาสนาอิสลามบดบังดวงอาทิตย์ไว้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เอ็กเซเตอร์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ได้รับการเป็นแบบอย่างไว้เมื่อข่าวแห่งเสียงร้องเที่ยงคืนมาถึงการประชุมค่ายเอ็กซีเตอร์ จากนั้นความเคลื่อนไหวสุดท้ายของการตั้งรูปสัตว์ร้ายก็เริ่มต้นขึ้น การก่อรูป หรือการตั้งรูปนั้นเริ่มขึ้นที่ 9/11 แต่เมื่อถึงตอนปลายของช่วงเวลานั้น ช่วงเวลาแห่งการประกาศเสียงร้องเที่ยงคืนก็เป็นแฟรกทัลของช่วงเวลาทั้งสิ้นแห่งการก่อรูปของรูปนั้นซึ่งเริ่มต้นที่ 9/11 ด้วย จุดเริ่มต้นเป็นตัวแทนของตอนจบ วิบัติประการแรกเป็นแบบอย่างของวิบัติประการที่สาม เช่นเดียวกับที่ทูตสวรรค์องค์แรกเป็นแบบอย่างของทูตสวรรค์องค์ที่สาม ยุทธการแห่งนีนะเวห์ ณ ตอนปลายของเวลาแห่งการประทับตรา ชี้ให้เห็นยุทธการแห่งนีนะเวห์ ณ จุดเริ่มต้น ยุทธการแห่งนีนะเวห์ ณ กฎหมายวันอาทิตย์ คือจุดสิ้นสุดของเวลาแห่งการประทับตราซึ่งเริ่มต้นที่ 9/11 แต่ก็เป็นจุดสิ้นสุดของช่วงเวลาแห่งการประกาศเสียงร้องเที่ยงคืนด้วย ฉะนั้น ยุทธการแห่งนีนะเวห์จึงได้รับการเป็นแบบอย่างไว้ ณ จุดเริ่มต้นของการประกาศเสียงร้องเที่ยงคืน ซึ่งชี้ให้เห็นขั้นตอนสุดท้ายในการก่อรูปของรูปสัตว์ร้ายในสหรัฐอเมริกา และ ณ กฎหมายวันอาทิตย์ การเริ่มต้นของการก่อรูปของรูปสัตว์ร้ายในโลกก็เริ่มขึ้น นีนะเวห์คือกุญแจที่ทำให้แนวคำพยากรณ์ต่าง ๆ สอดประสานกัน ซึ่งพบความสำเร็จลุล่วงอย่างสมบูรณ์ในประวัติศาสตร์ที่ซ่อนเร้นของข้อสี่สิบ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เราจะดำเนินต่อไปในบทความถัดไป.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ประวัติศาสตร์ที่ซ่อนเร้นของข้อที่สี่สิบ—หมายเลขสิบเจ็ด</dc:title>
  <dc:subject>วิบัติประการที่สอง - ตอนที่สี่</dc:subject>
  <dc:creator>Jeff Pippenger</dc:creator>
  <cp:keywords/>
  <dc:description>Generated by ArticleDigger from hidden_history\17_hidden_history.json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