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พระธรรมโยเอลและคริสตจักรมิชชั่นวันที่เจ็ดแห่งเลาดีเซีย - ตอนที่สอง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“ข้าพเจ้าตั้งตารอคอยด้วยความปรารถนาอันแรงกล้า ถึงเวลาที่เหตุการณ์ในวันเพ็นเทคอสต์จะเกิดขึ้นซ้ำอีกด้วยฤทธานุภาพที่ยิ่งใหญ่ยิ่งกว่าคราวนั้น ยอห์นกล่าวว่า ‘ข้าพเจ้าเห็นทูตสวรรค์อีกองค์หนึ่งลงมาจากสวรรค์ มีฤทธิ์อำนาจยิ่งใหญ่ และแผ่นดินโลกก็สว่างไสวด้วยพระสิริของท่าน’ แล้วในครั้งนั้น ดังเช่นในฤดูเพ็นเทคอสต์ ประชาชนจะได้ยินความจริงที่กล่าวแก่พวกเขา แต่ละคนในภาษาของตนเอง”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“พระเจ้าทรงสามารถประทานชีวิตใหม่แก่ทุกดวงวิญญาณที่ปรารถนาจะรับใช้พระองค์ด้วยความจริงใจ และทรงสามารถแตะต้องริมฝีปากด้วยถ่านเพลิงที่คีบมาจากแท่นบูชา และทรงกระทำให้พวกเขากลายเป็นผู้มีวาจาอันคมคายในการสรรเสริญพระองค์ เสียงนับพันจะได้รับการซึมซาบด้วยฤทธานุภาพเพื่อประกาศความจริงอันน่าอัศจรรย์แห่งพระวจนะของพระเจ้า ลิ้นที่พูดตะกุกตะกักจะถูกปลดปล่อย และผู้ที่ขลาดกลัวจะได้รับกำลังให้เป็นพยานแก่ความจริงด้วยความกล้าหาญ ขอองค์พระผู้เป็นเจ้าทรงช่วยประชากรของพระองค์ให้ชำระพระวิหารแห่งจิตวิญญาณให้พ้นจากมลทินทุกประการ และดำรงความสัมพันธ์อันใกล้ชิดกับพระองค์เช่นนั้น เพื่อว่าพวกเขาจะได้มีส่วนในฝนชุกปลายฤดูเมื่อมันจะถูกเทลงมา”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เมื่อพิจารณาเพนเทคอสต์ในฐานะเทศกาลขององค์พระผู้เป็นเจ้าแล้ว ย่อมไม่อาจแยกออกจากปัสกา เทศกาลขนมปังไร้เชื้อ เครื่องถวายผลแรก และเทศกาลสัปดาห์ได้ เพนเทคอสต์เป็นช่วงระยะเวลา แม้ว่าจะเป็นจุดหนึ่งในเวลาด้วยก็ตาม ด้วยเหตุนี้จึงเรียกว่า “ฤดูกาลเพนเทคอสต์” ฤดูกาลนั้นเริ่มต้นด้วยการสิ้นพระชนม์ การฝังพระศพ และการฟื้นคืนพระชนม์ของพระคริสต์ ภายหลังการเสด็จขึ้นสู่สวรรค์ พระคริสต์ได้ทรงเริ่มต้นการสั่งสอนเป็นการส่วนพระองค์เป็นเวลา 40 วัน ซึ่งต่อมามี 10 วันในห้องชั้นบนที่ซึ่งความเป็นน้ำหนึ่งใจเดียวกันได้บรรลุผล 9/11 เป็นจุดเริ่มต้นของช่วงระยะเวลาหนึ่งซึ่งสิ้นสุดลงที่กฎหมายวันอาทิตย์ในสหรัฐอเมริกา กฎหมายวันอาทิตย์นั้นได้รับการเป็นตัวแทนโดยวันเพนเทคอสต์ในฐานะจุดหนึ่งในเวลา; เป็นจุดหนึ่งในเวลาซึ่งมีช่วงระยะเวลาก่อนหน้า ซึ่งเริ่มต้นขึ้นที่ 9/11 ตั้งแต่ 9/11 จนถึงกฎหมายวันอาทิตย์ “ฤดูกาลเพนเทคอสต์” ได้ถูกทำซ้ำอีกครั้ง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เปโตรได้อธิบายว่าปรากฏการณ์อัศจรรย์แห่ง “ลิ้นดังเปลวไฟ” นั้น มิใช่ความเขลาจากความมึนเมา หากแต่เป็นการสำเร็จตามพระธรรมโยเอล เพราะได้มีการโต้แย้งคัดค้านต่อข่าวสารนั้น “ลิ้น” เป็นสัญลักษณ์ของการนำเสนอข่าวสาร และไฟเป็นสัญลักษณ์ของพระวิญญาณบริสุทธิ์ ข่าวสารแห่งเพ็นเทคอสต์จึงเป็นภาพแทนของการผสานกันระหว่างความเป็นพระเจ้า (พระเจ้าทรงเป็นเพลิงที่เผาผลาญ) กับความเป็นมนุษย์ของลิ้น เช่นเดียวกับที่เปโตรเป็นภาพแทนของคนหนึ่งแสนสี่หมื่นสี่พันในช่วงเวลาแห่งฝนชุกปลายฤดู พวกยิวที่โต้เถียงจับผิดก็เป็นภาพแทนของประชากรแห่งพันธสัญญาเดิมที่กำลังถูกปล่อยผ่านไป ณ จุดเวลาเดียวกันกับที่ฝนชุกปลายฤดูกำลังตกลงมา.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และเขาทั้งหลายก็เปี่ยมด้วยพระวิญญาณบริสุทธิ์ และเริ่มพูดภาษาอื่น ๆ ตามที่พระวิญญาณทรงโปรดให้กล่าว และมีพวกยิวผู้เคร่งศาสนาจากทุกชาติใต้ฟ้าสวรรค์อาศัยอยู่ ณ กรุงเยรูซาเล็ม เมื่อเหตุการณ์นี้เลื่องลือออกไป ฝูงชนก็พากันมาชุมนุมและเกิดความฉงนสนเท่ห์ เพราะต่างก็ได้ยินคนเหล่านั้นพูดเป็นภาษาของตนเอง และคนทั้งปวงก็ประหลาดใจและอัศจรรย์ใจ พูดแก่กันว่า ดูเถิด คนทั้งปวงที่พูดอยู่นี้มิใช่ชาวกาลิลีหรือ? แล้วเหตุไฉนเราทุกคนจึงได้ยินเขาพูดเป็นภาษาของเราเอง ซึ่งเป็นภาษาถิ่นที่เราเกิดมา? ทั้งชาวปารเธีย ชาวมีเดีย ชาวเอลาม และบรรดาผู้อาศัยอยู่ในเมโสโปเตเมีย ในแคว้นยูเดียและคัปปาโดเกีย ในปอนทัสและเอเชีย ในฟรีเจียและปัมฟีเลีย ในอียิปต์และแถบลิเบียฝ่ายเมืองไซรีน และคนต่างด้าวจากกรุงโรม ทั้งพวกยิวและผู้เข้าจารีต ชาวเกาะครีตและชาวอาระเบีย เราต่างได้ยินเขากล่าวถึงพระราชกิจอันมหัศจรรย์ของพระเจ้าเป็นภาษาของเราเอง และคนทั้งปวงก็ประหลาดใจและฉงนฉงาย พูดแก่กันว่า เรื่องนี้หมายความว่าอย่างไร? แต่อีกพวกหนึ่งเยาะเย้ยว่า คนเหล่านี้เมาเหล้าองุ่นใหม่ แต่เปโตรยืนขึ้นกับอัครทูตทั้งสิบเอ็ด เปล่งเสียงกล่าวแก่เขาทั้งหลายว่า ท่านชาวยูเดีย และบรรดาท่านที่อาศัยอยู่ในกรุงเยรูซาเล็มทั้งสิ้น จงให้เรื่องนี้เป็นที่ประจักษ์แก่ท่าน และจงฟังถ้อยคำของข้าพเจ้า เพราะว่าคนเหล่านี้มิได้เมาอย่างที่ท่านเข้าใจกัน เนื่องจากเวลานี้เพิ่งเป็นชั่วโมงที่สามของวันเท่านั้น กิจการ 2:4–15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เปโตรกำลังอธิบายเหตุการณ์วันเพ็นเทคอสต์ว่าเป็นการสำเร็จตามพระธรรมโยเอล ท่านกำลังกระทำเช่นนั้นในเชิงพยากรณ์ เมื่อคนทั้งโลกได้รับการเป็นตัวแทนไว้ เพราะข้อความตอนนั้นกล่าวว่าบรรดาผู้ฟังมาจาก “ทุกประชาชาติใต้ฟ้าทั้งสิ้น” ในเหตุการณ์ 9/11 แผ่นดินโลกได้รับความสว่างด้วยพระสิริของพระคริสต์ และแล้วอีกครั้งหนึ่งในกฎหมายวันอาทิตย์ คนหนึ่งแสนสี่หมื่นสี่พันจะสะท้อนพระสิริของพระคริสต์อย่างสมบูรณ์ ขณะที่พวกเขาถูกยกขึ้นเป็นธงสัญญาณต่อหน้าคนทั้งโลก ช่วงเวลาแห่งเพ็นเทคอสต์เริ่มต้นที่ 9/11 และสิ้นสุดลงที่กฎหมายวันอาทิตย์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“ไม่มีสักคนหนึ่งในพวกเราที่จะได้รับตราประทับของพระเจ้า ในขณะที่อุปนิสัยของเรายังมีจุดด่างพร้อยหรือมลทินแม้แต่ประการเดียว หน้าที่ตกอยู่กับเราที่จะเยียวยาข้อบกพร่องในอุปนิสัยของเรา ชำระพระวิหารแห่งจิตวิญญาณให้สะอาดจากมลทินทุกอย่าง แล้วฝนปลายฤดูจะตกลงมาบนเรา ดังที่ฝนต้นฤดูได้ตกลงมาบนเหล่าสาวกในวันเพ็นเทคอสต์”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“เราพึงพอใจกับความสำเร็จฝ่ายตนของเราได้ง่ายดายเกินไป เรารู้สึกว่าตนมั่งคั่งและบริบูรณ์ด้วยทรัพย์สมบัติ และหาได้รู้ไม่ว่าเราเป็น ‘คนอนาถา น่าสมเพช ยากจน ตาบอด และเปลือยกาย’ บัดนี้เป็นเวลาที่จะเอาใจใส่คำตักเตือนของพยานผู้สัตย์จริงว่า ‘เราขอแนะนำเจ้าให้ซื้อทองคำจากเราอันได้ถลุงด้วยไฟแล้ว เพื่อเจ้าจะได้มั่งคั่ง และเสื้อผ้าสีขาว เพื่อเจ้าจะได้สวมใส่ และเพื่อมิให้ความอับอายแห่งความเปลือยกายของเจ้าปรากฏ และจงเอายาป้ายตาทาตาเจ้า เพื่อเจ้าจะได้มองเห็น’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“บัดนี้เป็นเวลาที่เราจะต้องรักษาตนเองและบุตรหลานของเราไว้ให้ปราศจากมลทินจากโลก บัดนี้เป็นเวลาที่เราจะต้องชำระอาภรณ์แห่งลักษณะนิสัยของเรา และทำให้ขาวในพระโลหิตของพระเมษโปดก บัดนี้เป็นเวลาที่เราจะต้องมีชัยเหนือความเย่อหยิ่ง อารมณ์อันเร่าร้อน และความเกียจคร้านฝ่ายจิตวิญญาณ บัดนี้เป็นเวลาที่เราจะต้องตื่นขึ้นและพยายามอย่างแน่วแน่เพื่อให้ลักษณะนิสัยมีความสมดุลครบถ้วน ‘วันนี้ถ้าท่านทั้งหลายจะฟังพระสุรเสียงของพระองค์ ก็อย่ากระทำใจของท่านให้แข็งกระด้าง’ เราอยู่ในตำแหน่งอันยากลำบากยิ่ง กำลังรอคอย เฝ้าดูการเสด็จมาปรากฏขององค์พระผู้เป็นเจ้าของเรา โลกอยู่ในความมืด ‘แต่พวกท่านทั้งหลาย พี่น้องทั้งหลาย’ เปาโลกล่าวว่า ‘มิได้อยู่ในความมืด เพื่อว่าวันนั้นจะมาถึงท่านอย่างขโมย’ พระประสงค์ของพระเจ้าคือการนำความสว่างออกมาจากความมืดเสมอ นำความชื่นบานออกมาจากความโศกเศร้า และนำการหยุดพักออกมาจากความอ่อนล้าแก่ดวงวิญญาณที่กำลังรอคอยและโหยหาอยู่เสมอ”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ท่านกำลังทำอะไรอยู่ในงานอันยิ่งใหญ่แห่งการเตรียมพร้อม? บรรดาผู้ที่กำลังเข้าร่วมกับโลกกำลังรับแบบพิมพ์ของฝ่ายโลก และกำลังเตรียมตัวรับเครื่องหมายของสัตว์ร้าย บรรดาผู้ที่ไม่ไว้วางใจตนเอง ผู้ที่กำลังถ่อมตนลงเฉพาะพระพักตร์พระเจ้า และชำระจิตวิญญาณของตนให้บริสุทธิ์ด้วยการเชื่อฟังความจริง คนเหล่านี้กำลังรับแบบพิมพ์จากสวรรค์ และกำลังเตรียมพร้อมสำหรับตราประทับของพระเจ้าไว้ที่หน้าผากของตน เมื่อพระราชกฤษฎีกาถูกประกาศออกไปและการประทับตราเกิดขึ้นแล้ว ลักษณะอุปนิสัยของพวกเขาจะยังคงบริสุทธิ์และไร้มลทินตลอดชั่วนิรันดร์”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“บัดนี้เป็นเวลาแห่งการเตรียมพร้อม ตราประทับของพระเจ้าจะไม่มีวันถูกประทับไว้บนหน้าผากของชายหรือหญิงที่ไม่บริสุทธิ์ จะไม่มีวันถูกประทับไว้บนหน้าผากของชายหรือหญิงผู้ทะเยอทะยาน ผู้รักโลก จะไม่มีวันถูกประทับไว้บนหน้าผากของชายหรือหญิงผู้มีลิ้นเท็จหรือใจคดโกง ทุกคนที่จะได้รับตราประทับนั้นต้องปราศจากมลทินเฉพาะพระพักตร์พระเจ้า—เป็นผู้สมัครสำหรับสวรรค์ จงก้าวต่อไปเถิด พี่น้องชายหญิงทั้งหลายของข้าพเจ้า ในเวลานี้ข้าพเจ้าสามารถเขียนถึงประเด็นเหล่านี้ได้เพียงโดยย่อเท่านั้น เพียงเพื่อเรียกความสนใจของท่านทั้งหลายไปสู่ความจำเป็นแห่งการเตรียมพร้อม จงค้นพระคัมภีร์ด้วยตนเอง เพื่อท่านจะได้เข้าใจถึงความศักดิ์สิทธิ์อันน่าเกรงขามของโมงยามปัจจุบัน”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ในที่นี้ ซิสเตอร์ไวท์ระบุว่าเพนเทคอสต์เป็นจุดหนึ่งของเวลา ซึ่งสอดคล้องกับกฎหมายวันอาทิตย์ในสหรัฐอเมริกา “เมื่อมีการประกาศกฤษฎีกาออกไป” กระนั้นก็ดี แม้นางจะกำหนดทั้งกฎหมายวันอาทิตย์และเพนเทคอสต์ว่าเป็นจุดหนึ่งของเวลา แต่สารของนางที่เรียกร้องให้มีการเตรียมพร้อมนั้นกลับชี้ถึงช่วงระยะเวลาหนึ่งที่มาก่อนกฎหมายวันอาทิตย์ โดยมีฤดูกาลแห่งเพนเทคอสต์เป็นแบบอย่างล่วงหน้า กฎหมายวันอาทิตย์คือบททดสอบเรื่องสะบาโตวันที่เจ็ด และช่วงเวลาตั้งแต่ 9/11 จนถึงกฎหมายวันอาทิตย์สามารถระบุได้ว่าเป็น “วันแห่งการเตรียมขององค์พระผู้เป็นเจ้า” ในเชิงสัญลักษณ์ การเตรียมพร้อมย่อมมาก่อนบททดสอบ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“ฝนชุกปลายฤดูจะตกลงเหนือ” คนหนึ่งแสนสี่หมื่นสี่พัน “เช่นเดียวกับที่ฝนต้นฤดูได้ตกลงเหนือเหล่าสาวกในวันเพ็นเทคอสต์” ช่วงเวลาซึ่งถูกพรรณนาว่าเป็นฤดูกาลแห่งเพ็นเทคอสต์นั้นได้เริ่มต้นขึ้นด้วยการประพรม เมื่อพระคริสต์เสด็จกลับมาหลังจากการเสด็จขึ้นสู่สวรรค์ของพระองค์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ครั้นพระองค์ตรัสอย่างนั้นแล้ว ก็ทรงระบายลมหายพระทัยเหนือเขาทั้งหลาย และตรัสแก่เขาว่า “ท่านทั้งหลายจงรับพระวิญญาณบริสุทธิ์เถิด” ยอห์น 20:22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ลมหายใจของพระองค์ถ่ายทอดพระวิญญาณบริสุทธิ์ และลมหายใจนั้นเองเป็นสิ่งที่ก่อให้เกิดเสียงแห่งถ้อยคำ พระเยซูทรงเป็นพระวจนะ และลมหายใจของพระองค์ถ่ายทอดพระวิญญาณบริสุทธิ์ผ่านการประทานพระวจนะของพระองค์ ลมหายใจคือสิ่งที่ทำให้กายของอาดัมมีชีวิต และลมหายใจคือสิ่งที่ทำให้กองทัพกระดูกแห้งของผู้ตายซึ่งได้รับการเป็นขึ้นจากตายในนิมิตของเอเสเคียลมีชีวิตขึ้นมาอีก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“การกระทำของพระคริสต์ในการระบายลมปราณเหนือเหล่าสาวกของพระองค์ให้ได้รับพระวิญญาณบริสุทธิ์ และในการประทานสันติสุขของพระองค์แก่เขาทั้งหลาย ก็เป็นประดุจหยาดน้ำเพียงไม่กี่หยดเมื่อเทียบกับฝนอันอุดมที่จะประทานในวันเพ็นเทคอสต์” Spirit of Prophecy, เล่ม 3, 243.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ในตอนต้นของฤดูกาลเพ็นเทคอสต์ “ลมหายใจ” ของพระคริสต์ได้ประทานพระวิญญาณบริสุทธิ์แก่เหล่าสาวก แต่บางคนยังสงสัยอยู่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แต่โธมัส ผู้เป็นคนหนึ่งในสิบสองคนนั้น ที่เรียกว่าดีดุม มิได้อยู่กับพวกเขาเมื่อพระเยซูเสด็จมา เหตุฉะนั้นสาวกคนอื่น ๆ จึงบอกเขาว่า “เราได้เห็นองค์พระผู้เป็นเจ้าแล้ว” แต่เขากล่าวแก่พวกเขาว่า “ถ้าข้าพเจ้าไม่ได้เห็นรอยตะปูที่พระหัตถ์ของพระองค์ และเอานิ้วของข้าพเจ้าแตะรอยตะปูนั้น และเอามือของข้าพเจ้าสอดเข้าไปที่สีข้างของพระองค์ ข้าพเจ้าจะไม่เชื่อเป็นอันขาด” ยอห์น 2:24,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ช่วงเวลาเพ็นเทคอสต์ได้เริ่มยุคแห่ง “การทดสอบ” โดยเริ่มต้นด้วยลมปราณของพระคริสต์และข้อพิพาทแห่งความสงสัยของโธมัส ข้อพิพาทของโธมัสในตอนเริ่มต้นเป็นแบบอย่างล่วงหน้าถึงข้อพิพาทของพวกยิวในตอนสิ้นสุดของฤดูกาลเพ็นเทคอสต์ พระคริสต์ทรงประทานพระวจนะของพระองค์และพระวิญญาณบริสุทธิ์แก่เหล่าสาวกในตอนเริ่มต้น และเหล่าสาวกก็ถ่ายทอดพระวจนะและพระวิญญาณบริสุทธิ์สู่โลกในตอนสิ้นสุดของฤดูกาลเพ็นเทคอสต์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พระราชกิจที่พระคริสต์ได้ทรงกระทำเมื่อพระองค์ทรงระบายลมหายใจเหนือเหล่าสาวกนั้น เป็นพยานยืนยันครั้งที่สองถึงพระราชกิจเดียวกันซึ่งพระองค์เพิ่งได้ทรงกระทำกับสาวกทั้งหลายบนถนนไปยังเอ็มมาอู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ต่อมาขณะเขาทั้งสองกำลังสนทนาและโต้ตอบกันอยู่นั้น พระเยซูเองได้เสด็จเข้ามาใกล้ และทรงดำเนินไปกับเขา แต่ตาของเขาทั้งสองถูกปิดบังไว้เพื่อจะไม่จำพระองค์ได้. 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แล้วพระองค์ตรัสแก่เขาทั้งหลายว่า โอ คนเขลา และมีใจเชื่องช้าที่จะเชื่อทุกสิ่งซึ่งบรรดาผู้เผยพระวจนะได้กล่าวไว้นั้น พระคริสต์ไม่จำต้องทนทุกข์สิ่งเหล่านี้ และเข้าสู่พระสิริของพระองค์หรือ? และพระองค์ทรงเริ่มต้นตั้งแต่โมเสสและบรรดาผู้เผยพระวจนะทั้งสิ้น ทรงอธิบายแก่เขาทั้งหลายในพระคัมภีร์ทั้งปวงถึงข้อความซึ่งเกี่ยวกับพระองค์เอง และเมื่อเขาทั้งหลายเข้าใกล้หมู่บ้านที่เขากำลังมุ่งไปนั้น พระองค์ทรงกระทำประหนึ่งว่าจะเสด็จไปไกลกว่านั้น แต่เขาทั้งหลายรบเร้าพระองค์ไว้ว่า ขอทรงพักอยู่กับข้าพเจ้าทั้งหลายเถิด เพราะใกล้เวลาค่ำแล้ว และวันก็ล่วงไปมากแล้ว พระองค์จึงเสด็จเข้าไปพักอยู่กับเขา และต่อมาเมื่อพระองค์ประทับร่วมโต๊ะอาหารกับเขาทั้งหลาย พระองค์ทรงหยิบขนมปัง ทรงขอบพระคุณ แล้วทรงหักส่งให้เขา ขณะนั้นตาของเขาทั้งหลายก็เปิดออก และเขาก็จำพระองค์ได้ แล้วพระองค์ก็อันตรธานไปจากสายตาของเขา และเขาทั้งหลายพูดกันว่า เมื่อพระองค์ตรัสกับเราระหว่างทาง และเมื่อทรงเปิดพระคัมภีร์แก่เรา ใจของเรามิได้เร่าร้อนอยู่ภายในหรือ? ลูกา 24:15, 16, 25–32.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ดังเช่นที่พระเยซูทรง “ประทับร่วมสำรับ” อยู่ที่เอมมาอูส หลังจากนั้นพระองค์ก็ทรงเสวยร่วมกับเหล่าสาวกด้วย ในทั้งสองกรณีมีการกล่าวถึงการรับประทานร่วมกัน ทั้งหมดนี้ร่วมกันชี้ให้เห็นว่า การเริ่มต้นของยุคเพ็นเทคอสต์นั้นถูกทำเครื่องหมายไว้ทั้งโดยลมปราณแห่งพระวิญญาณบริสุทธิ์และโดยการรับประทานร่วมกัน เหตุการณ์เริ่มแรกเหล่านี้ก่อให้เกิดข้อโต้แย้งระหว่างชนชั้นหนึ่งที่เชื่อกับชนชั้นหนึ่งที่สงสัย การรับประทาน การประทานพระวิญญาณบริสุทธิ์ และการเปิดพระคัมภีร์ ล้วนรวมอยู่ในความจริงที่ว่าพระคริสต์ทรงเริ่มการทรงสั่งสอนของพระองค์ด้วย “โมเสสและบรรดาผู้เผยพระวจนะทั้งสิ้น” คำสอนของพระคริสต์ถูกถ่ายทอดโดยการนำแนวคำพยากรณ์ของโมเสสมาจัดให้สอดคล้องกับแนวของบรรดาผู้เผยพระวจนะทั้งสิ้น ทีละเล็กทีละน้อย ณ ที่หนึ่งเล็กน้อย และ ณ อีกที่หนึ่งเล็กน้อย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9/11 ลมหายใจแห่งลมทั้งสี่ของเอเสเคียลได้พัดมาเหนือกระดูกแห้งที่ตายแล้วในบทที่สามสิบเจ็ด ในเวลานั้น ดังที่เป็นแบบโดยทูตสวรรค์ผู้ลงมาในวันที่ 11 สิงหาคม ค.ศ. 1840 และทรงเสริมกำลังข่าวของทูตสวรรค์องค์แรกนั้น ทูตสวรรค์แห่งวิวรณ์บทที่สิบแปดก็ได้ลงมาพร้อมกับข่าวสารที่จำต้องกินเข้าไป ดังที่พวกสาวกได้กินในตอนต้นของช่วงเวลาเพ็นเทคอสต์ การที่โธมัสไม่เต็มใจจะเชื่อนั้นชี้ให้เห็นว่า เมื่อมีการนำเสนอข่าวสารนั้น ก็มีการสั่นคลอนถูกกำหนดไว้แล้ว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เมื่อกล่าวถึงการล่มสลายของตึกแฝดในเหตุการณ์ 9/11 เราได้รับการบอกว่าองค์พระผู้เป็นเจ้าได้ทรงลุกขึ้นเพื่อ “ทรงเขย่าบรรดาประชาชาติอย่างน่าสะพรึงกลัว” สิ่งสำคัญคือต้องระลึกว่า “การเขย่า” ท่ามกลางประชากรของพระเจ้านั้นสำเร็จขึ้นโดยบรรดาผู้ที่กำลังต่อสู้ต่อต้านข่าวสารแห่งความจริง มี “การเขย่า” ที่เกิดขึ้นจากภายนอก แต่การเขย่าภายในคริสตจักรนั้นเกิดขึ้นในบริบทของการนำเสนอข่าวสารหนึ่ง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“ข้าพเจ้าได้ทูลถามถึงความหมายของการเขย่าที่ข้าพเจ้าได้เห็นนั้น และได้รับการสำแดงว่ามันจะเกิดขึ้นโดยคำพยานอันตรงไปตรงมาซึ่งถูกเรียกให้ออกมาโดยคำแนะนำของพยานแท้จริงถึงชาวเลาดีเซีย คำพยานนี้จะมีผลต่อจิตใจของผู้ที่รับไว้ และจะนำเขาให้ยกมาตรฐานขึ้นและประกาศความจริงอันตรงไปตรงมา บางคนจะไม่อาจทนต่อคำพยานอันตรงไปตรงมานี้ได้ เขาทั้งหลายจะลุกขึ้นต่อต้านมัน และนี่แหละคือสิ่งที่จะก่อให้เกิดการเขย่าท่ามกลางประชากรของพระเจ้า”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คำพยานของพยานผู้สัตย์จริงนั้นยังมิได้รับการเอาใจใส่แม้เพียงครึ่งเดียว คำพยานอันเคร่งขรึมซึ่งชะตากรรมของคริสตจักรแขวนอยู่บนนั้น ได้รับการถือว่าเป็นเรื่องเบาบาง หากไม่ถึงกับถูกละเลยเสียทั้งหมด คำพยานนี้จะต้องก่อให้เกิดการกลับใจอย่างลึกซึ้ง ทุกคนที่รับคำพยานนั้นไว้อย่างแท้จริงจะเชื่อฟังคำพยานนั้นและจะได้รับการชำระให้บริสุทธิ์” Early Writings,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“การสั่นสะเทือน” ภายในนั้นเกิดขึ้นจากบรรดาผู้ที่ต่อต้านการนำเสนอข่าวสารแห่งเลาดีเซีย ซิสเตอร์ไวท์ระบุว่าข่าวสารของโจนส์และแวกโกเนอร์ในปี 1888 คือข่าวสารแห่งเลาดีเซีย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“ข่าวสารที่ได้ประทานแก่เราโดยผ่าน A. T. Jones และ E. J. Waggoner คือข่าวสารของพระเจ้าถึงคริสตจักรเลาดีเซีย และวิบัติจะมีแก่ผู้ใดก็ตามที่อ้างว่าตนเชื่อความจริง แต่ยังไม่สะท้อนรังสีอันพระเจ้าประทานนั้นไปสู่ผู้อื่น”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การต่อต้านข่าวสารถึงชาวเลาดีเซียก่อให้เกิดการเขย่า และซิสเตอร์ไวท์ได้เชื่อมโยงข่าวสารแห่งปี 1888 เข้ากับการเสด็จลงมาของทูตสวรรค์ในวิวรณ์บทที่สิบแปด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“การไม่เต็มใจที่จะละทิ้งความคิดเห็นที่ได้ยึดถือไว้ล่วงหน้า และที่จะยอมรับความจริงนี้ เป็นรากฐานของการคัดค้านส่วนใหญ่ซึ่งได้ปรากฏขึ้นที่มินนีแอโพลิสต่อข่าวสารขององค์พระผู้เป็นเจ้าผ่านทางพี่น้องแวกโกเนอร์และโจนส์ โดยการปลุกเร้าการคัดค้านนั้น ซาตานจึงประสบความสำเร็จในการปิดกั้นจากประชากรของเรา เป็นอันมาก ซึ่งฤทธิ์เดชพิเศษของพระวิญญาณบริสุทธิ์ที่พระเจ้าทรงปรารถนาอย่างยิ่งจะประทานแก่พวกเขา ศัตรูได้ขัดขวางพวกเขาไม่ให้ได้รับประสิทธิภาพซึ่งควรจะเป็นของพวกเขาในการนำความจริงไปสู่โลก ดังที่อัครทูตทั้งหลายได้ประกาศความจริงนั้นภายหลังวันเพ็นเทคอสต์ ความสว่างซึ่งจะต้องส่องให้ทั่วทั้งโลกด้วยพระสิริของมันนั้น ได้ถูกต่อต้าน และโดยการกระทำของพี่น้องของเราเอง ก็ได้ถูกกันไว้จากโลกเป็นอันมาก” Selected Messages, book 1, 235.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ความสงสัยของโธมัสในตอนต้นของฤดูเพ็นเทคอสต์ ซึ่งเป็นแบบจำลองของการกบฏต่อข่าวสารที่มาถึงในวันเพ็นเทคอสต์นั้น เป็นแบบจำลองของการเขย่าที่เกิดขึ้นเมื่อผู้นำของเซเว่นธ์เดย์แอ๊ดเวนตีสลุกขึ้นต่อต้านข่าวสารถึงคริสตจักรเลาดีเซียตามที่โจนส์และวากโกเนอร์ได้นำเสนอในปี 1888 ในปี 1888 ทูตสวรรค์ผู้ทรงฤทธิ์แห่งวิวรณ์บทที่สิบแปดได้เสด็จลงมาเพื่อทำให้แผ่นดินโลกสว่างไสวด้วยพระสิริของพระองค์ แต่เนื่องด้วยส่วนสำคัญอย่างยิ่งจากความไม่เต็มใจของบรรดาผู้นำเหล่านั้นที่จะละทิ้งความคิดเห็นที่มีอยู่ก่อนแล้ว การกบฏของโคราห์ ดาธาน และอาบีรามจึงได้เกิดขึ้นซ้ำอีก โธมัส พวกยิวในวันเพ็นเทคอสต์ การกบฏของโคราห์ในสมัยของโมเสส การกบฏในปี 1888 ทั้งหมดล้วนเป็นแบบจำลองของ 9/11 เมื่อ ตามคำกล่าวของโยเอล—จะต้องมีการเป่าแตรนั้น และแตรนั้น ตามคำกล่าวของอิสยาห์ ได้ถูกเป่าขึ้นเพื่อชี้ให้เห็นบาปของประชากรของพระเจ้า อันเป็นการทำให้ปี 1888 และข่าวสารถึงเลาดีเซียเป็นแบบจำลอง ยามเฝ้าของเยเรมีย์ ผู้เป่าแตรเพื่อให้กลับไปสู่ “หนทางเก่า” สอดคล้องกับอิสยาห์ผู้เปล่งเสียงของตนดุจแตร ยามเฝ้าของเยเรมีย์คือยามเฝ้าของฮาบากุก ผู้ตั้งคำถามว่า ตำแหน่งของตนในการโต้แย้งหรือการอภิปรายแห่งประวัติศาสตร์ของตนจะเป็นอย่างไร?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ข้าพเจ้าจะยืนอยู่บนยามเฝ้าของข้าพเจ้า และจะตั้งตนอยู่บนหอคอย และจะเฝ้าคอยดูว่าพระองค์จะตรัสอะไรแก่ข้าพเจ้า และข้าพเจ้าจะตอบประการใดเมื่อข้าพเจ้าถูกทรงตักเตือน ฮาบากุก 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“reproved” หมายถึง “ถูกตำหนิหรือถูกโต้แย้ง” และบ่งนัยถึงคำถามหนึ่งข้อ เพราะข้อถัดไปได้ให้คำตอบไว้แล้ว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และพระเยโฮวาห์ตรัสตอบข้าพเจ้าว่า จงเขียนนิมิตนั้นไว้ และจารึกลงบนแผ่นป้ายให้ชัดเจน เพื่อผู้ที่อ่านจะได้วิ่งไปได้ ฮาบากุก 2:2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“การโต้แย้ง” หรือการเขย่าที่เริ่มต้นขึ้นเพื่อให้สัมฤทธิ์ตามประวัติศาสตร์มิลเลอไรต์นั้น คือข่าวสารของวิลเลียม มิลเลอร์และกฎเกณฑ์ของเขาในการตีความคำพยากรณ์ เทียบกับนักเทววิทยาแห่งโปรเตสแตนต์ การโต้แย้งในประวัติศาสตร์มิลเลอไรต์เริ่มต้นขึ้นพร้อมกับการยืนยันข่าวสารของมิลเลอไรต์เมื่อวันที่ 11 สิงหาคม ค.ศ. 1840 เมื่อ “ผู้ทรงเป็นบุคคลสำคัญยิ่งไม่น้อยไปกว่าพระเยซูคริสต์” ได้เสด็จลงมาพร้อมกับหนังสือเล่มเล็ก ซึ่งยอห์นจะต้องรับไปและกินเสีย การโต้แย้งของผู้เฝ้ายามแห่งฮาบากุก ความสงสัยของโธมัส การกบฏในปี 1888 การกบฏของโคราห์ การโต้แย้งเรื่องความมึนเมาในวันเพ็นเทคอสต์ ล้วนเป็นพยานถึงการโต้แย้งซึ่งเริ่มต้นขึ้น ณ 9/11 ข้อพิพาทที่กำลังถูกโต้แย้งกันอยู่นั้นเป็นเรื่องเกี่ยวกับข่าวสารแห่งฝนปลายฤดู ซึ่งได้เริ่มโปรยปรายลงมาใน 9/11.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คำตอบในพระธรรมฮาบากุกซึ่งนำชาวมิลเลอไรต์ให้จัดทำแผนภาพปี 1843 นั้น เชื่อมโยงกับการพัฒนาของผู้นมัสการสองจำพวก ซึ่งเป็นตัวแทนโดยโคราห์และพรรคพวกของเขาฝ่ายหนึ่ง กับโมเสสอีกฝ่ายหนึ่ง; โดยโธมัสและเหล่าสาวกคนอื่น ๆ; โดยข้อกล่าวหาของพวกยิวเรื่องความเมาในวันเพ็นเทคอสต์; โดยผู้นำของแอ๊ดเวนติสม์ในปี 1888; โดยพวกโปรเตสแตนต์เมื่อเทียบกับชาวมิลเลอไรต์ในปี 1844 และโดยหญิงพรหมจารีโง่เขลากับหญิงพรหมจารีมีปัญญาในวันที่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ในเหตุการณ์ 9/11 พระคริสต์ได้ทรงระบายพระวิญญาณบริสุทธิ์เหนือเหล่าสาวกของพระองค์เป็นเสมือนหยาดเล็กน้อยก่อนการเทพระวิญญาณอย่างเต็มเปี่ยมในเวลาของกฎหมายวันอาทิตย์ จากนั้นพระองค์ทรงเปิดความเข้าใจของพวกเขาต่อข่าวสารเชิงพยากรณ์ โดยทรงเริ่มต้น “บรรทัดแล้วบรรทัดเล่า” กับโมเสส ด้วยการทรงนำเหล่าสาวกเหล่านั้นกลับไปสู่ทางเก่าแก่ของเยเรมีย์ ซึ่ง ณ ที่นั่นพวกเขาได้รับการเจิมให้เป่าแตรคำเตือน ลมปราณของพระคริสต์ใน 9/11 มาจากลมทั้งสี่ของเอเสเคียลและยอห์น และนั่นคือข่าวสารถึงชาวเลาดีเซีย ซึ่งคือ “คำพยานอันตรงไปตรงมา” ที่ก่อให้เกิดการสั่นคลอนเมื่อมันถูกต่อต้าน 1888 เป็นภาพแบบของการกบฏของโคราห์ ดาธาน และอาบีรัม เพราะสิ่งที่ถูกปฏิเสธนั้นมิใช่เพียงข่าวสารเท่านั้น แต่รวมถึงยามเฝ้าที่ทรงเลือกไว้ซึ่งกำลังให้เสียงแตรที่แน่นอนด้วย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ซิสเตอร์ไวท์ได้เขียนไว้ว่า “การร่อนที่ข้าพเจ้าได้เห็น” นั้น “จะเกิดขึ้นโดยคำพยานอันตรงไปตรงมาซึ่งถูกเรียกออกมาโดยคำตักเตือนของพยานแท้จริงถึงชาวเลาดีเซีย” ข่าวสารแห่งปี 1888 คือคำพยานอันตรงไปตรงมานั้น และทั้งปี 1888 และ 9/11 ต่างเป็นเครื่องหมายแห่งการเสด็จลงมาของทูตสวรรค์ในวิวรณ์บทที่สิบแปด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“จะต้องมีการเป็นพยานอันตรงไปตรงมาต่อคริสตจักรและสถาบันต่าง ๆ ของเรา เพื่อปลุกบรรดาผู้ที่กำลังหลับใหลให้ตื่นขึ้น”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“เมื่อพระวจนะขององค์พระผู้เป็นเจ้าได้รับการเชื่อและเชื่อฟัง ความก้าวหน้าอย่างมั่นคงก็จะเกิดขึ้น บัดนี้ให้เราเห็นความจำเป็นอันยิ่งใหญ่ของเรา องค์พระผู้เป็นเจ้าไม่อาจทรงใช้เราได้จนกว่าพระองค์จะทรงระบายลมหายใจแห่งชีวิตเข้าสู่กระดูกแห้งเหล่านั้น ข้าพเจ้าได้ยินถ้อยคำที่กล่าวว่า ‘หากปราศจากการเคลื่อนไหวอันลึกซึ้งของพระวิญญาณของพระเจ้าต่อจิตใจ หากปราศจากอิทธิพลที่ประทานชีวิตของพระวิญญาณนั้น ความจริงก็กลายเป็นเพียงตัวอักษรที่ตายแล้ว’”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เมื่อถึงเหตุการณ์ 9/11 ข่าวสารถึงชาวเลาดีเซียก็ได้บรรลุความสำเร็จอย่างสมบูรณ์ เมื่อเสียงเรียกครั้งสุดท้ายถึงประชากรแห่งพันธสัญญาเดิมของพระเจ้าเริ่มถูกประกาศออกไป ในเวลานั้นเองที่ซิสเตอร์ไวท์กล่าวไว้ว่า “จะต้องมีการเป็นพยานอย่างตรงไปตรงมาต่อคริสตจักรและสถาบันต่าง ๆ ของเรา เพื่อปลุกผู้ที่กำลังหลับใหลให้ตื่นขึ้น” ข่าวสารถึงชาวเลาดีเซียได้เริ่มต้นขึ้นเมื่อทูตสวรรค์แห่งวิวรณ์บทที่สิบแปดลงมา ณ 9/11 ซึ่งหมายความว่า ณ 9/11 ข่าวสารถึงเซเว่นธ์เดย์แอ๊ดเวนตีสชาวเลาดีเซียนั้นทั้งเคยเป็นและยังคงเป็นคือให้ “ตื่นขึ้น” โยเอลได้สั่งบรรดาคนขี้เมาให้ตื่นขึ้นในข้อห้าของบทที่หนึ่ง 9/11 เป็นเครื่องหมายแห่งการมาถึงของช่วงเวลาแห่งการทดสอบขั้นสุดท้ายสำหรับแอ๊ดเวนติสม์ และเป็นภาพแทนของพระบัญชาของโยเอลที่ให้ตื่นขึ้น จุดเริ่มต้นของฤดูกาลเพ็นเทคอสต์เริ่มต้นด้วยการปลุกประชากรของพระเจ้าให้ตื่นขึ้น ณ 9/11 และสิ้นสุดลงด้วยความสำเร็จครบถ้วนของอุปมาเรื่องหญิงพรหมจารีสิบคนในเวลาที่อยู่ก่อนกฎหมายวันอาทิตย์เพียง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การปลุกให้ตื่นในเหตุการณ์ 9/11 เป็นการทรงเรียกต่อคนรุ่นสุดท้ายแห่งชนชาติแห่งพันธสัญญาผู้ซึ่งอยู่ในการละทิ้งความเชื่อ การปลุกให้ตื่นซึ่งเกิดขึ้นก่อนกฎหมายวันอาทิตย์เพียงเล็กน้อยนั้นปิดประตูลงเหนือชนชาติแห่งพันธสัญญาเดิม จุดเริ่มต้นและจุดจบเป็นสิ่งเดียวกัน และในเดือนกรกฎาคม ค.ศ. 2023 พยานสองคนแห่งวิวรณ์บทที่สิบเอ็ดได้ถูกปลุกให้ตื่นต่อการกบฏของคำพยากรณ์ลงวันที่ 18 กรกฎาคม ค.ศ. 2020 การปลุกให้ตื่นในท่ามกลางนั้นเป็นตัวแทนโดยการกบฏ ซึ่งชี้บ่งว่า 9/11 คืออักษรตัวแรกของอักษรฮีบรู 18 กรกฎาคม ค.ศ. 2020 คืออักษรตัวที่สิบสาม และกฎหมายวันอาทิตย์คืออักษรตัวที่ยี่สิบสองและเป็นอักษรสุดท้ายของอักษรฮีบรู อักษรตัวที่ยี่สิบสองเป็นตัวแทนของการประสานกันระหว่างสภาพพระเจ้ากับสภาพมนุษย์ ซึ่งได้รับการทำให้เสร็จสมบูรณ์ในครั้งสุดท้ายของการปลุกให้ตื่นทั้งสามครั้งนั้น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 “เป่าลมหายใจแห่งชีวิตเข้าไปในกระดูกแห้ง” ณ 9/11 เช่นเดียวกับที่พระองค์ได้ทรงเป่าพระวิญญาณบริสุทธิ์เหนือเหล่าสาวกในตอนเริ่มต้นของยุคเพ็นเทคอสต์ เหล่าสาวกภายหลังการเสด็จขึ้นสู่สวรรค์ของพระองค์เป็นภาพแทนของบรรดาผู้ที่ได้รับพระวิญญาณบริสุทธิ์ และซึ่งภายหลังจากนั้นความเข้าใจของเขาในพระวจนะแห่งคำพยากรณ์ก็ได้รับการเปิดออกผ่านระเบียบวิธีแห่ง “บรรทัดต่อบรรทัด” การได้รับพระวิญญาณบริสุทธิ์นั้นเกิดขึ้นขณะกำลังกินอาหาร เพราะการกินฝ่ายวิญญาณนั้นจำเป็นต้องกินเนื้อและดื่มพระโลหิตของพระเยซู ผู้ทรงเป็นพระวจนะ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บรรดาผู้กบฏที่เข้าร่วมกับโคราห์ ดาธาน และอาบีรัม เป็นตัวแทนของชนชั้นหนึ่ง (ดังเช่นฝ่ายผู้นำของแอ๊ดเวนติสม์ในปี 1888) ผู้ซึ่งก่อให้เกิดการสั่นคลอนด้วยการต่อต้านข่าวสารแห่งแตรซึ่งชี้ให้เห็นบาปของประชากรของพระเจ้า และในขณะเดียวกันก็เรียกร้องให้กลับไปสู่หนทางเดิม คือความจริงพื้นฐานที่แสดงไว้โดย “เจ็ดครั้ง” ในเลวีนิติ บทที่ 26 แตรนั้นกำลังเรียกร้องทั้งการฟื้นฟูและการปฏิรูป อัญมณีฝ่ายพยากรณ์ชิ้นแรกของมิลเลอร์ และเป็นชิ้นแรกที่แอ๊ดเวนติสม์ปฏิเสธด้วยนั้น เป็นตัวแทนของจุดเริ่มต้นและจุดสิ้นสุดของขบวนการมิลเลอไรต์ การเริ่มต้นและการสิ้นสุดของข่าวสารของทูตสวรรค์องค์ที่หนึ่งตามที่มิลเลอไรต์ได้ประกาศไว้นั้น ถูกกำหนดหมายไว้โดย “เจ็ดครั้ง” ของโมเสส ในตอนเริ่มต้นนั้นได้รับการยอมรับ แต่ในตอนสิ้นสุดนั้นถูกปฏิเสธ เนื่องด้วยการปฏิเสธนั้น เอเสเคียลจึงนำเสนอแอ๊ดเวนติสม์ว่าเป็นหุบเขาแห่งกระดูกแห้งตาย ช่วงเวลาตั้งแต่ปี 1863 จนถึงกฎหมายวันอาทิตย์ในสหรัฐอเมริกานั้น เป็นหุบเขาแห่งนิมิตตามอิสยาห์ บทที่ 22 แต่เป็นหุบเขาแห่งกระดูกแห้งตายตามเอเสเคียล หุบเขาเชิงพยากรณ์ทั้งสองนั้นสอดคล้องกับหุบเขาแห่งเยโฮชาฟัทของโยเอล ซึ่งโยเอลยังระบุด้วยว่าเป็นหุบเขาแห่งการตัดสินใจ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เมื่อแนวคิดเหล่านี้ถูกวางไว้แล้ว ก็อาจมีการตั้งคำถามว่า เหตุใดในการณ์ 9/11 พระธรรมโยเอลจึงกลายเป็นสารที่เปโตรได้ชี้ระบุไว้ในวันเพ็นเทคอสต์ เราจะพยายามทำให้แนวคิดเหล่านี้กระจ่างขึ้นในบทความต่อไปนี้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“(เขียนเมื่อวันที่ 5 พฤศจิกายน ค.ศ. 1892 จากแอดิเลด เซาท์ออสเตรเลีย ถึง ‘หลานชายและหลานสาวที่รัก แฟรงก์และแฮตตี [Belden]’)”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“เมื่อท่านได้รับความสว่างจากพระวิญญาณบริสุทธิ์ ท่านจะมองเห็นความชั่วร้ายทั้งหมดที่มินนีแอโพลิสตามสภาพที่มันเป็น ดังที่พระเจ้าทรงทอดพระเนตรเห็น หากในโลกนี้ข้าพเจ้าจะไม่ได้พบท่านอีกเลย ก็ขอให้มั่นใจว่าข้าพเจ้าให้อภัยท่านสำหรับความโศกเศร้า ความทุกข์ใจ และภาระแห่งจิตวิญญาณซึ่งท่านได้นำมาสู่ข้าพเจ้าโดยปราศจากเหตุอันควร แต่เพื่อเห็นแก่จิตวิญญาณของท่านเอง และเพื่อเห็นแก่พระองค์ผู้ทรงสิ้นพระชนม์เพื่อท่าน ข้าพเจ้าปรารถนาให้ท่านมองเห็นและสารภาพความผิดพลาดของท่าน ท่านได้ร่วมมือกับบรรดาผู้ที่ต่อต้านพระวิญญาณของพระเจ้า ท่านมีหลักฐานทั้งสิ้นที่ท่านจำเป็นต้องมีแล้วว่าองค์พระผู้เป็นเจ้ากำลังทรงกระทำการผ่านทางคณะพี่น้องโจนส์และวากโกเนอร์; แต่ท่านมิได้รับแสงสว่างนั้นไว้ และภายหลังความรู้สึกที่ได้ปล่อยให้เกิดขึ้น คำพูดที่ได้กล่าวต่อต้านความจริง ท่านก็มิได้รู้สึกพร้อมที่จะสารภาพว่าท่านได้กระทำผิด ว่าชายเหล่านี้มีข่าวสารจากพระเจ้า และท่านได้ดูหมิ่นทั้งข่าวสารและผู้ถือข่าวสาร”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เคยเห็นมาก่อนเลยท่ามกลางชนของเราว่าจะมีความพึงพอใจในตนเองอย่างมั่นคงแน่วแน่และความไม่เต็มใจที่จะรับและยอมรับความสว่าง ดังที่ได้สำแดงออกมา ณ มินนีแอโพลิส ข้าพเจ้าได้รับการสำแดงว่า ไม่มีแม้แต่คนเดียวในหมู่คณะที่ทะนุถนอมจิตวิญญาณซึ่งได้สำแดงออกมาในการประชุมนั้น จะได้รับความสว่างอันกระจ่างอีกเพื่อมองเห็นคุณค่าอันล้ำประเสริฐของความจริงที่ถูกส่งมายังพวกเขาจากสวรรค์ จนกว่าพวกเขาจะถ่อมใจลง ละความหยิ่งผยอง และสารภาพว่าพวกเขามิได้ถูกขับเคลื่อนโดยพระวิญญาณของพระเจ้า แต่จิตใจและหัวใจของพวกเขาเต็มไปด้วยอคติ องค์พระผู้เป็นเจ้าทรงประสงค์จะเสด็จมาใกล้พวกเขา เพื่ออวยพระพรแก่พวกเขาและทรงรักษาพวกเขาจากการถอยกลับของตน แต่พวกเขามิได้ฟัง พวกเขาถูกขับเคลื่อนด้วยจิตวิญญาณเดียวกันกับที่ดลใจโคราห์ ดาธาน และอาบีรัม คนเหล่านั้นแห่งอิสราเอลตั้งใจแน่วแน่ที่จะต่อต้านหลักฐานทุกประการที่จะพิสูจน์ว่าพวกเขาผิด และพวกเขาก็ดำเนินต่อไปแล้วต่อไปอีกในวิถีแห่งความไม่พอใจและการแตกแยกของตน จนในที่สุดคนเป็นอันมากถูกชักนำให้ออกไปเข้าร่วมกับพวกเขา”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“คนเหล่านี้เป็นใคร? มิใช่คนอ่อนแอ มิใช่คนเขลา มิใช่คนที่ไร้ความสว่าง ในการกบฏครั้งนั้นมีเจ้านายสองร้อยห้าสิบคน เป็นผู้มีชื่อเสียงในท่ามกลางชุมนุมชน เป็นบุรุษผู้มีเกียรติ คำพยานของพวกเขาคืออะไร? ‘ชุมนุมชนทั้งหมดเป็นผู้บริสุทธิ์ ทุกคนในพวกเขา และพระยาห์เวห์ทรงสถิตอยู่ท่ามกลางพวกเขา เหตุไฉนพวกท่านจึงยกตนขึ้นเหนือชุมนุมชนของพระยาห์เวห์เล่า?’ [กันดารวิถี 16:3] เมื่อโคราห์และพรรคพวกของเขาพินาศลงภายใต้การพิพากษาของพระเจ้า ประชาชนซึ่งพวกเขาได้ล่อลวงไว้มิได้เห็นพระหัตถ์ขององค์พระผู้เป็นเจ้าในอัศจรรย์นี้ เช้าวันรุ่งขึ้น ชุมนุมชนทั้งหมดได้กล่าวโทษโมเสสและอาโรนว่า ‘พวกท่านได้ฆ่าประชากรของพระยาห์เวห์’ [ข้อ 41] และโรคระบาดก็เกิดขึ้นท่ามกลางชุมนุมชน และมีผู้พินาศกว่าสิบสี่พันคน”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“เมื่อข้าพเจ้าตั้งใจจะออกจากมินนิแอโพลิส ทูตสวรรค์ขององค์พระผู้เป็นเจ้าได้มายืนอยู่ข้างข้าพเจ้าและกล่าวว่า: ‘อย่าเป็นเช่นนั้นเลย; พระเจ้าทรงมีพระราชกิจสำหรับท่านให้กระทำในสถานที่นี้ ประชาชนกำลังกระทำซ้ำการกบฏของโคราห์ ดาธาน และอาบีราม เราได้วางท่านไว้ในตำแหน่งอันสมควรของท่านแล้ว ซึ่งบรรดาผู้ที่ไม่ได้อยู่ในความสว่างจะไม่ยอมรับ; พวกเขาจะไม่สดับฟังคำพยานของท่าน; แต่เราจะอยู่กับท่าน; พระคุณและฤทธานุภาพของเราจะค้ำจุนท่าน มิใช่ตัวท่านที่พวกเขากำลังดูหมิ่น หากแต่เป็นผู้สื่อสารและสารที่เราส่งไปยังประชากรของเรา พวกเขาได้แสดงความดูหมิ่นต่อพระวจนะขององค์พระผู้เป็นเจ้า ซาตานได้ทำให้ตาของพวกเขามืดบอดและบิดเบือนวิจารณญาณของพวกเขา; และเว้นแต่ทุกดวงวิญญาณจะกลับใจจากบาปนี้ของตน คือความเป็นอิสระที่มิได้รับการชำระให้บริสุทธิ์ซึ่งกำลังกระทำการลบหลู่ต่อพระวิญญาณของพระเจ้า พวกเขาจะดำเนินอยู่ในความมืด เราจะย้ายคันประทีปออกจากที่ของเขา เว้นแต่พวกเขาจะกลับใจและหันกลับเสียใหม่ เพื่อเราจะได้รักษาพวกเขาให้หาย พวกเขาได้ทำให้สายตาฝ่ายจิตวิญญาณของตนพร่ามัว พวกเขาไม่ปรารถนาให้พระเจ้าทรงสำแดงพระวิญญาณและฤทธานุภาพของพระองค์; เพราะพวกเขามีจิตใจแห่งการเยาะเย้ยและความรังเกียจต่อพระวจนะของเรา ความเหลาะแหละ การเล่นไม่เป็นเรื่อง การล้อเลียน และการพูดตลก ถูกปฏิบัติอยู่ทุกวัน พวกเขามิได้ตั้งใจแสวงหาเรา พวกเขาเดินอยู่ในประกายไฟแห่งการก่อขึ้นเองของตน และถ้าพวกเขาไม่กลับใจ พวกเขาจะนอนลงด้วยความเศร้าโศก ดังนี้แหละ องค์พระผู้เป็นเจ้าตรัสว่า: จงยืนอยู่ ณ ตำแหน่งหน้าที่ของท่าน; เพราะเราอยู่กับท่าน และจะไม่ละทิ้งท่านหรือทอดทิ้งท่านเลย’ ถ้อยคำเหล่านี้จากพระเจ้า ข้าพเจ้ามิได้บังอาจเพิกเฉย”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“ความสว่างได้ส่องฉายอยู่ในแบทเทิลครีกด้วยลำแสงอันกระจ่างแจ้งและเจิดจ้า; แต่ในบรรดาผู้ที่มีส่วนในการประชุมที่มินนีแอโพลิส มีผู้ใดบ้างที่ได้มาสู่ความสว่างและได้รับทรัพย์สมบัติอันอุดมแห่งความจริงซึ่งองค์พระผู้เป็นเจ้าทรงส่งมาจากสวรรค์แก่พวกเขา? มีผู้ใดบ้างที่ได้ก้าวตามผู้นำ คือพระเยซูคริสต์ อย่างไม่คลาดกันเลย? มีผู้ใดบ้างที่ได้สารภาพอย่างสิ้นเชิงถึงความกระตือรือร้นอันผิดพลาดของตน ความมืดบอดของตน ความริษยาและการคาดคะเนชั่วร้ายของตน การแข็งขืนต่อความจริงของตน? ไม่มีแม้แต่คนเดียว; และเพราะการละเลยอยู่นานของพวกเขาที่จะยอมรับความสว่างนั้น ความสว่างจึงได้ทอดทิ้งพวกเขาไว้เบื้องหลังไกล; พวกเขามิได้เติบโตขึ้นในพระคุณและในความรู้แห่งพระคริสต์เยซูองค์พระผู้เป็นเจ้าของเราเลย พวกเขาได้พลาดที่จะรับพระคุณซึ่งจำเป็น ที่พวกเขาอาจได้รับได้ และซึ่งจะได้ทำให้พวกเขาเป็นคนที่เข้มแข็งในประสบการณ์ฝ่ายศาสนา.”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“จุดยืนที่ได้ถือไว้ ณ มินนีแอโพลิสนั้น ดูประหนึ่งว่าเป็นกำแพงกั้นที่ไม่อาจข้ามพ้นได้ ซึ่งในระดับอันมากได้ปิดล้อมพวกเขาไว้กับบรรดาผู้สงสัย ผู้ตั้งคำถาม กับผู้ปฏิเสธความจริงและฤทธิ์อำนาจของพระเจ้า เมื่อวิกฤตการณ์อีกครั้งหนึ่งมาถึง ผู้ที่ได้ต่อต้านหลักฐานแล้วหลักฐานเล่าเป็นเวลายาวนานเช่นนั้น จะถูกทดสอบอีกครั้งในประเด็นทั้งหลายที่พวกเขาได้ล้มเหลวอย่างประจักษ์แจ้งมาแล้ว และจะเป็นการยากสำหรับพวกเขาที่จะรับสิ่งซึ่งมาจากพระเจ้าและปฏิเสธสิ่งซึ่งมาจากอำนาจแห่งความมืด เหตุฉะนั้น ทางอันปลอดภัยเพียงทางเดียวของพวกเขาคือการดำเนินในความถ่อมใจ กระทำทางเดินของตนให้ตรง เกลือกว่าคนง่อยจะถูกชักออกนอกทาง มันแตกต่างกันโดยสิ้นเชิงว่าเราคบหาสมาคมกับผู้ใด ไม่ว่าจะเป็นกับมนุษย์ที่ดำเนินกับพระเจ้าและเชื่อและวางใจในพระองค์ หรือกับมนุษย์ที่ติดตามปัญญาซึ่งตนเองสำคัญว่ามี เดินอยู่ในแสงประกายแห่งไฟที่ตนเองก่อขึ้น”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เวลา ความเอาใจใส่ และแรงงานที่ต้องใช้เพื่อหักล้างอิทธิพลของบรรดาผู้ที่ได้ทำงานต่อต้านความจริงนั้น เป็นความสูญเสียอันน่าสะพรึงกลัวยิ่ง; เพราะว่าเราอาจจะก้าวหน้าในความรู้ฝ่ายจิตวิญญาณไปได้อีกหลายปี; และอาจมีจิตวิญญาณอีกมากมายเหลือคณานับได้ถูกรับเข้าสู่คริสตจักร หากผู้ที่ควรจะดำเนินอยู่ในความสว่างได้ติดตามต่อไปเพื่อรู้จักองค์พระผู้เป็นเจ้า เพื่อเขาทั้งหลายจะได้รู้ว่าการเสด็จออกมาของพระองค์นั้นแน่นอนดุจรุ่งอรุณ แต่เมื่อจำต้องทุ่มเทแรงงานมากมายภายในคริสตจักรเองเพื่อหักล้างอิทธิพลของคนงานที่ได้ยืนเป็นดั่งกำแพงหินแกรนิตขวางต้านความจริงที่พระเจ้าทรงส่งมายังประชากรของพระองค์ โลกก็ย่อมถูกปล่อยไว้ในความมืดโดยเปรียบเทียบ.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“พระเจ้าทรงมุ่งหมายให้ยามทั้งหลายลุกขึ้น และด้วยเสียงที่พร้อมเพรียงกันส่งข่าวสารอันแน่วแน่ออกไป เป่าแตรให้มีเสียงที่ชัดเจนแน่นอน เพื่อว่าประชาชนทั้งปวงจะได้รีบเข้าประจำตำแหน่งแห่งหน้าที่ของตน และปฏิบัติส่วนของตนในงานอันยิ่งใหญ่นั้น แล้วแสงสว่างอันเข้มแข็งและแจ่มชัดของทูตสวรรค์อีกองค์นั้น ผู้ซึ่งลงมาจากสวรรค์ด้วยฤทธิ์เดชอันยิ่งใหญ่ ก็จะได้ท่วมท้นแผ่นดินโลกด้วยพระสิริของท่าน เราล่าช้าไปหลายปีแล้ว; และบรรดาผู้ที่ยืนอยู่ในความมืดบอดและขัดขวางความก้าวหน้าของข่าวสารนั้นเอง ซึ่งพระเจ้าทรงมุ่งหมายให้ประกาศออกไปจากการประชุมที่มินนีแอโปลิสประหนึ่งประทีปที่ลุกโพลง จำเป็นต้องถ่อมใจของตนลงเฉพาะพระพักตร์พระเจ้า และมองเห็นกับเข้าใจว่างานนั้นได้ถูกขัดขวางเพราะความมืดบอดแห่งจิตใจและความกระด้างแห่งหัวใจของพวกเขาอย่าง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“ได้มีการใช้เวลาหลายชั่วโมงไปกับการโต้เถียงในเรื่องเล็กน้อย; โอกาสอันล้ำค่าได้ถูกปล่อยให้สูญเปล่าไป ขณะที่ผู้สื่อสารจากสวรรค์โศกเศร้า และไม่อาจอดทนต่อความล่าช้านั้นได้ พระวิญญาณบริสุทธิ์—มีการเห็นคุณค่าในพระองค์และในความจำเป็นที่ทุกดวงวิญญาณจะต้องได้รับพระองค์น้อยเสียเหลือเกิน ผู้ที่ได้รับของประทานจากสวรรค์นั้นจะออกไปโดยสวมยุทธภัณฑ์แห่งความชอบธรรม เพื่อเข้าสู่สงครามฝ่ายพระเจ้า พวกเขาจะให้ความเคารพต่อการทรงนำขององค์พระผู้เป็นเจ้า และจะเปี่ยมด้วยความกตัญญูต่อพระองค์สำหรับพระเมตตาของพระองค์ แต่ในสถานที่มากมายเหลือเกิน และในหลายวาระมากมายนัก ก็อาจกล่าวได้อย่างถูกต้องตรงตามความจริงเช่นเดียวกับในสมัยของพระคริสต์เกี่ยวกับผู้ที่อ้างตนว่าเป็นชนชาติของพระเจ้า ว่ามิได้มีการอัศจรรย์อันยิ่งใหญ่มากมายนักที่อาจกระทำได้ เพราะความไม่เชื่อของพวกเขา คนเป็นอันมากซึ่งเคยถูกจองจำไว้ด้วยตรวนแห่งความมืด ได้รับการยกย่องนับถือเพราะพระเจ้าได้ทรงใช้พวกเขา และความไม่เชื่อของพวกเขาได้ปลุกเร้าความสงสัยและอคติต่อข่าวสารแห่งความจริง ซึ่งทูตสวรรค์แห่งสวรรค์กำลังพยายามสื่อสารผ่านตัวแทนมนุษย์—คือ การทรงถือว่าชอบธรรมโดยความเชื่อ ความชอบธรรมของพระคริสต์” The 1888 Materials, 1066–1070.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พระธรรมโยเอลและคริสตจักรมิชชั่นวันที่เจ็ดแห่งเลาดีเซีย - ตอนที่สอง</dc:title>
  <dc:subject/>
  <dc:creator>Jeff Pippenger</dc:creator>
  <cp:keywords/>
  <dc:description>Generated by ArticleDigger from joel\02_joel.json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