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พระธรรมโยเอลและคริสตจักรเซเว่นธ์เดย์แอ๊ดเวนตีสแห่งลาโอดีเซีย - หมายเลขสาม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สวนองุ่นแห่งเหล้าองุ่นแดง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เราได้จบบทความก่อนหน้าด้วยคำถามว่า “เมื่อได้วางแนวคิดเหล่านี้ไว้แล้ว ก็อาจมีผู้ถามว่า เหตุใดในเหตุการณ์ 9/11 พระธรรมโยเอลจึงกลายเป็นข่าวสารที่เปโตรได้ชี้ไว้ในวันเพ็นเทคอสต์?”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เปโตรกำลังชี้ให้เห็นว่า คำพยากรณ์ของโยเอลกำลังสัมฤทธิ์ผลในวันเพ็นเทคอสต์ ซึ่งเป็นจุดเวลาอันเป็นเครื่องหมายแห่งการสิ้นสุดของยุคเพ็นเทคอสต์ ในยุคเพ็นเทคอสต์นั้น มีการสำแดงของพระวิญญาณบริสุทธิ์ในตอนต้น และต่อมาเมื่อถึงตอนปลายก็มีการสำแดงของพระวิญญาณบริสุทธิ์ที่ยิ่งใหญ่กว่า ด้วยความเชื่อที่เข้าใจว่าทั้งพระคัมภีร์และ Spirit of Prophecy ต่างก็นำคำพยากรณ์ของโยเอลไปประยุกต์กับช่วงเวลาแห่งฝนชุกปลายฤดู เราจึงอาจทราบได้ว่า พระธรรมโยเอลได้กลายเป็นความจริงสำหรับกาลปัจจุบัน ณ 9/11; และว่าองค์ประกอบทุกประการของพระธรรมเล่มนี้จะกล่าวโดยตรงถึงประวัติศาสตร์เชิงพยากรณ์ซึ่งเริ่มต้นที่ 9/11 ต่อเนื่องไปจนถึงและรวมทั้งภัยพิบัติเจ็ดประการสุดท้าย ซึ่งโยเอลระบุว่าเป็น “วันแห่งพระยาห์เวห์”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ดังที่ปี 1888 เป็นแบบอย่างไว้ เมื่อถึงวันที่ 9/11 การประกาศข่าวสารแห่งเลาดีเซียก็ได้กลายเป็นความจริงแห่งการทดสอบในปัจจุบัน อิสยาห์ได้ทำให้ข่าวสารเดียวกันนั้นเป็นแบบอย่างไว้ในบทที่ห้าสิบแปด ด้วยเสียงแตรซึ่งสำแดงแก่ชนชาติของพระเจ้าถึงการล่วงละเมิดของพวกเขา “วัน” ที่อิสยาห์เริ่มเปล่งเสียงของตนดุจเสียงแตรนั้น คือวันเดียวกันกับที่เขาขับร้องบทเพลงแห่งสวนองุ่น.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 จงขับร้องแก่นางว่า “สวนองุ่นแห่งเหล้าองุ่นแดง เรา คือพระยาห์เวห์ เป็นผู้รักษามันไว้ เราจะรดน้ำมันทุกขณะ เกรงว่าผู้ใดจะทำอันตรายมัน เราจะเฝ้ารักษามันทั้งกลางคืนและกลางวัน ความพิโรธมิได้อยู่ในเรา ผู้ใดเล่าจะตั้งหนามและพุ่มหนามต่อสู้เราในศึก? เราจะยกไปสู้กับมัน เราจะเผามันเสียพร้อมกัน หรือให้เขายึดกำลังของเราไว้ เพื่อเขาจะได้กระทำสันติภาพกับเรา และเขาจะกระทำสันติภาพกับเรา” พระองค์จะทรงกระทำให้ผู้ที่มาจากยาโคบหยั่งรากลง อิสราเอลจะออกดอกและแตกหน่อ และทำให้พื้นพิภพทั่วโลกเต็มไปด้วยผล อิสยาห์ 27:2–6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“อิสราเอล” ฝ่ายจิตวิญญาณในยุคปัจจุบัน “จะผลิดอกออกตูม และจะบานสะพรั่ง และทำให้พื้นพิภพเต็มไปด้วยผล” ในช่วงเวลาแห่งฝนปลายฤดู เพราะฝนต้นฤดูทำให้พืชแตกหน่อและออกดอก ส่วนฝนปลายฤดูทำให้เกิดผล เมื่ออาคารต่าง ๆ ในนิวยอร์กพังทลายลงในเหตุการณ์ 9/11 ทูตสวรรค์ผู้ทรงฤทธานุภาพแห่งวิวรณ์บทที่สิบแปดได้ลงมา และฝนปลายฤดูก็เริ่มโปรยลงมา ในเวลานั้น ผู้เฝ้ายามของพระเจ้าจะต้องเป่าแตรไปยังคริสตจักรเลาดีเซีย ข่าวสารของอิสยาห์ที่ชี้ให้เห็นบาปของประชากรของพระเจ้าก็คือเพลงแห่งสวนองุ่นเหล้าองุ่นแดงนั้นด้วย โยเอลบทที่หนึ่งคือข่าวสารนั้นเอง.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พระวจนะของพระยาห์เวห์ซึ่งมาถึงโยเอล บุตรของเปทูเอล</w:t>
      </w:r>
      <w:r>
        <w:rPr>
          <w:rFonts w:ascii="Sylfaen" w:hAnsi="Sylfaen" w:eastAsia="Sylfaen" w:cs="Sylfaen"/>
        </w:rPr>
        <w:t>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จงฟังสิ่งนี้เถิด ท่านผู้เฒ่าทั้งหลาย และจงเงี่ยหูฟังเถิด ชาวแผ่นดินทั้งสิ้น เหตุการณ์เช่นนี้เคยมีมาในสมัยของท่านทั้งหลาย หรือแม้ในสมัยบรรพบุรุษของท่านหรือ? จงบอกเล่าเรื่องนี้แก่บุตรหลานของท่าน และให้บุตรหลานของท่านบอกแก่บุตรหลานของเขา และบุตรหลานของเขาแก่อีกรุ่นหนึ่ง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สิ่งซึ่งหนอนกอได้เหลือไว้นั้น ฝูงตั๊กแตนได้กินเสียแล้ว; และสิ่งซึ่งฝูงตั๊กแตนได้เหลือไว้นั้น หนอนคืบได้กินเสียแล้ว; และสิ่งซึ่งหนอนคืบได้เหลือไว้นั้น หนอนใบไม้ได้กินเสียแล้ว.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พวกคนขี้เมาเอ๋ย จงตื่นขึ้นและร้องไห้เถิด และบรรดาผู้ดื่มเหล้าองุ่นทั้งหลาย จงคร่ำครวญเถิด เพราะเรื่องน้ำองุ่นใหม่ เพราะว่ามันถูกตัดขาดไปจากปากของท่านทั้งหลาย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เพราะว่ามีประชาชาติหนึ่งขึ้นมาบนแผ่นดินของเรา มีกำลังเข้มแข็งและนับจำนวนไม่ได้ ฟันของมันเป็นฟันของสิงห์ และมันมีเขี้ยวของสิงห์หนุ่มผู้ยิ่งใหญ่ มันได้ทำลายเถาองุ่นของเราเสีย และได้ลอกเปลือกต้นมะเดื่อของเรา มันได้ทำให้มันโล้นเตียนหมดสิ้นและทิ้งเสีย กิ่งก้านของมันก็กลายเป็นสีขาว จงคร่ำครวญเหมือนหญิงพรหมจารีที่คาดผ้ากระสอบไว้ทุกข์เพราะสามีแห่งวัยสาวของนาง ธัญบูชาและเครื่องดื่มบูชาถูกตัดขาดไปจากพระนิเวศของพระยาห์เวห์ บรรดาปุโรหิตผู้เป็นผู้ปรนนิบัติของพระยาห์เวห์ก็โศกเศร้า ท้องนาถูกทำลาย แผ่นดินก็คร่ำครวญ เพราะธัญพืชถูกทำลาย น้ำองุ่นใหม่ก็แห้งไป น้ำมันก็เหือดหายไป.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บรรดาชาวนาเอ๋ย จงละอายเสียเถิด; บรรดาผู้ดูแลสวนองุ่นเอ๋ย จงร่ำไห้คร่ำครวญ เพราะข้าวสาลีและข้าวบาร์เลย์; เพราะว่าผลแห่งการเก็บเกี่ยวของท้องทุ่งได้พินาศไปแล้ว เถาองุ่นก็เหี่ยวแห้งไป และต้นมะเดื่อก็ร่วงโรย; ต้นทับทิม ต้นอินทผลัมด้วย และต้นแอปเปิล คือบรรดาต้นไม้ทั้งสิ้นในท้องทุ่ง ก็เหี่ยวเฉาไป: เพราะความชื่นบานได้เหี่ยวแห้งไปจากบุตรทั้งหลายของมนุษย์.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จงคาดเอวไว้และคร่ำครวญเถิด พวกปุโรหิตเอ๋ย; จงโหยหวนเถิด พวกผู้ปรนนิบัติที่แท่นบูชา; จงมา นอนในผ้ากระสอบตลอดคืนเถิด พวกผู้ปรนนิบัติแห่งพระเจ้าของข้าพเจ้าเอ๋ย; เพราะธัญบูชาและเครื่องดื่มบูชาถูกระงับไปจากพระนิเวศแห่งพระเจ้าของพวกท่านแล้ว จงกำหนดการอดอาหาร จงเรียกประชุมศักดิ์สิทธิ์ จงรวบรวมบรรดาผู้อาวุโสและชาวแผ่นดินทั้งสิ้นเข้าสู่พระนิเวศแห่งพระยาห์เวห์พระเจ้าของพวกท่าน และร้องทูลต่อพระยาห์เวห์ว่า วิบัติแก่วันนั้น! เพราะวันแห่งพระยาห์เวห์ใกล้เข้ามาแล้ว และมันจะมาถึงดุจความพินาศจากองค์ผู้ทรงมหิทธิฤทธิ์มิใช่หรือ? อาหารมิได้ถูกตัดขาดไปต่อหน้าต่อตาเราหรือ? ทั้งความยินดีและความชื่นบานจากพระนิเวศแห่งพระเจ้าของเราด้วย เมล็ดพืชเน่าอยู่ใต้ก้อนดินของมัน ยุ้งฉางร้างเปล่า โรงเก็บพังทลายลง; เพราะข้าวธัญพืชเหี่ยวแห้งไปแล้ว ฝูงสัตว์ร้องครวญครางอย่างไรหนอ! ฝูงโคกระวนกระวาย เพราะมันไม่มีทุ่งหญ้า; แม้แต่ฝูงแกะก็ถูกทำให้รกร้างด้วย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ข้าแต่พระเยโฮวาห์ ข้าพระองค์จะร้องทูลต่อพระองค์ เพราะไฟได้เผาผลาญทุ่งหญ้าแห่งถิ่นทุรกันดาร และเปลวเพลิงได้เผาผลาญบรรดาต้นไม้ทั้งสิ้นในท้องทุ่ง เหล่าสัตว์ป่าในท้องทุ่งก็ร้องทูลต่อพระองค์ด้วย เพราะลำธารน้ำทั้งหลายได้แห้งไป และไฟได้เผาผลาญทุ่งหญ้าแห่งถิ่นทุรกันดาร โยเอล 1:1–20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บทแรกของโยเอลกล่าวถึงการทำลายสวนองุ่นของพระเจ้า อิสยาห์กำหนดให้ “วันนั้น” เป็นวันที่ฝนชุกปลายฤดูเริ่มต้นขึ้น เพราะในวันนั้นพืชทั้งหลายเริ่มผลิดอกและแตกหน่อ ข้อเท็จจริงที่ว่าอิสยาห์บอกเราว่าประชากรของพระเจ้าจะ “หยั่งราก” “ผลิดอกและแตกหน่อ” และทำให้แผ่นดินโลกเต็มไปด้วย “ผล” นั้น เป็นการแสดงให้เห็นประวัติศาสตร์ที่ดำเนินไปอย่างก้าวหน้าสามขั้นตอน พืชย่อม “หยั่งราก” ลงในดิน ฉะนั้น “หยั่งราก” จึงหมายถึงการตั้งอยู่บนพื้นดิน ซึ่งเป็นชั้นล่างสุดหรือรากฐาน ผู้ที่ “ออกมาจากยาโคบ” ย่อม “หยั่งราก” แล้วจากนั้นจึงถูกเรียกว่า “อิสราเอล” ผู้ที่ออกมาจากประสบการณ์แบบเลาดีเซียแล้ว จึงถูกเรียกว่าฟีลาเดลเฟีย กระนั้น การจะคงรักษาประสบการณ์นั้นไว้ได้ จำต้องมีชัยชนะในกระบวนการแห่งการทดสอบซึ่งสิ้นสุดลงที่กฎหมายวันอาทิตย์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ความสัมพันธ์เชิงพยากรณ์ระหว่างยาโคบ (ผู้ฉกฉวย) และอิสราเอล (ผู้มีชัย) กำลังบ่งชี้ว่า ณ 9/11 บรรดาผู้ที่ “หยั่งราก” โดยการกลับคืนสู่รากฐานทั้งหลาย ก็ได้เข้าสู่ความสัมพันธ์แห่งพันธสัญญาในที่นั้นและเวลานั้น ในเชิงพยากรณ์ การเปลี่ยนชื่อเป็นสัญลักษณ์ของพันธสัญญา ดังที่ปรากฏในกรณีของอับรามเป็นอับราฮัม ซารายเป็นซาราห์ ยาโคบเป็นอิสราเอล และผู้อื่นอีก ในข้อนี้ บรรดาผู้ที่ได้กลับคืนสู่ความจริงพื้นฐานดั้งเดิม ณ 9/11 ได้เข้าสู่ความสัมพันธ์แห่งพันธสัญญา ขณะที่ฝนเริ่มก่อให้เกิดดอกและตูม เมื่อถึงกฎหมายวันอาทิตย์ ทั่วทั้งโลกจะเต็มไปด้วย “ผล” เพราะในเวลานั้นฝนจะถูกเทลงมาอย่างไม่มีขอบเขต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อิสยาห์จะต้องสอดคล้องกับอิสยาห์เอง และแน่นอนกับบรรดาผู้พยากรณ์อื่นทั้งสิ้น แต่อิสยาห์ต้องเปล่งเสียงของตนดุจเสียงแตร และสำแดงบาปของเซเวนธ์เดย์แอ๊ดเวนตีสต์ชาวเลาดีเซียแก่พวกเขา ภายในบริบทของบทเพลงแห่งสวนองุ่น บทเพลงนั้นพระเยซูได้ทรงขับร้องไว้ในคำอุปมาเรื่องสวนองุ่น สวนองุ่นนั้นทำให้พระองค์ทรงกันแสง ขณะที่ก่อนกางเขนเป็นครั้งสุดท้าย พระองค์ทอดพระเนตรออกไปเหนือกรุงเยรูซาเล็ม โดยทรงทราบว่าอิสราเอลโบราณได้มาถึงจุดสิ้นสุดแห่งวาระแห่งการทดลองของพวกเขาแล้ว และกำลังถูกทรงข้ามผ่านไปในฐานะชนพันธสัญญาของพระเจ้า ในเวลาเดียวกัน พระคริสต์กำลังทรงเข้าสู่พันธสัญญากับชนชาติหนึ่งซึ่งจะบังเกิดผลอันสมควรจากสวนองุ่นของพระเจ้า ไม่ว่าเรื่องราวของสวนองุ่นในสมัยโยชูวา ณ เบื้องต้น หรือในสมัยพระเยซู ณ ตอนปลาย ผู้ที่ได้กลายเป็นชนแห่งพันธสัญญาใหม่นั้นเป็นแบบอย่างล่วงหน้าของคนหนึ่งแสนสี่หมื่นสี่พันคน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พระคริสต์ทรงตรัสถึงคำพยากรณ์เรื่องสวนองุ่นของอิสยาห์ เช่นเดียวกับที่ซิสเตอร์ไวท์ได้กล่าวถึงเช่นกัน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“อุปมาเรื่องสวนองุ่นนั้นมิได้ใช้กับชนชาติยิวเท่านั้น หากยังมีบทเรียนสำหรับเราด้วย คริสตจักรในยุคนี้ได้รับการประทานสิทธิพิเศษและพระพรอันยิ่งใหญ่จากพระเจ้า และพระองค์ทรงคาดหวังผลตอบแทนที่สมควรกัน” Christ Object Lessons, 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เป็นประโยชน์ที่จะอ่านข้อพระคัมภีร์ตอนที่นำไปสู่ถ้อยแถลงสุดท้ายจากพระวิญญาณแห่งคำพยากรณ์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“บทที่ 23—สวนองุ่นขององค์พระผู้เป็นเจ้า”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“ชนชาติยิว”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“อุปมาเรื่องบุตรชายสองคนนั้น ตามมาด้วยอุปมาเรื่องสวนองุ่น ในอุปมาแรก พระคริสต์ได้ทรงวางไว้ต่อหน้าพวกอาจารย์ชาวยิวถึงความสำคัญของการเชื่อฟัง ในอีกอุปมาหนึ่ง พระองค์ทรงชี้ให้เห็นพระพรอันอุดมที่ได้ประทานแก่อิสราเอล และโดยพระพรเหล่านี้ทรงสำแดงสิทธิเรียกร้องของพระเจ้าต่อการเชื่อฟังของพวกเขา พระองค์ทรงวางไว้ต่อหน้าพวกเขาซึ่งพระสิริแห่งพระประสงค์ของพระเจ้า ซึ่งโดยการเชื่อฟังพวกเขาอาจทำให้สำเร็จได้ ครั้นทรงเปิดม่านแห่งอนาคตออก พระองค์ทรงสำแดงให้เห็นว่า โดยความล้มเหลวในการทำให้พระประสงค์ของพระองค์สำเร็จ ทั้งชนชาติย่อมกำลังสูญเสียพระพรของพระองค์ และนำความพินาศมาสู่ตนเอง”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“พระคริสต์ตรัสว่า ‘มีเจ้าของเรือนผู้หนึ่ง ซึ่งปลูกสวนองุ่นไว้ และล้อมรั้วรอบมัน ขุดบ่อย่ำองุ่นไว้ในนั้น และสร้างหอคอย แล้วให้ชาวสวนเช่า และเดินทางไปยังเมืองไกล’”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คำพรรณนาเกี่ยวกับสวนองุ่นนี้ได้ถูกกล่าวไว้โดยผู้เผยพระวจนะอิสยาห์ว่า “บัดนี้ข้าพเจ้าจะขับร้องเพลงหนึ่งแด่ผู้เป็นที่รักของข้าพเจ้า เป็นเพลงของผู้เป็นที่รักของข้าพเจ้าเกี่ยวกับสวนองุ่นของพระองค์ ผู้เป็นที่รักของข้าพเจ้ามีสวนองุ่นอยู่บนเนินเขาอันอุดมยิ่ง พระองค์ทรงล้อมรั้วไว้ และทรงเก็บก้อนหินออกเสีย และทรงปลูกด้วยเถาองุ่นพันธุ์เลิศ และทรงสร้างหอคอยไว้ท่ามกลางสวนนั้น และได้ทรงทำบ่อย่ำองุ่นไว้ในนั้นด้วย และพระองค์ทรงมุ่งหวังว่ามันจะเกิดผลองุ่น” อิสยาห์ 5:1, 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“ชาวไร่เลือกที่ดินผืนหนึ่งจากถิ่นทุรกันดาร เขาทำรั้วล้อม แผ้วถาง และไถพรวนมัน แล้วปลูกด้วยเถาองุ่นชั้นเลิศ โดยคาดหวังการเก็บเกี่ยวอันอุดมสมบูรณ์ เขาคาดหมายว่าแปลงดินผืนนี้ ซึ่งเหนือกว่าที่รกร้างซึ่งไม่ได้รับการเพาะปลูก จะนำเกียรติมาสู่เขาโดยสำแดงผลแห่งการดูแลเอาใจใส่และความตรากตรำของเขาในการเพาะปลูกฉันใด พระเจ้าก็ได้ทรงเลือกชนชาติหนึ่งออกมาจากโลก เพื่อให้ได้รับการฝึกฝนและอบรมโดยพระคริสต์ฉันนั้น ผู้เผยพระวจนะกล่าวว่า ‘เพราะสวนองุ่นของพระยาห์เวห์จอมทัพคือพงศ์พันธุ์อิสราเอล และคนยูดาห์เป็นต้นไม้ที่พระองค์ทรงปีติยินดี’ อิสยาห์ 5:7 เหนือชนชาตินี้ พระเจ้าได้ทรงประทานสิทธิพิเศษอันยิ่งใหญ่ ทรงอวยพระพรแก่เขาอย่างมั่งคั่งจากความดีอันอุดมของพระองค์ พระองค์ทรงมุ่งหวังให้เขาถวายเกียรติแด่พระองค์โดยเกิดผล พวกเขาจะต้องสำแดงหลักการแห่งอาณาจักรของพระองค์ ท่ามกลางโลกที่ล้มลงในบาปและความชั่วร้าย พวกเขาจะต้องเป็นผู้แทนพระลักษณะของพระเจ้า”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“ในฐานะที่พวกเขาเป็นสวนองุ่นขององค์พระผู้เป็นเจ้า พวกเขาจะต้องเกิดผลที่แตกต่างโดยสิ้นเชิงจากผลของบรรดาประชาชาติคนต่างศาสนา ชนชาติเหล่านี้ผู้บูชารูปเคารพได้ปล่อยตัวให้กระทำความชั่วช้า ความรุนแรงและอาชญากรรม ความโลภ การกดขี่ และการประพฤติอันเสื่อมทรามที่สุด ล้วนถูกปล่อยปละให้เป็นไปโดยไร้การยับยั้ง ความชั่วช้า ความเสื่อมทราม และความทุกข์ยาก เป็นผลของต้นไม้ที่เน่าเสีย แต่ผลที่เกิดบนเถาองุ่นซึ่งพระเจ้าทรงปลูกนั้น จะต้องอยู่ในความแตกต่างอย่างเด่นชัด”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“เป็นสิทธิพิเศษของชนชาติยิวที่จะเป็นตัวแทนสำแดงพระลักษณะของพระเจ้า ตามที่ได้ทรงสำแดงแก่โมเสส ในคำตอบต่อคำอธิษฐานของโมเสสที่ว่า ‘ขอทรงสำแดงพระสิริของพระองค์แก่ข้าพระองค์’ องค์พระผู้เป็นเจ้าได้ทรงสัญญาว่า ‘เราจะให้บรรดาความดีของเราผ่านไปต่อหน้าเจ้า’ Exodus 33:18, 19. ‘และพระยาห์เวห์เสด็จผ่านไปข้างหน้าเขา และทรงประกาศว่า พระยาห์เวห์ พระยาห์เวห์พระเจ้า ผู้ทรงพระเมตตาและพระกรุณา ทรงกริ้วช้า และบริบูรณ์ด้วยความดีและความจริง ทรงสำแดงพระเมตตาต่อคนเป็นพัน ๆ ทรงอภัยความชั่วช้า การละเมิด และบาป’ Exodus 34:6, 7. นี่คือผลซึ่งพระเจ้าทรงปรารถนาจากประชากรของพระองค์ ในความบริสุทธิ์แห่งอุปนิสัยของพวกเขา ในความบริสุทธิ์แห่งชีวิตของพวกเขา ในความเมตตาและความรักมั่นคงและความสงสารของพวกเขา พวกเขาจะต้องสำแดงว่า ‘พระราชบัญญัติของพระยาห์เวห์นั้นสมบูรณ์ และทำให้จิตวิญญาณกลับคืนสู่สภาพเดิม’ Psalm 19:7.”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“โดยชนชาติยิว พระเจ้าทรงมีพระประสงค์ที่จะประทานพระพรอันอุดมแก่ชนทุกชาติ โดยผ่านอิสราเอล หนทางจักต้องได้รับการตระเตรียมไว้สำหรับการแผ่ขยายแห่งความสว่างของพระองค์ไปทั่วทั้งโลก บรรดาประชาชาติของโลก โดยการดำเนินตามธรรมเนียมอันเสื่อมทราม ได้สูญเสียความรู้จักพระเจ้าไป กระนั้น ด้วยพระเมตตาของพระองค์ พระองค์มิได้ทรงลบพวกเขาให้สูญสิ้นไปจากการดำรงอยู่ พระองค์ทรงมีพระประสงค์ที่จะประทานโอกาสแก่พวกเขาให้ได้รู้จักพระองค์ผ่านทางคริสตจักรของพระองค์ พระองค์ทรงกำหนดว่าหลักการทั้งหลายที่ทรงสำแดงผ่านประชากรของพระองค์จะเป็นวิถีทางแห่งการฟื้นฟูพระฉายาทางศีลธรรมของพระเจ้าในมนุษ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“ก็เพื่อให้พระประสงค์นี้สำเร็จลุล่วง พระเจ้าจึงทรงเรียกอับราฮัมให้ออกมาจากท่ามกลางญาติพี่น้องผู้บูชารูปเคารพของเขา และทรงบัญชาให้เขาอาศัยอยู่ในแผ่นดินคานาอัน ‘เราจะกระทำให้เจ้าเป็นชนชาติใหญ่ชาติหนึ่ง’ พระองค์ตรัสว่า ‘และเราจะอวยพรเจ้า และจะกระทำให้นามของเจ้ายิ่งใหญ่ และเจ้าจะเป็นพร’ ปฐมกาล 12:2”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“บรรดาเชื้อสายของอับราฮัม คือยาโคบและลูกหลานของท่าน ถูกพาลงไปยังอียิปต์ เพื่อว่าในท่ามกลางชนชาติใหญ่และชั่วร้ายนั้น พวกเขาจะได้สำแดงหลักการแห่งอาณาจักรของพระเจ้า ความซื่อตรงของโยเซฟและงานอันน่าอัศจรรย์ของท่านในการรักษาชีวิตของชนชาวอียิปต์ทั้งปวงไว้ เป็นภาพแทนแห่งพระชนม์ชีวิตของพระคริสต์ โมเสสและอีกหลายคนเป็นพยานฝ่ายพระเจ้า”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“ในการทรงนำอิสราเอลออกมาจากอียิปต์นั้น องค์พระผู้เป็นเจ้าทรงสำแดงฤทธานุภาพและพระเมตตาของพระองค์อีกครั้งหนึ่ง พระราชกิจอันอัศจรรย์ของพระองค์ในการช่วยพวกเขาให้พ้นจากความเป็นทาส และวิธีที่พระองค์ทรงดำเนินกับพวกเขาระหว่างการเดินทางในถิ่นทุรกันดาร มิได้มีไว้เพื่อประโยชน์ของพวกเขาเท่านั้น แต่สิ่งเหล่านี้จะต้องเป็นบทเรียนเชิงประจักษ์แก่บรรดาประชาชาติที่อยู่โดยรอบ องค์พระผู้เป็นเจ้าทรงสำแดงพระองค์เองว่าเป็นพระเจ้า ผู้ทรงอยู่เหนืออำนาจและความยิ่งใหญ่ทั้งปวงของมนุษย์ หมายสำคัญและการอัศจรรย์ที่พระองค์ทรงกระทำเพื่อประชากรของพระองค์นั้น ได้สำแดงฤทธิ์เดชของพระองค์เหนือธรรมชาติ และเหนือบรรดาผู้ที่ยิ่งใหญ่ที่สุดในหมู่ผู้กราบไหว้ธรรมชาติ พระเจ้าทรงผ่านแผ่นดินอียิปต์อันหยิ่งผยอง เช่นเดียวกับที่พระองค์จะทรงผ่านไปทั่วแผ่นดินโลกในวาระสุดท้าย ด้วยไฟและพายุ แผ่นดินไหวและความตาย พระผู้ทรงเป็น “เราเป็น” ผู้ยิ่งใหญ่ ได้ทรงไถ่ประชากรของพระองค์ พระองค์ทรงนำพวกเขาออกจากแผ่นดินแห่งความเป็นทาส พระองค์ทรงนำพวกเขาผ่าน ‘ถิ่นทุรกันดารใหญ่และน่าสะพรึงกลัว ซึ่งมีงูพิษ แมงป่อง และความแห้งแล้ง’ เฉลยธรรมบัญญัติ 8:15 พระองค์ทรงกระทำให้น้ำไหลออกมาแก่พวกเขาจาก ‘หินเหล็กไฟ’ และทรงเลี้ยงพวกเขาด้วย ‘ข้าวจากฟ้าสวรรค์’ สดุดี 78:24 “เพราะ” โมเสสกล่าวว่า “ส่วนของพระยาห์เวห์คือประชากรของพระองค์ ยาโคบเป็นส่วนมรดกของพระองค์ พระองค์ทรงพบเขาในแผ่นดินกันดาร และในถิ่นทุรกันดารอันว่างเปล่าและครวญคราง พระองค์ทรงนำเขาไปรอบ ๆ พระองค์ทรงสั่งสอนเขา พระองค์ทรงรักษาเขาไว้ดุจแก้วตาดวงพระเนตรของพระองค์ ดุจนกอินทรีปลุกรังของตน กระพือปีกอยู่เหนือลูกของมัน กางปีกออก รับมันไว้ แบกมันไว้บนปีกของตน ฉันใด พระยาห์เวห์องค์เดียวก็ทรงนำเขา และไม่มีพระต่างด้าวองค์ใดอยู่กับเขา” เฉลยธรรมบัญญัติ 32:9–12 ด้วยประการฉะนี้ พระองค์จึงทรงนำพวกเขามาถึงพระองค์เอง เพื่อพวกเขาจะได้อาศัยอยู่ภายใต้ร่มเงาแห่งองค์ผู้สูงสุด”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“พระคริสต์ทรงเป็นผู้นำของชนชาติอิสราเอลในการพเนจรอยู่ในถิ่นทุรกันดารของพวกเขา พระองค์ผู้ทรงถูกห่อหุ้มอยู่ในเสาเมฆในเวลากลางวันและในเสาเพลิงในเวลากลางคืน ได้ทรงนำและทรงชี้ทางแก่พวกเขา พระองค์ทรงพิทักษ์พวกเขาให้พ้นจากภยันตรายในถิ่นทุรกันดาร พระองค์ทรงนำพวกเขาเข้าสู่แผ่นดินแห่งพระสัญญา และต่อหน้าบรรดาประชาชาติทั้งหลายที่มิได้ยอมรับพระเจ้า พระองค์ทรงสถาปนาอิสราเอลให้เป็นกรรมสิทธิ์ที่ทรงเลือกสรรของพระองค์เอง เป็นสวนองุ่นขององค์พระผู้เป็นเจ้า”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“พระดำรัสของพระเจ้าได้ทรงมอบไว้แก่ชนชาตินี้ พวกเขาถูกล้อมรอบไว้ด้วยข้อกำหนดแห่งพระบัญญัติของพระองค์ อันเป็นหลักการนิรันดร์แห่งความจริง ความยุติธรรม และความบริสุทธิ์ การเชื่อฟังหลักการเหล่านี้จะเป็นเครื่องคุ้มครองพวกเขา เพราะจะช่วยพวกเขาให้รอดพ้นจากการทำลายตนเองด้วยการประพฤติอันเป็นบาป และดังหอคอยในสวนองุ่น พระเจ้าได้ทรงตั้งพระวิหารบริสุทธิ์ของพระองค์ไว้ท่ามกลางแผ่นดินนั้น”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“พระคริสต์ทรงเป็นผู้ทรงสั่งสอนของพวกเขา ดังที่พระองค์ได้ทรงสถิตกับพวกเขาในถิ่นทุรกันดาร ฉะนั้นพระองค์ก็ยังคงทรงเป็นพระอาจารย์และผู้นำทางของพวกเขา ในพลับพลาและในพระวิหาร พระสิริของพระองค์สถิตอยู่ในเชคีนาห์อันบริสุทธิ์เหนือพระที่นั่งกรุณา เพื่อพวกเขา พระองค์ทรงสำแดงอย่างต่อเนื่องถึงความมั่งคั่งแห่งความรักและความอดทนของพระองค์”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ประสงค์จะทรงกระทำให้ชนชาติอิสราเอลผู้เป็นประชากรของพระองค์เป็นที่สรรเสริญและเป็นสง่าราศี พระองค์ได้ประทานสิทธิพิเศษฝ่ายจิตวิญญาณทุกประการแก่พวกเขา พระเจ้ามิได้ทรงหวงสิ่งใดอันเป็นคุณต่อการหล่อหลอมอุปนิสัยที่จะทำให้พวกเขาเป็นผู้แทนของพระองค์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ารเชื่อฟังของพวกเขาต่อพระบัญญัติของพระเจ้าจะทำให้พวกเขาเป็นที่อัศจรรย์ในด้านความเจริญรุ่งเรืองต่อหน้าประชาชาติทั้งหลายของโลก พระองค์ผู้ทรงสามารถประทานปัญญาและความชำนาญในงานประณีตทุกอย่างแก่พวกเขา จะทรงดำเนินต่อไปในการเป็นครูของพวกเขา และจะทรงยกย่องและเชิดชูพวกเขาผ่านการเชื่อฟังต่อพระบัญญัติของพระองค์ หากพวกเขาเชื่อฟัง พวกเขาจะได้รับการปกป้องจากโรคภัยที่ทำให้ประชาชาติอื่นทั้งหลายต้องทนทุกข์ และจะได้รับพระพรด้วยกำลังแห่งสติปัญญา พระสิริของพระเจ้า พระบรมเดชานุภาพและฤทธานุภาพของพระองค์ จะต้องได้รับการสำแดงในความเจริญรุ่งเรืองทั้งสิ้นของพวกเขา พวกเขาจะต้องเป็นอาณาจักรแห่งปุโรหิตและเจ้านาย พระเจ้าทรงจัดเตรียมทุกสิ่งที่เอื้ออำนวยแก่พวกเขาเพื่อให้พวกเขากลายเป็นประชาชาติที่ยิ่งใหญ่ที่สุดบนแผ่นดินโล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“โดยวิธีที่ชัดเจนที่สุดนั้น พระคริสต์ได้ทรงวางพระประสงค์ของพระเจ้าไว้ต่อหน้าพวกเขาผ่านทางโมเสส และได้ทรงกระทำให้เงื่อนไขแห่งความเจริญรุ่งเรืองของพวกเขาเป็นที่ประจักษ์แจ้ง ‘ท่านทั้งหลายเป็นชนชาติบริสุทธิ์แด่พระเยโฮวาห์พระเจ้าของท่าน’ พระองค์ตรัส ‘พระเยโฮวาห์พระเจ้าของท่านได้ทรงเลือกท่านไว้ให้เป็นชนชาติพิเศษสำหรับพระองค์เอง เหนือบรรดาชนชาติทั้งสิ้นที่อยู่บนพื้นแผ่นดินโลก…. เหตุฉะนั้น จงรู้เถิดว่า พระเยโฮวาห์พระเจ้าของท่านนั้น พระองค์ทรงเป็นพระเจ้า เป็นพระเจ้าผู้ทรงสัตย์ซื่อ ผู้ทรงรักษาพันธสัญญาและความเมตตาไว้แก่ผู้ที่รักพระองค์และรักษาพระบัญญัติของพระองค์ตลอดพันชั่วอายุคน…. เพราะฉะนั้น ท่านจงรักษาพระบัญญัติ กฎเกณฑ์ และคำตัดสินทั้งหลาย ซึ่งข้าพเจ้าบัญชาท่านในวันนี้ ให้กระทำตาม เหตุฉะนั้น จะบังเกิดขึ้นว่า ถ้าท่านทั้งหลายเชื่อฟังคำตัดสินเหล่านี้ และรักษาและกระทำตาม พระเยโฮวาห์พระเจ้าของท่านจะทรงรักษาพันธสัญญาและความเมตตาซึ่งพระองค์ได้ทรงปฏิญาณไว้แก่บรรพบุรุษของท่าน และพระองค์จะทรงรักท่าน ทรงอวยพรท่าน และทรงทวีจำนวนท่าน พระองค์จะทรงอวยพรผลแห่งครรภ์ของท่าน และผลแห่งแผ่นดินของท่าน คือข้าวของท่าน น้ำองุ่นของท่าน และน้ำมันของท่าน ทั้งลูกอ่อนแห่งโคของท่าน และฝูงแกะของท่าน ในแผ่นดินซึ่งพระองค์ได้ทรงปฏิญาณไว้แก่บรรพบุรุษของท่านว่าจะประทานแก่ท่าน ท่านจะได้รับพระพรเหนือชนชาติทั้งปวง…. และพระเยโฮวาห์จะทรงนำโรคภัยทุกอย่างไปเสียจากท่าน และจะไม่ทรงนำโรคร้ายทั้งหลายแห่งอียิปต์ ซึ่งท่านรู้จักนั้น มาลงบนท่าน’ เฉลยธรรมบัญญัติ 7:6, 9, 11–15.”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“ถ้าพวกเขาจะรักษาพระบัญญัติของพระองค์ พระเจ้าทรงสัญญาว่าจะประทานข้าวสาลีอย่างดีที่สุดแก่พวกเขา และทรงนำเอาน้ำผึ้งออกมาจากศิลาให้แก่พวกเขา พระองค์จะทรงให้พวกเขาอิ่มเอิบด้วยอายุยืนยาว และทรงสำแดงความรอดของพระองค์แก่พวกเขา”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“โดยการไม่เชื่อฟังพระเจ้า อาดัมและเอวาได้สูญเสียเอเดนไป และเพราะความบาป แผ่นดินโลกทั้งสิ้นจึงถูกสาปแช่ง แต่หากประชากรของพระเจ้าปฏิบัติตามคำสั่งสอนของพระองค์ แผ่นดินของพวกเขาก็จะได้รับการฟื้นฟูให้กลับมีความอุดมสมบูรณ์และความงดงาม พระเจ้าเองทรงประทานคำชี้แนะเกี่ยวกับการเพาะปลูกผืนดินแก่พวกเขา และพวกเขาจะต้องร่วมมือกับพระองค์ในการฟื้นฟูนั้น ดังนั้น แผ่นดินทั้งหมดซึ่งอยู่ภายใต้การทรงควบคุมของพระเจ้า จะกลายเป็นบทเรียนเชิงประจักษ์แห่งความจริงฝ่ายจิตวิญญาณ เช่นเดียวกับที่โดยการเชื่อฟังกฎธรรมชาติของพระองค์ แผ่นดินจะบังเกิดผลอันล้ำค่าของมัน โดยการเชื่อฟังกฎศีลธรรมของพระองค์ ใจของประชาชนก็จะต้องสะท้อนพระลักษณะอันเป็นคุณลักษณะของพระองค์ แม้คนต่างชาติเองก็จะตระหนักถึงความเหนือกว่าของผู้ที่รับใช้และนมัสการพระเจ้าผู้ทรงพระชนม์”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“‘ดูเถิด’ โมเสสกล่าว ‘ข้าพเจ้าได้สอนกฎเกณฑ์และคำพิพากษาแก่ท่านทั้งหลายแล้ว ตามที่พระยาห์เวห์พระเจ้าของข้าพเจ้าทรงบัญชาข้าพเจ้าไว้ เพื่อให้ท่านทั้งหลายปฏิบัติตามในแผ่นดินซึ่งท่านกำลังจะเข้าไปยึดครองนั้น เหตุฉะนั้นจงรักษาและปฏิบัติตามเถิด เพราะนี่คือสติปัญญาและความเข้าใจของท่านทั้งหลายในสายตาของบรรดาประชาชาติ ซึ่งจะได้ยินกฎเกณฑ์เหล่านี้ทั้งสิ้น และกล่าวว่า แน่ทีเดียว ประชาชาติใหญ่ยิ่งนี้เป็นชนชาติที่มีสติปัญญาและความเข้าใจ เพราะจะมีประชาชาติใดเล่าที่ยิ่งใหญ่ถึงเพียงนี้ ซึ่งมีพระเจ้าอยู่ใกล้เขา ดังที่พระยาห์เวห์พระเจ้าของเราอยู่ใกล้เราในทุกสิ่งที่เราร้องทูลต่อพระองค์ และจะมีประชาชาติใดเล่าที่ยิ่งใหญ่ถึงเพียงนี้ ซึ่งมีกฎเกณฑ์และคำพิพากษาอันชอบธรรมอย่างธรรมบัญญัติทั้งหมดนี้ ซึ่งข้าพเจ้าตั้งไว้ต่อหน้าท่านทั้งหลายในวันนี้?’ เฉลยธรรมบัญญัติ 4:5–8”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“ชนชาติอิสราเอลจะต้องเข้าครอบครองดินแดนทั้งหมดซึ่งพระเจ้าทรงกำหนดไว้แก่พวกเขา บรรดาประชาชาติเหล่านั้นที่ปฏิเสธการนมัสการและการปรนนิบัติพระเจ้าเที่ยงแท้จะต้องถูกขับไล่ออกจากกรรมสิทธิ์นั้น แต่พระประสงค์ของพระเจ้าคือ โดยการสำแดงพระลักษณะของพระองค์ผ่านทางอิสราเอล มนุษย์ทั้งหลายจะถูกชักนำให้เข้ามาหาพระองค์ คำเชื้อเชิญแห่งข่าวประเสริฐจะต้องถูกประกาศแก่ชาวโลกทั้งสิ้น โดยผ่านการสั่งสอนเรื่องพิธีถวายสัตวบูชา พระคริสต์จะต้องได้รับการเชิดชูต่อหน้าบรรดาประชาชาติทั้งหลาย และทุกคนที่มองดูพระองค์จะมีชีวิตอยู่ ทุกคนที่หันจากการบูชารูปเคารพมาสู่นมัสการพระเจ้าเที่ยงแท้ เช่นเดียวกับราหับชาวคานาอัน และรูธชาวโมอับ จะต้องเข้าร่วมกับชนชาติที่พระองค์ทรงเลือกสรรไว้ของพระองค์ เมื่อจำนวนชนชาติอิสราเอลเพิ่มมากขึ้น พวกเขาจะต้องขยายอาณาเขตของตนออกไป จนกว่าอาณาจักรของพวกเขาจะครอบคลุมทั่วทั้งโลก”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“พระเจ้าทรงปรารถนาที่จะนำชนชาติทั้งปวงให้อยู่ใต้การปกครองอันเปี่ยมด้วยพระเมตตาของพระองค์ พระองค์ทรงปรารถนาให้แผ่นดินโลกเต็มไปด้วยความชื่นบานและสันติสุข พระองค์ทรงสร้างมนุษย์เพื่อความสุข และพระองค์ทรงใคร่จะทรงเติมเต็มจิตใจของมนุษย์ด้วยสันติสุขแห่งสวรรค์ พระองค์ทรงปรารถนาให้ครอบครัวทั้งหลายในโลกเบื้องล่างเป็นสัญลักษณ์ของครอบครัวอันยิ่งใหญ่ในเบื้องบ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“แต่อิสราเอลมิได้บรรลุพระประสงค์ของพระเจ้า องค์พระผู้เป็นเจ้าทรงประกาศว่า ‘เราได้ปลูกเจ้าไว้เป็นเถาองุ่นชั้นเลิศ เป็นพันธุ์แท้ทั้งหมด แล้วเหตุไฉนเจ้าจึงกลับกลายเป็นเถาองุ่นต่างพันธุ์อันเสื่อมทรามแก่เราเล่า’ เยเรมีย์ 2:21 ‘อิสราเอลเป็นเถาองุ่นเปล่า เขาเกิดผลเพื่อตนเอง’ โฮเชยา 10:1 ‘และบัดนี้ ชาวเยรูซาเล็มเอ๋ย และบุรุษแห่งยูดาห์เอ๋ย ขอท่านทั้งหลายจงวินิจฉัยระหว่างเรากับสวนองุ่นของเราเถิด ยังจะมีสิ่งใดอีกที่พึงกระทำแก่สวนองุ่นของเรา ซึ่งเราไม่ได้กระทำในนั้น? ไฉนเมื่อเราคอยหวังให้มันเกิดผลองุ่น จึงเกิดเป็นผลองุ่นป่า? เพราะฉะนั้นบัดนี้ จงฟังเถิด เราจะบอกท่านว่าเราจะกระทำอะไรแก่สวนองุ่นของเรา เราจะรื้อรั้วของมันออกเสีย แล้วมันจะถูกกินหมด เราจะพังกำแพงของมันลง แล้วมันจะถูกเหยียบย่ำ เราจะทำให้มันรกร้าง จะไม่มีการลิดแขนงหรือพรวนดินอีก แต่ต้นหนามและพงหนามจะขึ้นมา เราจะบัญชาก้อนเมฆด้วยมิให้โปรยฝนลงบนนั้นด้วย เพราะว่า … พระองค์ทรงคอยความยุติธรรม แต่ดูเถิด มีแต่การบีบคั้น ทรงคอยความชอบธรรม แต่ดูเถิด มีแต่เสียงร้องทุกข์’ อิสยาห์ 5:3–7.”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“องค์พระผู้เป็นเจ้าทรงให้โมเสสวางผลแห่งความไม่ซื่อสัตย์ไว้ต่อหน้าประชากรของพระองค์แล้ว โดยการปฏิเสธไม่รักษาพันธสัญญาของพระองค์ พวกเขาก็จะตัดตนเองออกจากชีวิตของพระเจ้า และพระพรของพระองค์จะไม่อาจมาถึงพวกเขาได้ ‘จงระวัง’ โมเสสกล่าว ‘อย่าให้ท่านลืมพระเยโฮวาห์พระเจ้าของท่าน โดยมิได้รักษาพระบัญญัติ กฎหมาย และกฎเกณฑ์ของพระองค์ ซึ่งข้าพเจ้าบัญชาท่านทั้งหลายในวันนี้ เกลือกว่าครั้นเมื่อท่านได้รับประทานจนอิ่มแล้ว และได้สร้างเรือนอันงดงามและอาศัยอยู่ในนั้น และเมื่อฝูงโคฝูงแพะแกะของท่านทวีมากขึ้น และเงินทองของท่านทวีมากขึ้น และทุกสิ่งที่ท่านมีทวีมากขึ้น แล้วใจของท่านก็จะผยองขึ้น และท่านจะลืมพระเยโฮวาห์พระเจ้าของท่าน…. และท่านจะกล่าวในใจของท่านว่า กำลังของข้าพเจ้าและฤทธิ์แห่งมือของข้าพเจ้าได้ทำให้ข้าพเจ้าได้ทรัพย์สมบัตินี้มา…. และถ้าท่านลืมพระเยโฮวาห์พระเจ้าของท่านเสียโดยประการใด ๆ และไปติดตามพระอื่น ๆ ปรนนิบัติและนมัสการพระเหล่านั้น ข้าพเจ้าขอเป็นพยานปรักปรำท่านทั้งหลายในวันนี้ว่า ท่านจะพินาศอย่างแน่นอน ดังชนชาติทั้งหลายซึ่งพระเยโฮวาห์ทรงทำลายต่อหน้าท่าน ท่านก็จะพินาศเช่นนั้น เพราะท่านทั้งหลายมิได้เชื่อฟังพระสุรเสียงของพระเยโฮวาห์พระเจ้าของท่าน’ เฉลยธรรมบัญญัติ 8:11–14, 17, 19, 20.”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คำเตือนนั้นมิได้รับการใส่ใจจากชนชาติยิว พวกเขาลืมพระเจ้า และมองไม่เห็นสิทธิพิเศษอันสูงส่งของตนในฐานะผู้แทนของพระองค์อีกต่อไป พระพรทั้งหลายที่พวกเขาได้รับนั้นมิได้นำพระพรมาแก่โลกเลย ข้อได้เปรียบทั้งสิ้นของพวกเขาถูกนำไปใช้เพื่อการยกย่องตนเองเท่านั้น พวกเขาปล้นพระเจ้าจากการรับใช้ซึ่งพระองค์ทรงเรียกร้องจากพวกเขา และพวกเขาปล้นเพื่อนมนุษย์ของตนจากการชี้นำทางศาสนาและจากแบบอย่างอันบริสุทธิ์ ดังเช่นชาวโลกก่อนน้ำท่วม พวกเขาดำเนินตามจินตนาการชั่วร้ายทุกประการแห่งใจของตน ด้วยเหตุนี้พวกเขาจึงทำให้สิ่งศักดิ์สิทธิ์ดูประหนึ่งเรื่องน่าขัน โดยกล่าวว่า “พระวิหารของพระยาห์เวห์ พระวิหารของพระยาห์เวห์ พระวิหารของพระยาห์เวห์ เป็นสิ่งเหล่านี้” (Jeremiah 7:4) ขณะเดียวกันพวกเขากลับกำลังบิดเบือนพระลักษณะของพระเจ้า ทำให้พระนามของพระองค์เสื่อมเกียรติ และทำให้สถานบริสุทธิ์ของพระองค์เป็นมลทิน.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“บรรดาผู้เช่าสวนองุ่นซึ่งได้รับมอบหมายให้ดูแลสวนองุ่นขององค์พระผู้เป็นเจ้า ได้ทรยศต่อความไว้วางใจที่ทรงมอบไว้แก่พวกเขา พวกปุโรหิตและบรรดาธรรมาจารย์มิได้เป็นผู้สั่งสอนประชาชนอย่างซื่อสัตย์ พวกเขามิได้ตั้งความดีและพระเมตตาของพระเจ้า ตลอดจนสิทธิเรียกร้องของพระองค์ต่อความรักและการปรนนิบัติรับใช้จากพวกเขา ไว้เบื้องหน้าประชาชนอยู่เสมอ ผู้เช่าสวนองุ่นเหล่านี้แสวงหาศักดิ์ศรีของตนเอง พวกเขาปรารถนาจะยึดเอาผลของสวนองุ่นไว้เป็นของตน สิ่งที่พวกเขามุ่งศึกษาใคร่ครวญก็คือการดึงดูดความสนใจและการถวายความเคารพสักการะแก่ตนเอง”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“ความผิดของบรรดาผู้นำเหล่านี้ในอิสราเอลมิได้เป็นเช่นความผิดของคนบาปสามัญ คนเหล่านี้ยืนอยู่ภายใต้พันธกรณีอันศักดิ์สิทธิ์ที่สุดต่อพระเจ้า พวกเขาได้ปฏิญาณตนว่าจะสั่งสอนคำว่า ‘พระยาห์เวห์ตรัสดังนี้ว่า’ และจะนำการเชื่อฟังอย่างเคร่งครัดมาไว้ในชีวิตภาคปฏิบัติของตน แทนที่จะกระทำเช่นนั้น พวกเขากลับบิดเบือนพระคัมภีร์ พวกเขาวางภาระหนักไว้บนมนุษย์ บังคับให้ปฏิบัติพิธีกรรมที่แผ่ไปถึงทุกย่างก้าวของชีวิต ประชาชนดำเนินชีวิตอยู่ในความกระวนกระวายอยู่เสมอ เพราะพวกเขาไม่อาจทำตามข้อกำหนดที่พวกอาจารย์รับบีวางไว้ได้ เมื่อพวกเขามองเห็นความเป็นไปไม่ได้ที่จะรักษาบัญญัติซึ่งมนุษย์ตั้งขึ้น พวกเขาก็กลับกลายเป็นคนไม่ใส่ใจต่อพระบัญญัติของพระเจ้า”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องค์พระผู้เป็นเจ้าได้ทรงสั่งสอนประชากรของพระองค์ว่า พระองค์ทรงเป็นเจ้าของสวนองุ่น และทรัพย์สินทั้งสิ้นของพวกเขานั้นได้ทรงมอบไว้ให้พวกเขาในความไว้วางพระทัย เพื่อให้ใช้เพื่อพระองค์ แต่พวกปุโรหิตและพวกธรรมาจารย์มิได้ปฏิบัติภารกิจแห่งตำแหน่งอันศักดิ์สิทธิ์ของตนประหนึ่งว่าพวกเขากำลังดูแลทรัพย์สินของพระเจ้า พวกเขาได้ลักปล้นพระองค์อย่างเป็นระบบในเรื่องทรัพยากรและโอกาสซึ่งทรงมอบไว้ในความไว้วางพระทัยแก่พวกเขาเพื่อความก้าวหน้าแห่งพระราชกิจของพระองค์ ความโลภและความมักได้ของพวกเขาทำให้แม้แต่คนต่างชาติก็ดูหมิ่นพวกเขา ด้วยเหตุนี้ โลกของคนต่างชาติจึงมีโอกาสที่จะเข้าใจพระลักษณะของพระเจ้าและกฎเกณฑ์แห่งอาณาจักรของพระองค์ผิดไป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“ด้วยพระทัยของพระบิดา พระเจ้าทรงอดทนต่อประชากรของพระองค์ พระองค์ทรงวิงวอนพวกเขาด้วยพระเมตตาที่ประทานให้และพระเมตตาที่ทรงถอนกลับไป พระองค์ทรงนำบาปของพวกเขามาไว้ต่อหน้าพวกเขาอย่างอดทน และทรงรอคอยการยอมรับของพวกเขาด้วยความอดกลั้น ผู้เผยพระวจนะและทูตทั้งหลายถูกส่งมาเพื่อเร่งเร้าให้ผู้เช่าสวนน้อมรับสิทธิของพระเจ้าเหนือพวกเขา แต่แทนที่จะได้รับการต้อนรับ พวกเขากลับถูกปฏิบัติประหนึ่งเป็นศัตรู ผู้เช่าสวนได้ข่มเหงและฆ่าพวกเขา พระเจ้าทรงส่งทูตอื่น ๆ ไปอีก แต่พวกเขาก็ได้รับการปฏิบัติเช่นเดียวกับกลุ่มแรก เพียงแต่ครั้งนี้ผู้เช่าสวนได้สำแดงความชิงชังที่เด็ดเดี่ยวยิ่งกว่าเดิม”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“เป็นมาตรการสุดท้าย พระเจ้าทรงส่งพระบุตรของพระองค์มาตรัสว่า ‘เขาทั้งหลายจะให้ความเคารพพระบุตรของเรา’ แต่การต่อต้านของพวกเขาได้ทำให้เขากลายเป็นผู้มุ่งร้าย และพวกเขาพูดกันเองว่า ‘ผู้นี้แหละเป็นทายาท มาเถิด ให้เราฆ่าเขาเสีย แล้วเราจะยึดมรดกของเขา’ แล้วเราก็จะถูกปล่อยไว้ให้ได้ชื่นชมสวนองุ่นนั้น และจะทำกับผลของมันตามใจชอบ”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“พวกผู้ครอบครองชาวยิวมิได้รักพระเจ้า เพราะฉะนั้นพวกเขาจึงตัดขาดตนเองจากพระองค์ และปฏิเสธทุกพระราชประสงค์แห่งการประนีประนอมอันชอบธรรมของพระองค์ พระคริสต์ ผู้ทรงเป็นที่รักของพระเจ้า เสด็จมาเพื่อทรงยืนยันสิทธิของเจ้าของสวนองุ่น แต่บรรดาผู้เช่าสวนนั้นกลับปฏิบัติต่อพระองค์ด้วยความดูหมิ่นอย่างชัดแจ้ง โดยกล่าวว่า เราจะไม่ยอมให้คนผู้นี้ปกครองเหนือเรา พวกเขาอิจฉาพระลักษณะอันงดงามของพระคริสต์ วิธีการสั่งสอนของพระองค์สูงส่งกว่าของพวกเขาอย่างมาก และพวกเขาก็หวาดกลัวความสำเร็จของพระองค์ พระองค์ทรงโต้แย้งกับพวกเขา เปิดโปงความหน้าซื่อใจคดของพวกเขา และทรงสำแดงผลอันแน่นอนแห่งแนวทางการกระทำของพวกเขา สิ่งนี้ยั่วยุพวกเขาจนคลุ้มคลั่ง พวกเขาเจ็บแค้นภายใต้คำตักเตือนที่ไม่อาจปิดปากได้ พวกเขาเกลียดมาตรฐานอันสูงส่งแห่งความชอบธรรมซึ่งพระคริสต์ทรงเสนออยู่เสมอ พวกเขาเห็นว่าคำสอนของพระองค์กำลังทำให้พวกเขาอยู่ในที่ซึ่งความเห็นแก่ตัวของตนจะถูกเปิดโปง และพวกเขาก็ตั้งใจจะฆ่าพระองค์ พวกเขาเกลียดแบบอย่างแห่งความสัตย์จริงและความเลื่อมใสในพระเจ้าของพระองค์ และเกลียดจิตวิญญาณอันสูงส่งยิ่งที่สำแดงออกในทุกสิ่งที่พระองค์ทรงกระทำ ชีวิตทั้งสิ้นของพระองค์เป็นการตำหนิความเห็นแก่ตัวของพวกเขา และเมื่อการทดสอบครั้งสุดท้ายมาถึง การทดสอบซึ่งหมายถึงการเชื่อฟังไปสู่ชีวิตนิรันดร์ หรือการไม่เชื่อฟังไปสู่ความตายนิรันดร์ พวกเขาก็ปฏิเสธองค์บริสุทธิ์แห่งอิสราเอล เมื่อพวกเขาถูกถามให้เลือกระหว่างพระคริสต์กับบารับบัส พวกเขาร้องว่า ‘จงปล่อยบารับบัสให้เรา!’ ลูกา 23:18 และเมื่อปีลาตถามว่า ‘ถ้าเช่นนั้นข้าพเจ้าจะทำอย่างไรกับพระเยซู?’ พวกเขาก็ร้องอย่างดุเดือดว่า ‘ให้พระองค์ถูกตรึงกางเขนเถิด’ มัทธิว 27:22 ‘จะให้ข้าพเจ้าตรึงกษัตริย์ของพวกท่านหรือ?’ ปีลาตถาม และจากพวกปุโรหิตกับพวกผู้ครอบครองก็มีคำตอบมาว่า ‘เรามิได้มีกษัตริย์อื่นนอกจากซีซาร์’ ยอห์น 19:15 เมื่อปีลาตล้างมือของตน พลางกล่าวว่า ‘ข้าพเจ้าไม่มีความผิดในเรื่องโลหิตของคนชอบธรรมผู้นี้’ พวกปุโรหิตก็เข้าร่วมกับฝูงชนผู้เขลา ประกาศอย่างเร่าร้อนว่า ‘ขอให้โลหิตของเขาตกอยู่บนเราและบนลูกหลานของเราเถิด’ มัทธิว 27:24, 25”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“ดังนั้นบรรดาผู้นำชาวยิวจึงได้ทำการเลือกของตนแล้ว การตัดสินใจของพวกเขาถูกบันทึกไว้ในหนังสือซึ่งยอห์นเห็นอยู่ในพระหัตถ์ของพระองค์ผู้ประทับบนพระที่นั่งนั้น หนังสือซึ่งไม่มีผู้ใดสามารถเปิดได้ ด้วยความพยาบาททั้งสิ้นที่แฝงอยู่ในการตัดสินใจนี้ มันจะปรากฏต่อหน้าพวกเขาในวันเมื่อหนังสือนี้ถูกเปิดผนึกโดยสิงห์แห่งเผ่ายูดาห์”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“ชนชาติยิวทะนุถนอมความคิดที่ว่าตนเป็นผู้โปรดปรานของสวรรค์ และจะต้องได้รับการเชิดชูอยู่เสมอในฐานะคริสตจักรของพระเจ้า พวกเขาประกาศว่าตนเป็นบุตรของอับราฮัม และรากฐานแห่งความรุ่งเรืองของตนก็ดูมั่นคงแก่พวกเขายิ่งนัก จนถึงกับท้าทายทั้งแผ่นดินโลกและสวรรค์มิให้ผู้ใดพรากสิทธิของตนไปได้ แต่ด้วยชีวิตแห่งความไม่ซื่อสัตย์ พวกเขากำลังเตรียมตนเองไว้สำหรับการพิพากษาลงโทษจากสวรรค์และสำหรับการถูกแยกออกจากพระเจ้า”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“ในคำอุปมาเรื่องสวนองุ่นนั้น ภายหลังที่พระคริสต์ได้ทรงพรรณนาต่อหน้าพวกปุโรหิตถึงการกระทำชั่วอันถึงที่สุดของพวกเขาแล้ว พระองค์จึงทรงตั้งคำถามแก่เขาว่า ‘ฉะนั้นเมื่อเจ้าของสวนองุ่นมาถึง เขาจะทำประการใดแก่คนเช่าสวนเหล่านั้น?’ พวกปุโรหิตได้ติดตามเรื่องราวนั้นด้วยความสนใจอย่างยิ่ง และโดยมิได้คำนึงถึงความสัมพันธ์ของเรื่องนั้นกับตนเอง พวกเขาจึงร่วมกับประชาชนตอบว่า ‘เขาจะทำลายคนชั่วเหล่านั้นอย่างย่อยยับ และจะยกสวนองุ่นของตนให้แก่คนเช่าสวนอื่น ซึ่งจะส่งผลของสวนนั้นแก่เขาตามฤดูกาลของมัน’”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“โดยไม่รู้ตัว พวกเขาได้ประกาศคำพิพากษาแห่งความพินาศของตนเองแล้ว พระเยซูทอดพระเนตรพวกเขา และภายใต้พระเนตรอันหยั่งลึกของพระองค์ พวกเขารู้ว่าพระองค์ทรงล่วงรู้ความลี้ลับในใจของตน ความเป็นพระเจ้าของพระองค์ฉายออกต่อหน้าพวกเขาด้วยฤทธานุภาพอันไม่อาจปฏิเสธได้ พวกเขาเห็นภาพของตนเองในบรรดาคนทำสวนองุ่น และจึงอุทานออกมาโดยไม่สมัครใจว่า ‘ขออย่าให้เป็นเช่นนั้นเลย!’”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พระคริสต์ตรัสถามด้วยความเคร่งขรึมและด้วยความอาดูรว่า “พวกท่านไม่เคยอ่านในพระคัมภีร์หรือว่า ‘ศิลาซึ่งช่างก่อสร้างได้ปฏิเสธเสียแล้ว ศิลานั้นเองกลับกลายเป็นศิลามุมเอก การนี้เป็นการกระทำขององค์พระผู้เป็นเจ้า และเป็นที่อัศจรรย์ในสายตาของเรา’? เหตุฉะนั้น เราบอกท่านทั้งหลายว่า แผ่นดินของพระเจ้าจะถูกนำไปจากท่าน และจะประทานแก่ชนชาติหนึ่งซึ่งเกิดผลสมกับแผ่นดินนั้น และผู้ใดล้มลงบนศิลานี้ ผู้นั้นจะถูกทำให้แตกหัก แต่ศิลานี้จะตกลงบนผู้ใด ผู้นั้นจะถูกบดให้แหลกเป็นผุยผง”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“พระคริสต์คงจะทรงป้องกันหายนะที่กำหนดไว้เหนือชนชาติยิวได้ หากประชาชนได้รับพระองค์ แต่ความอิจฉาและความหวงแหนทำให้พวกเขาแข็งกระด้างอย่างไม่อาจประนีประนอมได้ พวกเขาตัดสินใจว่าจะไม่ยอมรับพระเยซูแห่งนาซาเร็ธว่าเป็นพระเมสสิยาห์ พวกเขาปฏิเสธความสว่างของโลก และนับแต่นั้นเป็นต้นมา ชีวิตของพวกเขาก็ถูกห้อมล้อมด้วยความมืดดุจความมืดแห่งเที่ยงคืน หายนะที่ได้พยากรณ์ไว้ก็มาถึงชนชาติยิว ตัณหาอันดุเดือดของพวกเขาเองซึ่งปราศจากการควบคุม เป็นเหตุแห่งความพินาศของพวกเขา ในความเดือดดาลอันมืดบอด พวกเขาทำลายกันและกัน ความหยิ่งผยองอันกบฏและดื้อรั้นของพวกเขานำพระพิโรธของผู้พิชิตชาวโรมันมาสู่ตน เยรูซาเล็มถูกทำลาย พระวิหารถูกทิ้งให้เป็นซากปรักหักพัง และสถานที่นั้นถูกไถประหนึ่งทุ่งนา บรรดาบุตรแห่งยูดาห์พินาศด้วยรูปแบบความตายอันน่าสยดสยองที่สุด ผู้คนนับล้านถูกขายไปเพื่อรับใช้เป็นทาสในดินแดนของคนต่างศาสนา”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“ในฐานะชนชาติหนึ่ง พวกยิวได้ล้มเหลวในการทำให้พระประสงค์ของพระเจ้าสำเร็จ และสวนองุ่นจึงถูกริบไปจากพวกเขา สิทธิพิเศษทั้งหลายที่พวกเขาได้ใช้ในทางที่ผิด และงานที่พวกเขาได้ดูหมิ่นนั้น ได้ถูกมอบไว้แก่ผู้อื่น”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“อุปมาเรื่องสวนองุ่นนั้นมิได้ประยุกต์ใช้แก่ชนชาติยิวเท่านั้น หากยังมีบทเรียนสำหรับเราด้วย คริสตจักรในยุคนี้ได้รับพระราชทานสิทธิพิเศษและพระพรอันยิ่งใหญ่จากพระเจ้า และพระองค์ทรงคาดหวังผลตอบแทนที่สมควรกัน” อุปมาแห่งพระคริสต์ บทที่ 284–296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พระธรรมโยเอลระบุถึงประวัติศาสตร์ของฝนชุกปลายในวาระสุดท้ายของโลก ฝนชุกปลายคือข่าวสารคำเตือนสุดท้ายของพระเจ้าซึ่งเป็นของทูตสวรรค์องค์ที่สามในวิวรณ์ บทที่สิบสี่ แม้ว่าฝนชุกปลายจะเป็นสัญลักษณ์แทนข่าวสารของทูตสวรรค์องค์ที่สาม แต่ก็ยังเป็นสัญลักษณ์แทนกระบวนการสื่อสารระหว่างพระภาคพระเจ้าและมนุษยชาติ ดังที่มีนัยไว้โดยน้ำมันทองคำของเศคาริยาห์ ฝนต้นฤดูและฝนปลายฤดู ไฟจากแท่นบูชา และภาพแทนอื่น ๆ ฝนชุกปลายมิใช่เป็นเพียงข่าวสาร และกระบวนการสื่อสารระหว่างพระเจ้ากับมนุษย์เท่านั้น หากยังเป็น “วิธีวิทยา” แห่งการศึกษาพระคัมภีร์อันได้รับการชำระให้บริสุทธิ์เพียงประการเดียว ซึ่งธำรงอยู่ในพระวจนะของพระเจ้า วิธีวิทยานั้นคือ “บรรทัดต่อบรรทัด” ของอิสยาห์ที่พบในบทที่ยี่สิบแปด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การเริ่มต้นของอิสราเอลทั้งในสมัยโบราณและในสมัยใหม่ พระเจ้า “เจ้าของสวนองุ่น” ได้ทรงนำอิสราเอล “ออกมาจากถิ่นทุรกันดาร” ไม่ว่าจะเป็นการเป็นเชลยสี่ร้อยสามสิบปีในอียิปต์ หรือการเป็นเชลยในยุคมืดตั้งแต่ ค.ศ. 538 จนถึง ค.ศ. 1798 อิสราเอลก็ถูกนำออกมาจาก “ถิ่นทุรกันดาร” เพราะ “ถิ่นทุรกันดาร” เป็นสัญลักษณ์ของความเป็นทาสและการเป็นเชลย ไม่ว่าจะเป็นอิสราเอลตามตัวอักษรในสมัยโบราณ หรืออิสราเอลฝ่ายจิตวิญญาณในสมัยใหม่ พระเจ้าได้ทรงช่วยพวกเขาให้พ้นจากการเป็นเชลยในถิ่นทุรกันดาร และทรง “สถาปนา” พวกเขาให้เป็น “กรรมสิทธิ์ที่ทรงเลือกสรรไว้สำหรับพระองค์เอง เป็นสวนองุ่นขององค์พระผู้เป็นเจ้า” ซึ่งถูกเรียกให้เป็นปุโรหิตและเจ้านาย ผู้ซึ่ง “ได้รับมอบหมาย” สิทธิพิเศษในการเป็นผู้แทน “พระวจนะของพระเจ้า” โดยที่ “พระวจนะ” สำหรับอิสราเอลโบราณคือพระราชบัญญัติ และสำหรับอิสราเอลสมัยใหม่คือทั้งพระราชบัญญัติและคำพยากรณ์ทั้งหลาย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“พระเจ้าทรงเรียกคริสตจักรของพระองค์ในยุคนี้ ดังที่พระองค์ได้ทรงเรียกอิสราเอลในสมัยโบราณ ให้ยืนหยัดเป็นความสว่างในแผ่นดินโลก โดยเครื่องมืออันทรงฤทธิ์แห่งความจริง คือข่าวสารของทูตสวรรค์องค์ที่หนึ่ง องค์ที่สอง และองค์ที่สาม พระองค์ได้ทรงแยกพวกเขาออกจากคริสตจักรทั้งหลายและจากโลก เพื่อนำพวกเขาเข้าสู่ความใกล้ชิดอันศักดิ์สิทธิ์กับพระองค์เอง พระองค์ได้ทรงตั้งพวกเขาไว้ให้เป็นผู้รักษาฝากพระราชบัญญัติของพระองค์ และได้ทรงมอบความจริงอันยิ่งใหญ่แห่งคำพยากรณ์สำหรับกาลเวลานี้ไว้กับพวกเขา เช่นเดียวกับพระวจนะศักดิ์สิทธิ์ซึ่งได้ทรงมอบไว้แก่อิสราเอลในสมัยโบราณ สิ่งเหล่านี้เป็นความไว้วางใจอันศักดิ์สิทธิ์ที่จะต้องถ่ายทอดแก่โลก ทูตสวรรค์ทั้งสามแห่งพระธรรมวิวรณ์ บทที่ 14 เป็นตัวแทนของประชากรผู้ยอมรับความสว่างแห่งข่าวสารของพระเจ้า และออกไปในฐานะผู้แทนของพระองค์เพื่อเปล่งเสียงคำเตือนไปทั่วทุกหนแห่งของแผ่นดินโลก” Testimonies, volume 5, 455.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ยุคใหม่ได้รับการทรงแต่งตั้งให้ประกาศเสียงร้องอันดังของทูตสวรรค์องค์ที่สามภายใต้อำนาจแห่งฝนชุกปลายฤดู ขณะเดียวกันก็สำแดงพระลักษณะของพระคริสต์ในประสบการณ์ส่วนตัวของตนภายใต้อำนาจแห่งพระวิญญาณบริสุทธิ์ เสียงร้องอันดังของทูตสวรรค์องค์ที่สามสำเร็จครบถ้วนในระหว่างการเทพระพรของฝนชุกปลายฤดู ในช่วงเวลาที่ข่าวสารเรื่องฝนชุกปลายฤดูอันเป็นสันติภาพและความปลอดภัยจอมปลอมกำลังถูกส่งเสริมโดยชนชั้นหนึ่งของมนุษย์ผู้มึนเมาด้วยเหล้าองุ่นแห่งบาบิโลน คนเหล่านี้คือคนเมาของเอฟราอิมตามที่อิสยาห์กล่าวถึง และคือบรรดาผู้ดื่มเหล้าองุ่นของโยเอลซึ่งน้ำองุ่นใหม่ถูกตัดขาดไปจากปากของพวกเขา ส่วนบรรดาผู้ที่ได้รับข่าวสารฝนชุกปลายฤดูที่แท้จริงนั้น ถูกเป็นภาพแทนโดยดาเนียล มีชาเอล ฮานันยาห์ และอาซาริยาห์ ผู้ซึ่งปฏิเสธอาหารของบาบิโลนเพื่อรับอาหารจากสวรรค์ คนเหล่านี้คือหนึ่งแสนสี่หมื่นสี่พันผู้ขับร้องบทเพลงของโมเสสและของพระเมษโปดก แต่รวมทั้งบทเพลงแห่งสวนองุ่นด้วย เพราะอุปมาเรื่องสวนองุ่นนั้นได้สำเร็จครบถ้วนในประวัติศาสตร์ของโมเสส ณ เบื้องต้นแห่งความสัมพันธ์ตามพันธสัญญาของอิสราเอลโบราณ และได้สำเร็จครบถ้วนอีกครั้ง ณ ตอนปลายแห่งความสัมพันธ์ตามพันธสัญญาของอิสราเอลโบราณในประวัติศาสตร์ของพระเมษโปดก.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บทเพลงแห่งสวนองุ่นจบลงด้วยการที่ประชากรแห่งพันธสัญญาเดิมถูกทรงผ่านเลยไป ในขณะที่ประชากรแห่งพันธสัญญาใหม่กำลังถูกอภิเษกกับองค์พระผู้เป็นเจ้า องค์พระผู้เป็นเจ้าทรงผ่านเลยผู้ที่ตายระหว่างการพเนจรในถิ่นทุรกันดารสี่สิบปี และทรงเข้าสู่พันธสัญญากับโยชูวาในเวลาเดียวกันกับที่พระองค์กำลังทรงหย่าขาดจากผู้ที่จะต้องตาย องค์พระผู้เป็นเจ้ากำลังทรงหย่าขาดจากอิสราเอลโบราณในเวลาเดียวกันกับที่พระองค์กำลังทรงอภิเษกกับคริสตจักรคริสเตียน ประวัติศาสตร์ฝ่ายอัลฟาหรือเบื้องต้นนั้นมีโมเสสเป็นผู้แทน และฝ่ายโอเมกามีพระเมษโปดกเป็นผู้แทน ประวัติศาสตร์ที่ทั้งสองเป็นผู้แทนนั้นคือประวัติศาสตร์แห่งอุปมาเรื่องสวนองุ่น ฉะนั้น บทเพลงแห่งสวนองุ่นของอิสยาห์ก็คือบทเพลงของโมเสสและของพระเมษโปดกของยอห์นผู้ได้รับการสำแดงนั่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เราจะดำเนินแนวความคิดเหล่านี้ต่อไปในบทความถัดไป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“ถ้อยคำเหล่านี้มิใช่ถ้อยคำของซิสเตอร์ไวท์ หากเป็นพระวจนะขององค์พระผู้เป็นเจ้า และผู้สื่อสารของพระองค์ได้มอบถ้อยคำเหล่านี้แก่ข้าพเจ้า เพื่อให้ข้าพเจ้ามอบแก่ท่านทั้งหลาย พระเจ้าทรงเรียกท่านทั้งหลายมิให้ทำงานในทางที่ขัดแย้งกับพระองค์อีกต่อไป ได้มีการประทานคำสั่งสอนมากมายเกี่ยวกับบุคคลที่อ้างตนว่าเป็นคริสเตียน แต่กำลังสำแดงลักษณะอุปนิสัยของซาตาน ทั้งในจิตวิญญาณ ในคำพูด และในการกระทำ เป็นการขัดขวางความก้าวหน้าของสัจธรรม และกำลังดำเนินตามทางที่ซาตานกำลังนำพวกเขาไปอย่างแน่นอน ด้วยความใจแข็งกระด้างของพวกเขา เขาได้ยึดกุมอำนาจที่มิได้เป็นของตนโดยประการใด และซึ่งเขาไม่ควรใช้อำนาจนั้น พระอาจารย์ผู้ยิ่งใหญ่ตรัสว่า ‘เราจะคว่ำลง คว่ำลง คว่ำลง’ มนุษย์กล่าวในแบทเทิลครีกว่า ‘พระวิหารของพระเจ้า พระวิหารของพระเจ้า คือพวกเรา’ แต่พวกเขากำลังใช้ไฟสามัญ ใจของพวกเขามิได้อ่อนลงและสงบยอมอยู่ใต้พระคุณของพระเจ้า” Manuscript Releases, volume 13, 222.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“ความอดกลั้นของพระเจ้ามีจุดมุ่งหมายอยู่ แต่ท่านทั้งหลายกำลังทำให้จุดมุ่งหมายนั้นสูญเปล่า พระองค์กำลังทรงปล่อยให้สภาพการณ์อย่างหนึ่งเกิดขึ้น ซึ่งท่านทั้งหลายใคร่จะเห็นว่าถูกยับยั้งไว้ในภายหน้า แต่ถึงเวลานั้นก็จะสายเกินไป พระเจ้าทรงบัญชาเอลียาห์ให้เจิมฮาซาเอลผู้โหดร้ายและเจ้าเล่ห์ให้เป็นกษัตริย์เหนือซีเรีย เพื่อให้เขาเป็นแส้เฆี่ยนตีอิสราเอลผู้บูชารูปเคารพ ใครเล่าจะรู้ว่าพระเจ้าจะไม่ทรงปล่อยท่านทั้งหลายให้ตกอยู่ในความลวงที่ท่านรัก? ใครเล่าจะรู้ว่าบรรดาผู้เทศนาที่สัตย์ซื่อ มั่นคง และเที่ยงตรง อาจเป็นคนสุดท้ายที่จะถวายข่าวประเสริฐแห่งสันติสุขแก่คริสตจักรทั้งหลายของเราผู้เนรคุณ? เป็นไปได้หรือไม่ว่าบรรดาผู้ทำลายนั้นกำลังได้รับการฝึกอยู่แล้วภายใต้มือนของซาตาน และเพียงรอการจากไปของผู้ถือธงอีกไม่กี่คนเพื่อเข้ามาแทนที่พวกเขา และด้วยเสียงของผู้พยากรณ์เท็จร้องว่า ‘สันติสุข สันติสุข’ เมื่อองค์พระผู้เป็นเจ้ามิได้ตรัสสันติสุขนั้นเลย ข้าพเจ้าแทบไม่เคยร้องไห้ แต่บัดนี้ข้าพเจ้าพบว่าดวงตาของข้าพเจ้าพร่ามัวด้วยน้ำตา น้ำตากำลังหยดลงบนกระดาษของข้าพเจ้าขณะที่ข้าพเจ้าเขียน เป็นไปได้หรือไม่ว่าอีกไม่นาน คำพยากรณ์ทั้งปวงท่ามกลางเราจะสิ้นสุดลง และเสียงซึ่งได้ปลุกเร้าประชาชนจะไม่รบกวนการหลับใหลฝ่ายเนื้อหนังของเขาอีกต่อไป”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“เมื่อพระเจ้าจะทรงกระทำพระราชกิจอันประหลาดของพระองค์บนแผ่นดินโลก เมื่อมืออันบริสุทธิ์จะมิได้หามหีบพันธสัญญาอีกต่อไป วิบัติจะตกอยู่เหนือประชาชน โอ ขอให้ท่านได้รู้ แม้คือตัวท่านเอง ในวันนี้ของท่าน ถึงสิ่งทั้งหลายที่เป็นไปเพื่อสันติสุขของท่าน! โอ ขอให้ประชากรของเราได้กลับใจด้วยกำลังทั้งสิ้น และเชื่อด้วยสุดใจ ดังที่เมืองนีนะเวห์ได้กระทำ เพื่อว่าพระเจ้าจะทรงหันพระพิโรธอันแรงกล้าของพระองค์ไปเสียจากพวกเขา” Testimonies, เล่ม 5, 77.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“หากท่านปล่อยตัวตามความดื้อรั้นของใจ และด้วยความเย่อหยิ่งกับการเห็นว่าตนชอบธรรมไม่ยอมรับสารภาพความผิดของตน ท่านจะถูกปล่อยไว้ให้อยู่ใต้อำนาจการทดลองของซาตาน หากเมื่อองค์พระผู้เป็นเจ้าทรงเปิดเผยความผิดพลาดของท่านแล้ว ท่านไม่กลับใจหรือไม่สารภาพ พระญาณสอดส่องของพระองค์จะนำท่านให้กลับผ่านพื้นดินเดิมนั้นครั้งแล้วครั้งเล่า ท่านจะถูกปล่อยไว้ให้ทำความผิดพลาดในลักษณะเดียวกันต่อไป ท่านจะยังคงขาดสติปัญญา และจะเรียกบาปว่าความชอบธรรม และเรียกความชอบธรรมว่าบาป การล่อลวงนานัปการซึ่งจะมีอยู่ทั่วไปในยุคสุดท้ายเหล่านี้จะห้อมล้อมท่านไว้ และท่านจะเปลี่ยนผู้นำไป โดยไม่รู้ตัวเลยว่าท่านได้กระทำเช่นนั้นแล้ว” Review and Herald, December 16, 1890.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พระธรรมโยเอลและคริสตจักรเซเว่นธ์เดย์แอ๊ดเวนตีสแห่งลาโอดีเซีย - หมายเลขสาม</dc:title>
  <dc:subject>สวนองุ่นแห่งเหล้าองุ่นแดง</dc:subject>
  <dc:creator>Jeff Pippenger</dc:creator>
  <cp:keywords/>
  <dc:description>Generated by ArticleDigger from joel\03_joel.json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