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พระธรรมโยเอลและคริสตจักรเซเวนธ์เดย์แอ๊ดเวนตีสแห่งเลาดีเซีย - ตอนที่สี่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2025-12-07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เลขสี่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ในอิสยาห์บทที่ยี่สิบแปด “พวกคนช่างเยาะเย้ยซึ่งครอบครอง” “เยรูซาเล็ม” ถูกพรรณนาว่าเป็น “พวกขี้เมาแห่งเอฟราอิม” และเป็น “มงกุฎแห่งความเย่อหยิ่ง” “มงกุฎ” หมายถึงความเป็นผู้นำ และ “ความเย่อหยิ่ง” หมายถึงอุปนิสัยแบบซาตาน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พวกขี้เมาถูกนำมาเปรียบเทียบกับชนที่เหลืออยู่ (“residue”) ผู้ซึ่งกลายเป็น “มงกุฎ” แห่งสง่าราศีของพระเจ้า เพราะในช่วงฝนปลายฤดู องค์พระผู้เป็นเจ้าทรงสถาปนา “อาณาจักรแห่งสง่าราศี” ของพระองค์ ดังที่มีแบบอย่างไว้โดยการที่พระองค์ทรงสถาปนา “อาณาจักรแห่งพระคุณ” ณ กางเขน อาณาจักรแห่งพระคุณ ณ กางเขนเป็นแบบอย่างของอาณาจักรแห่งสง่าราศี ณ กฎหมายวันอาทิตย์ ฝนปลายฤดูได้เริ่มต้นขึ้นเมื่อ 9/11 เมื่อการประทับตราของหนึ่งแสนสี่หมื่นสี่พันและการพิพากษาคนเป็นได้เริ่มขึ้น.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สรรพสิ่งทั้งปวงกำลังเฝ้ามองอย่างเข้มข้นและมุ่งความคิดของตนไปยังวิกฤตอันใกล้จะมาถึงซึ่งอยู่เบื้องหน้าพวกเขา บาปทั้งหลายของอิสราเอลจะต้องเข้าสู่การพิพากษาก่อนล่วงหน้า บาปทุกประการจะต้องได้รับการสารภาพที่สถานนมัสการ แล้วงานนั้นจึงจะดำเนินไปได้ จะต้องกระทำเสียเดี๋ยวนี้ ฝ่ายผู้ที่เหลืออยู่ในยามแห่งความทุกข์ลำบากจะร้องว่า พระเจ้าของข้าพระองค์ พระเจ้าของข้าพระองค์ ไฉนพระองค์จึงทรงทอดทิ้งข้าพระองค์เสีย?”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“ฝนชุกปลายฤดูจะมาถึงผู้ที่บริสุทธิ์—แล้วทุกคนจะได้รับฝนนั้นดังเช่นในอดีต”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“เมื่อทูตสวรรค์ทั้งสี่ปล่อยมือ พระคริสต์จะทรงสถาปนาอาณาจักรของพระองค์ ไม่มีผู้ใดจะได้รับฝนชุกปลายฤดู นอกจากผู้ที่กำลังกระทำทุกสิ่งเท่าที่ตนสามารถทำได้ พระคริสต์จะทรงช่วยเรา ทุกคนสามารถมีชัยได้โดยพระคุณของพระเจ้า โดยผ่านทางพระโลหิตของพระเยซู สวรรค์ทั้งสิ้นสนพระทัยในพระราชกิจนี้ ทูตสวรรค์ทั้งหลายก็สนพระทัยเช่นกัน” Spalding and Magan,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ลมทั้งสี่ในพระธรรมวิวรณ์นั้น อิสยาห์ก็ได้พรรณนาไว้เช่นกันว่าเป็นลมพายุรุนแรงซึ่งได้ถูกยับยั้งไว้ในวันแห่งลมตะวันออก ดังเช่นลมทั้งสี่แห่งการวิวาทในพระธรรมวิวรณ์ที่ถูกเหนี่ยวรั้งไว้โดยทูตสวรรค์ทั้งสี่ ซิสเตอร์ไวต์ได้ระบุว่าลมทั้งสี่นี้คือ “ม้าอันดุเดือดที่พยายามจะหลุดพ้น” ซึ่งนำมา “ซึ่งความตายและความพินาศ” ลมทั้งสี่นี้ถูกปล่อยออกอย่างค่อยเป็นค่อยไป โดยเริ่มต้นที่ 9/11 จากนั้นทวีความรุนแรงขึ้นอย่างมากเมื่อมีกฎหมายวันอาทิตย์ และในที่สุดก็ถูกปล่อยอย่างเต็มที่เมื่อวาระแห่งพระคุณของมนุษย์สิ้นสุดลง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ถูกปล่อยและถูกยับยั้ง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แตรใบที่เจ็ด ซึ่งเป็นภัยพิบัติประการที่สามด้วย และซึ่งประกาศถึงการทำให้ความล้ำลึกของพระเจ้าสำเร็จครบถ้วน ได้ถูกเป่าขึ้นเชิงพยากรณ์เมื่อวันที่ 9/11 เมื่อศาสนาอิสลามถูกปล่อยออกมา และต่อมาถูกยับยั้งไว้เชิงพยากรณ์โดย George W. Bush ภายหลัง 9/11 ฮาการ์ มารดาแห่งอิสลาม มารดาของอิชมาเอล เป็นสัญลักษณ์แห่งการยับยั้งและการปลดปล่อย นางถูกซาราห์ปล่อยให้ไปมีบุตรร่วมกับอับราฮัมโดยการริเริ่มของซาราห์ แล้วเพราะความหึงหวง นางจึงถูกซาราห์ยับยั้งไว้ ทำให้ฮาการ์หนีไป จนกระทั่งทูตสวรรค์ได้ยับยั้งฮาการ์ไม่ให้หนีต่อไป และบอกให้นางกลับมา หลังจากการกำเนิดของอิสอัค ความขัดแย้งระหว่างฮาการ์กับซาราห์ยังดำเนินต่อไป จนกระทั่งอับราฮัมขับไล่นางทาสนั้นออกไป อันเป็นการวางข้อยับยั้งอีกประการหนึ่งลงเหนือนาง.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ทั้งสี่แห่งอิสลามถูกปล่อยออกเมื่อเริ่มต้นคำพยากรณ์หนึ่งร้อยเก้าสิบเอ็ดปีและสิบห้าวันในพระธรรมวิวรณ์ บทที่เก้า ข้อสิบห้า และต่อมาพวกเขาก็ถูกยับยั้งไว้ในวันที่ 11 สิงหาคม ค.ศ. 1840.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และทูตสวรรค์องค์ที่หกได้เป่าแตรขึ้น และข้าพเจ้าได้ยินเสียงหนึ่งจากเชิงงอนทั้งสี่ของแท่นบูชาทองคำซึ่งอยู่เบื้องพระพักตร์พระเจ้า กล่าวแก่ทูตสวรรค์องค์ที่หกผู้ถือแตรนั้นว่า “จงปล่อยทูตสวรรค์ทั้งสี่ซึ่งถูกผูกมัดไว้ ณ แม่น้ำใหญ่ยูเฟรติส” และทูตสวรรค์ทั้งสี่นั้นก็ถูกปล่อยออกมา คือผู้ที่ได้ถูกเตรียมไว้สำหรับชั่วโมงหนึ่ง วันหนึ่ง เดือนหนึ่ง และปีหนึ่ง เพื่อจะฆ่ามนุษย์เสียหนึ่งในสาม วิวรณ์ 9:13–15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ภายหลังอิสลามแห่งวิบัติประการที่สามถูกปล่อยออกมาเพื่อโจมตีในเหตุการณ์ 9/11 จอร์จ ดับเบิลยู. บุช ได้ริเริ่มสงครามต่อต้านการก่อการร้ายทั่วโลกของเขา และได้วางข้อยับยั้งไว้เหนืออิสลาม การกล่าวถึงอิชมาเอลเป็นครั้งแรก ซึ่งเป็นสัญลักษณ์ของอิสลาม ระบุว่าบรรดาผู้สืบเชื้อสายของอิชมาเอลจะต่อสู้กับมนุษย์ทุกคน และมนุษย์ทุกคนจะต่อสู้กับพวกเขา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และทูตสวรรค์ของพระยาห์เวห์กล่าวแก่นางว่า ดูเถิด เจ้ามีครรภ์ และจะคลอดบุตรชายคนหนึ่ง และจะเรียกชื่อเขาว่าอิชมาเอล เพราะพระยาห์เวห์ทรงสดับความทุกข์ลำบากของเจ้า และเขาจะเป็นดุจคนป่าเถื่อน มือของเขาจะต่อสู้กับทุกคน และมือของทุกคนจะต่อสู้กับเขา และเขาจะอาศัยอยู่ต่อหน้าพี่น้องทั้งสิ้นของตน ปฐมกาล 16:11,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อิสลามคืออำนาจ ณ วาระสุดปลายของโลกซึ่ง “มือของทุกคน” จะต่อสู้กับมัน และอิสลามก็จะต่อสู้กับทุกคน ดังที่กำลังสำเร็จอย่างครบถ้วนสมบูรณ์อยู่ในทุกวันนี้ งานเฉพาะของอิสลามในฐานะสัญลักษณ์แห่งคำพยากรณ์ คือการก่อให้เกิดสงครามโลก เรื่องนี้ได้รับการยืนยันโดยเรื่องราวของเอลียาห์ ยอห์นผู้ให้บัพติศมา และถูกนำเสนอว่าเป็น “การกระตุ้นบรรดาประชาชาติให้โกรธเคือง” ในพระธรรมวิวรณ์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“‘การเริ่มต้นแห่งเวลายากลำบาก’ ซึ่งกล่าวถึง ณ ที่นี้ มิได้หมายถึงเวลาที่ภัยพิบัติทั้งหลายจะเริ่มถูกเทลงมา แต่หมายถึงช่วงเวลาสั้น ๆ ก่อนที่ภัยพิบัติเหล่านั้นจะถูกเทลงมา ขณะที่พระคริสต์ทรงอยู่ในสถานนมัสการสวรรค์ ในเวลานั้น ขณะที่พระราชกิจแห่งความรอดกำลังจะสิ้นสุดลง ความยากลำบากจะคืบคลานมาสู่โลก และบรรดาประชาชาติจะโกรธแค้น ทว่าก็ยังถูกยับยั้งไว้ เพื่อมิให้ขัดขวางพระราชกิจของทูตสวรรค์องค์ที่สาม ในเวลานั้น ‘ฝนปลายฤดู’ หรือความชื่นบานสดชื่นจากเบื้องพระพักตร์องค์พระผู้เป็นเจ้า จะมา เพื่อประทานฤทธิ์อำนาจแก่เสียงอันดังของทูตสวรรค์องค์ที่สาม และเตรียมธรรมิกชนให้สามารถยืนหยัดได้ในช่วงเวลาที่ภัยพิบัติทั้งเจ็ดประการสุดท้ายจะถูกเทลงมา”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 “วันเวลา” ที่ฝนชุกปลายฤดูกำลังตกลงมานั้น พระคริสต์ทรงสถาปนาราชอาณาจักรแห่งพระสิริของพระองค์ ดังที่ปรากฏไว้ในพระธรรมดาเนียล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และในสมัยของกษัตริย์เหล่านี้ พระเจ้าแห่งฟ้าสวรรค์จะทรงสถาปนาอาณาจักรหนึ่ง ซึ่งจะไม่มีวันถูกทำลาย และอาณาจักรนั้นจะไม่ตกเป็นของชนชาติอื่น แต่จะบดขยี้และทำลายบรรดาอาณาจักรเหล่านี้เสียสิ้น และอาณาจักรนั้นจะดำรงอยู่เป็นนิตย์ ดาเนียล 2:44.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 “วันเวลา” เมื่อพระคริสต์ทรงสถาปนาอาณาจักรแห่งพระสิริของพระองค์ บรรดาผู้ที่เป็น “มงกุฎ” แห่งพระสิริของพระคริสต์ถูกนำมาเปรียบเทียบกับพวกคนเมาที่สวม “มงกุฎ” แห่งความเย่อหยิ่ง “นิมิต” ของฮาบากุกซึ่งจะต้องถูกเขียนไว้และทำให้แจ่มชัดบน “แผ่นจารึก” ได้แสดงให้เห็นอย่างเด่นชัดถึงพยานทางประวัติศาสตร์ของความจริงพื้นฐานทั้งหลายแห่งแอ๊ดเวนติสม์ ในคำพยานของฮาบากุก คนสองจำพวกของโยเอล คือฝ่าย “ความเย่อหยิ่ง” หรือฝ่าย “พระสิริ” ได้รับการพรรณนาเป็นชนจำพวกที่—ได้รับการชอบธรรมโดยความเชื่อ หรือเป็นผู้ที่—ถูกยกขึ้นด้วยความเย่อหยิ่ง ข้อสี่ของบทที่สองกล่าวถึงคนสองจำพวกนี้ และพวกเขาสอดคล้องกับภาพประกอบคลาสสิกของพวกฟาริสีกับคนเก็บภาษี คนเก็บภาษีกลับบ้านไปโดยได้รับการชอบธรรม และ “จิตวิญญาณ” ของพวกฟาริสี “ไม่เที่ยงตรง” เพราะมัน “ถูกยกขึ้น”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จิตวิญญาณของผู้ที่หยิ่งผยองนั้นไม่เที่ยงตรงในเขา แต่คนชอบธรรมจะดำรงชีวิตโดยความเชื่อของตน ฮาบากุก 2:4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ในข้อถัดไป ฮาบากุกระบุว่าจำพวกคนซึ่งมีใจยกตนขึ้นด้วยความเย่อหยิ่งนั้นเป็นคนเมา ดังนั้นจึงเชื่อมโยงคนเมาของอิสยาห์และของฮาบากุกเข้ากับ “ความหยิ่งผยอง”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ยิ่งกว่านั้น เพราะเหล้าองุ่น เขาจึงล่วงละเมิด เขาเป็นคนเย่อหยิ่งและไม่อยู่ในที่ของตน ผู้ซึ่งขยายความปรารถนาของตนให้กว้างดังแดนคนตาย และเป็นดังความตาย ทั้งไม่อาจอิ่มพอได้ แต่รวบรวมประชาชาติทั้งสิ้นไว้แก่ตน และกวาดรวมชนชาติทั้งปวงมาสู่ตน ฮาบากุก 2:5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ควรจดจำไว้ว่า ข้อพระคัมภีร์เหล่านี้ในพระธรรมฮาบากุกมิได้สำเร็จเป็นจริงเพียงในประวัติศาสตร์ของขบวนการมิลเลอไรต์เท่านั้น แต่การสำเร็จเป็นจริงของข้อพระคัมภีร์เหล่านี้ยังเป็นหัวข้อที่ทั้งเอลเลน ไวท์และผู้บุกเบิกยุคแรกของแอ๊ดเวนติสม์กล่าวถึงอยู่เสมอด้วย ผู้ที่ได้รับการชอบธรรมโดยความเชื่อซึ่งเป็นตัวแทนในข้อสี่ของประวัติศาสตร์มิลเลอไรต์ คือผู้ที่อดทนผ่านวิกฤตแห่งความผิดหวังครั้งแรก ซึ่งเป็นเหตุการณ์ที่บ่งชี้ทั้งช่วงเวลาแห่งการล่าช้าและการมาถึงของข่าวของทูตสวรรค์องค์ที่สองซึ่งประกาศการล่มสลายของบาบิโลน ภายในประวัติศาสตร์แห่งการทดสอบนั้น ชาวมิลเลอไรต์เข้าใจว่าประชากรแห่งพันธสัญญาเดิม ผู้ซึ่งในทางประวัติศาสตร์เคยเป็นโปรเตสแตนต์ ได้กลายเป็นบุตรสาวทั้งหลายของบาบิโลนแล้ว โปรเตสแตนต์เหล่านั้นคือโปรเตสแตนต์ที่คริสตจักรเมืองซาร์ดิสเป็นตัวแทน ซึ่งเป็นตัวแทนของประชากรแห่งพันธสัญญา เพราะพวกเขามี “ชื่อ” อันเป็นสัญลักษณ์ทั้งของลักษณะอุปนิสัยและความสัมพันธ์แห่งพันธสัญญา แต่พวกเขานั้นตายแล้ว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จงเขียนถึงทูตสวรรค์แห่งคริสตจักรในเมืองซาร์ดิสว่า พระองค์ผู้ทรงมีพระวิญญาณทั้งเจ็ดของพระเจ้า และดาวทั้งเจ็ดนั้น ตรัสดังนี้ว่า เรารู้จักบรรดาการงานของเจ้า คือเจ้ามีชื่อว่าเป็นอยู่ แต่ที่จริงแล้วเจ้าตายแล้ว วิวรณ์ 3:1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ในกระบวนการทดสอบแห่งปี 1844 ซึ่งเริ่มต้นเมื่อวันที่ 19 เมษายน และต่อมาได้สิ้นสุดลงในวันที่ 22 ตุลาคม—บรรดาผู้ที่ไม่ผ่านกระบวนการทดสอบนั้นได้ถูกยกขึ้นด้วยความเย่อหยิ่ง และหากเราเพียงแต่อ่านข้อพระคัมภีร์ที่ตามมาหลังจากข้อห้า ลักษณะของความหยิ่งผยองของมนุษย์ก็ได้รับการยกตัวอย่างไว้ที่นั่น พร้อมด้วยภาพประกอบของความโอหังและการยกตนขึ้นของอำนาจสันตะปาปา เรื่องนี้สิ้นสุดลงในข้อยี่สิบ ซึ่งได้มีคำประกาศว่า องค์พระผู้เป็นเจ้าประทับอยู่ในพระวิหารบริสุทธิ์ของพระองค์ ให้ทั่วทั้งพิภพสงบนิ่งอยู่ต่อพระพักตร์พระองค์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แต่พระยาห์เวห์ทรงสถิตอยู่ในพระวิหารอันบริสุทธิ์ของพระองค์ ให้ทั่วทั้งพิภพนิ่งสงบต่อพระพักตร์พระองค์ ฮาบากุก 2:20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ข้อสองของบทที่สองแห่งพระธรรมฮาบากุกชี้ให้เห็นถึงความผิดหวังครั้งแรกเมื่อวันที่ 19 เมษายน ค.ศ. 1844 และบทนั้นสิ้นสุดลงที่ข้อยี่สิบ ซึ่งบ่งชี้อย่างชัดเจนถึงวันที่ 22 ตุลาคม ค.ศ. 1844 เมื่อองค์พระผู้เป็นเจ้าเสด็จมายังพระวิหารของพระองค์โดยฉับพลัน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การเสด็จมาสี่ประการในวันที่ 22 ตุลาคม ค.ศ. 1844 (บรรทัดซ้อนบรรทัด)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“การเสด็จมาของพระคริสต์ในฐานะมหาปุโรหิตของเราเข้าสู่สถานบริสุทธิ์ที่สุด เพื่อการชำระสถานนมัสการให้สะอาด ดังที่ปรากฏใน ดาเนียล 8:14; การเสด็จมาของบุตรมนุษย์ไปยังองค์ผู้เจริญด้วยวันเวลา ดังที่นำเสนอไว้ใน ดาเนียล 7:13; และการเสด็จมาขององค์พระผู้เป็นเจ้าเข้าสู่พระวิหารของพระองค์ ดังที่มาลาคีพยากรณ์ไว้ ล้วนเป็นคำพรรณนาถึงเหตุการณ์เดียวกัน; และเหตุการณ์นี้ยังได้รับการแสดงภาพไว้ด้วยโดยการมาของเจ้าบ่าวสู่งานอภิเษกสมรส ซึ่งพระคริสต์ทรงพรรณนาไว้ในอุปมาเรื่องหญิงพรหมจารีสิบคน ใน มัทธิว 25” มหาสงคราม, 426.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ามและสี่ระบุชนชั้นสองพวกซึ่งถูกก่อกำเนิดขึ้นในกระบวนการทดสอบของข้อที่สองเรื่อยไปจนถึงข้อที่ยี่สิบ คือกระบวนการทดสอบตั้งแต่วันที่ 19 เมษายน ค.ศ. 1844 จนถึงวันที่ 22 ตุลาคม ค.ศ. 1844 ข้อที่สี่ถึงข้อที่สิบเก้ากล่าวถึงอำนาจของสันตะปาปา ยกเว้นข้อที่สิบสี่ซึ่งกล่าวถึงประวัติศาสตร์ที่ติดตามมาภายหลังการเสด็จลงมาของทูตสวรรค์ในวิวรณ์ บทที่สิบแปด ณ 9/11.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เพราะว่าแผ่นดินโลกจะเต็มด้วยความรู้เรื่องพระสิริของพระยาห์เวห์ ดังเช่นที่น้ำท่วมท้นทะเล ฮาบากุก 2:14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ในกระบวนการทดสอบแห่งทูตสวรรค์องค์ที่สองในประวัติศาสตร์ของขบวนการมิลเลอไรต์ ได้เกิดผู้นมัสการอยู่สองจำพวก และต่อมาจึงปรากฏให้เห็นในยามวิกฤตของวันที่ 22 ตุลาคม ค.ศ. 1844 ลักษณะนิสัยของคนอธรรมในข้อความตอนนี้คือลักษณะนิสัยของสันตะปาปา และในช่วงเวลาแห่งการทดสอบนั้น มิลเลอไรต์ผู้สัตย์ซื่อได้มาประกาศสอดคล้องกับข่าวสารของทูตสวรรค์องค์ที่สองว่า คริสตจักรโปรเตสแตนต์ได้กลายเป็นบุตรสาวทั้งหลายของโรมแล้ว โดยผ่านการปฏิเสธข่าวสารมิลเลอไรต์ของพวกเขา การโต้เถียงซึ่งคลี่คลายออกระหว่างจุดเริ่มต้นในวันที่ 19 เมษายน และจุดสิ้นสุดในวันที่ 22 ตุลาคมนั้น เป็นสถานที่ซึ่งลักษณะนิสัยจะปรากฏออก ไม่ว่าจะเป็นในฐานะผู้ดื่มเหล้าองุ่นแห่งบาบิโลนอย่างเย่อหยิ่งดังเช่นเบลชัสซาร์ หรือในฐานะผู้หนึ่งซึ่งได้รับการนับว่าเป็นคนชอบธรรมโดยความเชื่อของตน ดุจดังดาเนียลก่อนหน้าเบลชัสซาร์ การโต้เถียงนั้นเองคือที่ซึ่งบทละครแห่งเหตุการณ์คลี่คลายออก อันปลุกโลกให้ตื่นขึ้นสู่สภาพความเป็นจริงนิรันดร์ซึ่งเกี่ยวเนื่องกับข่าวสารของทูตสวรรค์องค์ที่สาม ฉากหลังของผู้มึนเมาตรงข้ามกับผู้ที่ได้รับการนับว่าชอบธรรม ถูกวางไว้ภายในบริบทของข้อโต้แย้งที่ว่าชาวโลกได้รับความสว่างในประเด็นเหล่านี้อย่างไร “เพราะว่าแผ่นดินโลกจะเต็มไปด้วยความรู้เรื่องพระสิริของพระยาห์เวห์ ดังที่น้ำท่วมท้นทะเล” การให้ความสว่างนั้นเริ่มต้นขึ้นเมื่อ 9/11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เมื่อสิ้นสุดประวัติศาสตร์ที่เป็นภาพแทนไว้ในฮาบากุกบทที่สอง องค์พระผู้เป็นเจ้าได้เสด็จมายังพระวิหารของพระองค์โดยฉับพลันในวันที่ 22 ตุลาคม ค.ศ. 1844 พระองค์ได้ทรงกระทำเช่นนั้นเพื่อให้คำพยากรณ์ที่พระองค์ทรงประกาศไว้ในฐานะ “Palmoni” ในข้อที่สิบสี่ของดาเนียลบทที่แปดสำเร็จเป็นจริง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ปัลโมนี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ในวันที่สิบของเดือนที่เจ็ดตามปฏิทินพระคัมภีร์ ซึ่งในปี 1844 ตรงกับวันที่ยี่สิบสองของเดือนที่สิบ ฮาบากุก 2:20 ก็ได้สำเร็จลง และสามารถเห็นเลขเชิงสัญลักษณ์ “220” ได้ใน ‘บทและข้อ’ ซึ่งบ่งชี้ถึงการเปลี่ยนแปลงตามยุคสมัยในการปฏิบัติพระราชกิจของพระคริสต์ในสถานนมัสการแห่งสวรรค์ ลักษณะเชิงพยากรณ์ประการหนึ่งของคนหนึ่งแสนสี่หมื่นสี่พันคือ พวกเขาเป็นผู้ที่ติดตามพระเมษโปดกไปทุกแห่งที่พระองค์เสด็จไป การติดตามพระคริสต์หมายถึงการติดตามพระองค์ในพระวจนะของพระองค์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ในพระวจนะของพระองค์ เลข “220” เป็นสัญลักษณ์แทนการรวมกันของความเป็นพระเจ้ากับความเป็นมนุษย์ และพระราชกิจที่พระคริสต์ทรงเริ่มต้นในวันนั้นเองก็คือพระราชกิจแห่งการรวมความเป็นพระเจ้าของพระองค์เข้ากับความเป็นมนุษย์ ในปี 1844 ณ วันที่ยี่สิบสองของเดือนที่สิบ หรือโดยนัยเชิงสัญลักษณ์คือยี่สิบสองคูณสิบเท่ากับ “220” (22 X 10 = 220) หรืออาจกล่าวได้ว่า ในวันที่ซึ่งมีค่าเทียบเท่าเชิงสัญลักษณ์กับ “220” นั้น ฮาบากุก “2:20” ก็ได้สำเร็จเป็นจริง เมื่อพระคริสต์ทรงย้ายจากอภิสุทธิสถานไปยังอภิสุทธิสถานชั้นใน เพื่อทรงเริ่มต้นการพิพากษาไต่สวน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ปัลโมนี อันเป็นผู้ทรงอัศจรรย์แห่งจำนวน สถิตอยู่ภายใน “คำถามและคำตอบ” ซึ่งเป็นเสาหลักศูนย์กลางของแอ๊ดเวนติสม์ และชาวแอ๊ดเวนติสต์ส่วนใหญ่ไม่ตระหนักถึงความจริงข้อนั้นโดยสิ้นเชิง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“พระคัมภีร์ข้อที่เหนือกว่าข้ออื่นทั้งปวง ซึ่งเป็นทั้งรากฐานและเสาหลักสำคัญแห่งความเชื่อเรื่องการเสด็จมาของพระคริสต์ คือถ้อยประกาศว่า ‘ถึงสองพันสามร้อยวันแล้ว สถานนมัสการจะได้รับการชำระให้บริสุทธิ์’ [Daniel 8:14.]” The Great Controversy, 409.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 บทที่แปด ข้อสิบสามและสิบสี่ แสดงให้เห็นคำถามในข้อสิบสามซึ่งตามมาด้วยคำตอบในข้อสิบสี่ คำภาษาฮีบรูว่า Palmoni ได้รับการแปลในข้อสิบสามว่า “that certain saint” และพระนามเฉพาะของพระคริสต์นั้นมีความหมายว่า ผู้ทรงนับอันอัศจรรย์ หรือผู้ทรงนับความลี้ลับ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เมื่อเอลเลน ไวท์ระบุว่าข้อที่สิบสี่คือเสาหลักและรากฐานสำคัญของลัทธิแอ๊ดเวนตีส นางย่อมวางน้ำหนักแห่งพระเจ้าไว้เหนือคำถามและคำตอบของข้อพระคัมภีร์ทั้งสองข้อนี้ ซึ่งเรียกร้องให้พระคริสต์ในฐานะผู้ทรงเป็น “ผู้ทรงนับอันน่าอัศจรรย์” ต้องเป็นจุดอ้างอิงหลัก ซิสเตอร์ไวท์ได้เน้นย้ำอยู่เสมอถึงความสำคัญของการมองพระคริสต์ว่าเป็นความจริงศูนย์กลางของข้อความตอนใด ๆ และในข้อที่สิบสามและสิบสี่นั้น มีการปรากฏโดยตรงของพระคริสต์—“ธรรมิกชนองค์หนึ่งนั้น”—ผู้ซึ่งคือพัลโมนี.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เมื่อแอ๊ดเวนติสม์ปฏิเสธ “เจ็ดคราว” แห่งเลวีนิติ บทที่ยี่สิบหกในปี 1863 พวกเขาก็ได้ปิดตาต่อพาลโมนี เพราะโครงสร้างเชิงพยากรณ์ของคำถามและคำตอบนั้นตั้งอยู่บนความสัมพันธ์ระหว่าง “เจ็ดคราว” ของโมเสสกับ “สองพันสามร้อยวัน” ของดาเนียล ความสัมพันธ์เชิงพยากรณ์ระหว่าง “เจ็ดคราว” ของโมเสส หรือสองพันห้าร้อยยี่สิบปี กับ “สองพันสามร้อยเวลาเย็นและเวลาเช้า” ของดาเนียล หรือสองพันสามร้อยปีนั้น ได้รับการสถาปนาไว้โดยเวลา ซึ่งถูกแทนด้วยตัวเลข และองค์ผู้ทรงนับอันมหัศจรรย์ทรงอยู่ ณ ใจกลางของคำถามและคำตอบซึ่งเป็นเสาหลักกลางของแอ๊ดเวนติสม์ บรรดาผู้ที่อาจเคยอ่านงานเขียนของโยเซฟุสย่อมอาจระลึกถึงข้อโต้แย้งอันเป็นเหตุเป็นผลของเขาที่ระบุถึงสองสิ่งพิเศษซึ่งพระเจ้าทรงสร้างขึ้น สิ่งหนึ่งคือภาษาฮีบรู และอีกสิ่งหนึ่งคือเวลาที่สามารถวัดได้ ซึ่งในทางกลับกันก็จำเป็นต้องอาศัยคณิตศาสตร์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ข้อสิบสามถามว่า “นานเท่าใด?” ข้อนี้ไม่ได้ถามว่า “เมื่อใด” แต่ถามว่า “นานเท่าใด?” การที่คำถามนั้นเกี่ยวกับช่วงระยะเวลา (นานเท่าใด?) หรือเกี่ยวกับจุดหนึ่งในเวลา (เมื่อใด?) เป็นสิ่งสำคัญอย่างยิ่งต่อการทำความเข้าใจอย่างถูกต้อง คำตอบของคำถามในข้อสิบสี่นั้น อาจเป็นการระบุจุดหนึ่งในเวลา หรือช่วงระยะเวลาหนึ่ง และอาจรวมถึงทั้งสองอย่างด้วย แต่ไม่ว่าคำตอบจะเป็นเช่นไร ก็จำต้องวางไว้ภายในบริบทของคำถามในข้อสิบสาม การแบ่งแยกพระวจนะอย่างถูกต้อง หรือกล่าวอีกนัยหนึ่งคือ การเข้าใจคำตอบในข้อสิบสี่อย่างถูกต้อง จำเป็นต้องอาศัยความเข้าใจที่ถูกต้องเกี่ยวกับบริบทของคำถามนั้น คำถามคือ “เมื่อใด” หรือ “แล้ว”?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บรรดาผู้เมามายในเอฟราอิมสอนอย่างเลื่อนลอยว่าข้อสิบสี่กำลังกำหนดจุดหนึ่งของเวลา ซึ่งพวกเขาระบุว่าเป็นวันที่ 22 ตุลาคม ค.ศ. 1844 และเมื่อพวกเขาทำเช่นนั้น พวกเขาอาจอ้างถึงข้อความที่เราเพิ่งยกมาจาก The Great Controversy ก็เป็นได้ แต่พระวจนะของพระเจ้าไม่เคยเปลี่ยนแปลงและไม่เคยล้มเหลว คำถามว่า “นานเท่าใด” กำลังระบุช่วงระยะเวลา มิใช่จุดหนึ่งของเวลา วันที่ 22 ตุลาคม ค.ศ. 1844 เป็นจุดเริ่มต้นของช่วงเวลาแห่งการพิพากษาไต่สวน และความจริงทั้งหลายที่เกี่ยวข้องกับพระราชกิจนั้นเป็นตัวแทนของข่าวประเสริฐนิรันดร์ และมีความสำคัญยิ่งกว่าวันที่ซึ่งเป็นเพียงวันเริ่มต้นของมันเท่านั้น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ไวยากรณ์ภาษาฮีบรูนั้นชัดเจน และความหมายอันตรงกันนั้นก็ได้รับการแปลไว้ในฉบับคิงเจมส์ด้วย ไม่เพียงแต่ไวยากรณ์จะจัดวางคำถามนี้ไว้อย่างชัดเจนในบริบทของระยะเวลาเท่านั้น แต่คำถามว่า “อีกนานเท่าใด” ยังเป็นสัญลักษณ์หนึ่งในคำพยากรณ์ตามพระคัมภีร์อีกด้วย สามารถพิสูจน์ได้จากพยานหลายประการว่า คำถาม “อีกนานเท่าใด” ในฐานะสัญลักษณ์นั้นเป็นตัวแทนของประวัติศาสตร์ตั้งแต่ 9/11 จนถึงกฎหมายวันอาทิตย์ เราจะพิจารณาสัญลักษณ์ของ “อีกนานเท่าใด” ก่อน แล้วจึงกลับไปยัง Palmoni และ Joel.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นานเท่าใด? อิสยาห์ บทที่หก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ในอิสยาห์ บทที่หก ข้อสาม ทูตสวรรค์กล่าวยืนยันว่าแผ่นดินโลกเต็มไปด้วยพระสิริของพระเจ้า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และองค์หนึ่งร้องเรียกอีกองค์หนึ่งว่า “บริสุทธิ์ บริสุทธิ์ บริสุทธิ์ คือพระยาห์เวห์จอมโยธา; แผ่นดินโลกทั้งสิ้นเต็มด้วยพระสิริของพระองค์” อิสยาห์ 6:3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เชื่อมโยงการเสด็จลงมาของทูตสวรรค์ในวิวรณ์บทที่สิบแปดเข้ากับทูตสวรรค์ทั้งหลายแห่งข้อ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“เมื่อเหล่าทูตสวรรค์เหล่านั้นมองเห็นอนาคต เมื่อแผ่นดินโลกทั้งสิ้นจะเต็มไปด้วยพระสิริของพระองค์ บทเพลงแห่งการสรรเสริญอันมีชัยจึงสะท้อนตอบรับกันจากตนหนึ่งสู่อีกตนหนึ่งด้วยทำนองอันไพเราะว่า ‘บริสุทธิ์ บริสุทธิ์ บริสุทธิ์ องค์พระผู้เป็นเจ้าจอมโยธา’” Review and Herald, December 22,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อิสยาห์อยู่ที่ 9/11 และเขาทูลถามว่า “นานเท่าใด” ที่เขาจะต้องประกาศสารแห่ง 9/11 แก่ประชาชนแบบเลาดีเซียซึ่งไม่ปรารถนาจะเห็นหรือได้ยิน และเขาได้รับคำบอกว่าจำต้องเพียรพยายามต่อไปจนกว่าบรรดาหัวเมืองจะถูกทำลายลง และการพินาศของหัวเมืองนั้น ซึ่งเริ่มต้นขึ้น ณ เวลาที่มีกฎหมายวันอาทิตย์ เมื่อการละทิ้งความเชื่อในระดับชาติตามมาด้วยความพินาศในระดับชาติ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แล้วข้าพเจ้าทูลว่า “องค์พระผู้เป็นเจ้า อีกนานเท่าใด?” และพระองค์ตรัสตอบว่า “จนกว่าเมืองทั้งหลายจะร้างไร้ผู้อาศัย และเรือนทั้งหลายจะไร้ผู้คน และแผ่นดินจะอ้างว้างอย่างสิ้นเชิง และพระยาห์เวห์ได้ทรงย้ายมนุษย์ไปไกล และมีการทอดทิ้งครั้งใหญ่ท่ามกลางแผ่นดินนั้น แต่กระนั้น ในแผ่นดินนั้นจะยังเหลืออยู่หนึ่งในสิบ และมันจะกลับมา และจะถูกผลาญเสีย ดังต้นเทเรบินธ์และต้นโอ๊ก ซึ่งแก่นแท้ของมันยังอยู่ในนั้น เมื่อมันผลัดใบ ฉันใด เชื้อสายบริสุทธิ์ก็จะเป็นแก่นแท้ของแผ่นดินนั้นฉันนั้น” อิสยาห์ 6:11–13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9/11 เมื่อโลกสว่างไสวด้วยพระสิริของพระเจ้า อิสยาห์ได้รับการเจิมให้ประกาศข่าวสารฝนปลายฤดู และเขาทูลถามว่า “นานเท่าใด” เขาจำต้องประกาศข่าวสารแห่ง 9/11 แก่ผู้คนที่มีใจอ้วนพี คำตอบคือ “จนกว่า” จะถึงกฎหมายวันอาทิตย์ เมื่อจะมี “การละทิ้งครั้งใหญ่ท่ามกลางแผ่นดิน” “การละทิ้งครั้งใหญ่” นั้นสำเร็จขึ้นโดยลัทธิแอ๊ดเวนตีสต์แบบเลาดีเซีย ซึ่งอิสยาห์ในบทที่ยี่สิบสองใช้เชบนาเป็นภาพแทน.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องค์พระผู้เป็นเจ้าจะทรงกวาดต้อนเจ้าไปเป็นเชลยด้วยฤทธานุภาพอันแรงกล้า และจะทรงห่อหุ้มเจ้าไว้อย่างแน่นหนา พระองค์จะทรงหมุนและเหวี่ยงเจ้าอย่างรุนแรงดุจลูกบอลไปยังแผ่นดินกว้างใหญ่ ที่นั่นเจ้าจะตาย และที่นั่นรถรบแห่งศักดิ์ศรีของเจ้าจะเป็นความอัปยศแก่ราชวงศ์ของนายของเจ้า และเราจะขับไล่เจ้าออกจากตำแหน่งของเจ้า และเขาจะดึงเจ้าลงจากฐานันดรของเจ้า อิสยาห์ 22:17–19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แอ๊ดเวนติสต์แบบเลาดีเซียละทิ้งความจริงเมื่อถึงกฎหมายวันอาทิตย์ และ ณ ที่นั้นพวกเขา “ถูกโค่นล้ม” ดังที่เป็นภาพแทนไว้ในพระธรรมดาเนียล บทที่สิบเอ็ด ข้อสี่สิบเอ็ด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เขาจะยกเข้าไปในแผ่นดินอันรุ่งโรจน์นั้นด้วย และหลายประเทศจะถูกคว่ำลง แต่คนเหล่านี้จะรอดพ้นจากมือของเขา คือ เอโดม โมอาบ และหัวหน้าทั้งหลายของชนอัมโมน ดาเนียล 11:41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เมื่ออิสยาห์ทูลถามว่า “นานเท่าใด” เขาได้รับคำสั่งให้นำเสนอข่าวสารแก่อัดเวนติสม์เรื่อยไปจนถึงกฎหมายวันอาทิตย์ เมื่อ “คนเป็นอันมาก” ในดาเนียล บทที่สิบเอ็ด ข้อสี่สิบเอ็ด จะถูก “คว่ำลง” เมื่อพวกเขาละทิ้งวันสะบาโตและพระเจ้า แล้วพวกเขาจะถูกสำรอกจากพระโอษฐ์ขององค์พระผู้เป็นเจ้า ดังที่ปรากฏเป็นภาพแทนไว้ในพระธรรมวิวรณ์ ซึ่งเป็นที่ที่บรรดาพระธรรมทั้งสิ้นของพระคัมภีร์มาบรรจบและสิ้นสุดลง และที่ซึ่งอิสยาห์ยี่สิบสอง เชบนาถูก “เหวี่ยงอย่างรุนแรง” “ดุจลูกบอลไปยังแผ่นดินกว้างใหญ่” ขณะที่พวกเขาถูก “โยกย้าย” ไป “ไกลออกไป”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ในช่วงเวลานั้น คนที่เหลืออยู่ ซึ่งถูกพรรณนาเป็น “หนึ่งในสิบ” (ซึ่งคือทศางค์) จะ “กลับมา”; และในข้อความตอนนั้นพวกเขาถูกเปรียบกับต้นไม้ที่ยังมี “แก่นสาร” คงอยู่เมื่อใบถูกสลัดทิ้งไป ในสัญลักษณ์เชิงพยากรณ์ “ใบ” เป็นภาพแทนของการปฏิญาณตนทางความเชื่อ เมื่ออัดเวนติสม์มาถึงกฎหมายวันอาทิตย์และยอมรับวันแรกของสัปดาห์แทนวันสะบาโตของพระเจ้า พวกเขาก็จะสลัดใบทิ้ง คือ “การปฏิญาณตน” ของตน และจะไม่อ้างอีกต่อไปว่าตนยึดถือวันสะบาโตวันที่เจ็ดของพระเจ้า។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“การสาปต้นมะเดื่อนั้นเป็นคำอุปมาเชิงการกระทำ ต้นไม้ที่ไร้ผลต้นนั้น ซึ่งอวดใบอันดกดื่นอย่างเสแสร้งต่อพระพักตร์พระคริสต์โดยตรง เป็นสัญลักษณ์ของชนชาติยิว พระผู้ช่วยให้รอดทรงประสงค์จะทรงสำแดงแก่เหล่าสาวกของพระองค์ให้ประจักษ์ถึงสาเหตุและความแน่นอนแห่งความพินาศของอิสราเอล เพื่อจุดประสงค์นี้ พระองค์ทรงให้ต้นไม้นั้นมีคุณลักษณะทางศีลธรรม และทรงทำให้มันเป็นผู้แสดงออกซึ่งสัจธรรมของพระเจ้า พวกยิวปรากฏเด่นชัดแตกต่างจากชนชาติทั้งปวงอื่น โดยประกาศตนว่าจงรักภักดีต่อพระเจ้า พวกเขาได้รับพระคุณพิเศษจากพระองค์ และอ้างสิทธิ์ในความชอบธรรมเหนือชนชาติอื่นทั้งสิ้น แต่พวกเขาเสื่อมทรามลงเพราะความรักโลกและความโลภในผลกำไร พวกเขาโอ้อวดในความรู้ของตน แต่กลับไม่รู้ถึงข้อเรียกร้องของพระเจ้า และเต็มไปด้วยความหน้าซื่อใจคด เช่นเดียวกับต้นไม้ที่ไร้ผลนั้น พวกเขาแผ่กิ่งก้านอันโอ้อวดของตนขึ้นสูง งดงามเขียวชอุ่มในรูปลักษณ์ และน่าดูแก่สายตา แต่กลับให้ “ไม่มีสิ่งใดนอกจากใบ” ศาสนายิว พร้อมทั้งพระวิหารอันโอ่อ่า แท่นบูชาอันศักดิ์สิทธิ์ ปุโรหิตผู้สวมมงกุฎ และพิธีกรรมอันน่าเกรงขามนั้น แท้จริงแล้วก็งดงามในรูปลักษณ์ภายนอก แต่ความถ่อมใจ ความรัก และเมตตาธรรมกลับขาดไป”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“ต้นไม้ทั้งปวงในสวนมะเดื่อนั้นปราศจากผล แต่ต้นไม้ที่ไร้ใบมิได้ก่อให้เกิดความคาดหวัง และมิได้ทำให้เกิดความผิดหวัง ต้นไม้เหล่านี้เป็นภาพแทนของพวกต่างชาติ พวกเขาปราศจากความเป็นพระเจ้าไม่ต่างจากพวกยิว แต่พวกเขามิได้อ้างตนว่าปรนนิบัติรับใช้พระเจ้า พวกเขามิได้โอ้อวดอ้างตนว่ามีความดีงาม พวกเขาตาบอดต่อพระราชกิจและวิถีทางของพระเจ้า สำหรับพวกเขา เวลาของผลมะเดื่อยังมาไม่ถึง พวกเขายังคงรอคอยวันที่จะนำความสว่างและความหวังมาสู่พวกเขา ส่วนพวกยิว ผู้ได้รับพระพรอันยิ่งใหญ่กว่าจากพระเจ้า ย่อมต้องรับผิดชอบต่อการใช้ของประทานเหล่านี้ในทางที่ผิด สิทธิพิเศษซึ่งพวกเขาโอ้อวดนั้น มีแต่เพิ่มพูนความผิดของพวกเขาเท่านั้น” The Desire of Ages. 582, 583.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เมื่อถึงกฎหมายวันอาทิตย์ การอ้างตนของแอ๊ดเวนตีสม์แบบเลาดีเซียว่าเป็นประชากรแห่งพันธสัญญาของพระเจ้าก็สิ้นสุดลง เมื่อพวกเขายอมรับเครื่องหมายแห่งพันธสัญญาแห่งความตายและปฏิเสธตราประทับแห่งพันธสัญญาแห่งชีวิต แล้วพวกเขาก็สลัดใบไม้แห่งการอ้างตนของตนทิ้งไป และสิ่งที่ถูกนำให้เห็นก็คือชนที่เหลืออยู่กลุ่มหนึ่งซึ่งมีอิสยาห์เป็นภาพแทน ผู้ซึ่งในเหตุการณ์ 9/11 ได้ “กลับคืน” สู่ทางโบราณ แล้วต่อมาจึงถูกทำให้ถ่อมลงถึงผงคลีเมื่อพวกเขา (อิสยาห์) ตระหนักถึงประสบการณ์อันเสื่อมทรามของตน และหลังจากนั้นก็ได้รับการชำระให้บริสุทธิ์ด้วยถ่านก้อนหนึ่งจากแท่นบูชา ซิสเตอร์ไวท์บอกเราว่า ถ่านจากแท่นบูชาเป็นสัญลักษณ์แทนการชำระให้บริสุทธิ์ แต่การชำระให้บริสุทธิ์นั้นก็คือสิ่งที่สำเร็จขึ้นเมื่อถ่านนั้นแตะต้องริมฝีปากของอิสยาห์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“ถ่านเพลิงที่ยังมีชีวิตเป็นสัญลักษณ์แห่งการชำระให้บริสุทธิ์ หากมันแตะต้องริมฝีปากแล้ว จะไม่มีถ้อยคำอันไม่บริสุทธิ์หลุดออกมาจากริมฝีปากนั้นเลย ถ่านเพลิงที่ยังมีชีวิตนั้นยังเป็นสัญลักษณ์ถึงฤทธานุภาพแห่งความพยายามของบรรดาผู้รับใช้ขององค์พระผู้เป็นเจ้า” Review and Herald, October 16, 1888.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“ถ่านเพลิง” จากแท่นบูชาที่ถูกเหวี่ยงลงมายังแผ่นดินโลกในวาระสุดท้ายนั้น คือถ่านเพลิงที่ถูกเหวี่ยงลงมายังแผ่นดินโลกเมื่อดวงตราที่เจ็ดและเป็นดวงตราสุดท้ายถูกเปิดออก ในห้าข้อแรกของวิวรณ์บทที่แปด อิสยาห์ และดังนั้นคือคนหนึ่งแสนสี่หมื่นสี่พันคน ได้รับการชำระให้บริสุทธิ์โดยถ่านเพลิงที่แตะริมฝีปากของเขา แต่ “ถ่านเพลิง” นั้นเป็นสารข่าวหนึ่ง มันแตะริมฝีปากของเขาเมื่อเขารับหนังสือออกมาจากมือของทูตสวรรค์และกินมัน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โปรดทรงชำระเขาให้บริสุทธิ์ด้วยความจริงของพระองค์: พระวจนะของพระองค์คือความจริง ยอห์น 17:17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 “กลับคืน” และกลายเป็นคนที่เหลืออยู่ (ส่วนตกค้าง) นั้น ถูกพรรณนาเป็นต้นโอ๊กและต้นเทเรบินธ์ และดังเช่นที่พระคริสต์ได้ “ทรงประทานคุณลักษณะทางศีลธรรมแก่ต้นไม้ และทรงทำให้มันเป็นผู้แสดงความจริงของพระเจ้า” ต้นไม้ของอิสยาห์ก็มี “คุณลักษณะทางศีลธรรม” อยู่ภายในเช่นกัน ดังที่แสดงโดย “แก่นสาร” แก่นสารนั้นยังคงอยู่กับต้นไม้ แม้เมื่อบรรดาผู้ที่เป็นเพียงใบไม้แห่งการปฏิญาณตนนั้นถูกตัดทิ้งไป “เชื้อสายบริสุทธิ์” คือ “แก่นสาร” และพระคริสต์ทรงเป็น “เชื้อสายบริสุทธิ์” แห่งคำพยากรณ์ ต้นไม้เหล่านั้นซึ่งถูกพรรณนาเป็นคนที่เหลืออยู่ และโดยอิสยาห์เองในบทที่หก เป็นตัวแทนของมนุษย์ และดังนั้นจึงหมายถึงสภาพความเป็นมนุษย์ ส่วนเชื้อสายบริสุทธิ์นั้นเป็นตัวแทนของสภาพความเป็นพระเจ้า ดังนั้น อิสยาห์บทที่หกจึงระบุถึงการชำระอาดลัทธิแอ๊ดเวนติสต์ตั้งแต่ 9/11 จนถึงกฎหมายวันอาทิตย์ และรายละเอียดต่าง ๆ ที่อิสยาห์ได้มีส่วนเพิ่มเติมต่อประวัติศาสตร์แห่งคำพยากรณ์นั้น ล้วนถูกนำเสนอไว้ในคำถามของท่านที่ว่า “อีกนานเท่าใด” สำหรับอิสยาห์ คำตอบของคำถามว่า “อีกนานเท่าใด” คือจาก 9/11 จนถึงกฎหมายวันอาทิตย์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อีกนานเท่าใด? 1840–1844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11 สิงหาคม ค.ศ. 1840 เป็นแบบอย่างล่วงหน้าของเหตุการณ์ 9/11 และภายในประวัติศาสตร์เชิงพยากรณ์ตั้งแต่วันที่ 11 สิงหาคม ค.ศ. 1840 จนถึงวันที่ 22 ตุลาคม ค.ศ. 1844 ได้มีการต่อสู้บนภูเขาคารเมลระหว่างเอลียาห์กับผู้เผยพระวจนะของเยเซเบลเกิดขึ้น ในที่สุด ผู้เผยพระวจนะของพระบาอัลก็ได้รับการพิสูจน์ว่าเป็นผู้เผยพระวจนะเท็จ และถูกเอลียาห์ประหารเสีย แต่ในตอนเริ่มต้นอย่างยิ่งของการเผชิญหน้านั้น เอลียาห์ได้ตั้งคำถามว่า “อีกนานเท่าใด” ท่านทั้งหลายจะลังเลอยู่ระหว่างสองความเห็น។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แล้วเอลียาห์เข้ามาหาประชาชนทั้งปวง และกล่าวว่า “ท่านทั้งหลายจะลังเลอยู่ระหว่างสองฝ่ายนี้อีกนานเท่าใด? ถ้าพระยาห์เวห์ทรงเป็นพระเจ้า ก็จงติดตามพระองค์ แต่ถ้าพระบาอัลเป็นพระเจ้า ก็จงติดตามผู้นั้นเถิด” และประชาชนมิได้ตอบเขาแม้แต่คำเดียว แล้วเอลียาห์กล่าวแก่ประชาชนว่า “ข้าพเจ้า คือข้าพเจ้าแต่ผู้เดียว ยังเหลืออยู่เป็นผู้เผยพระวจนะของพระยาห์เวห์ แต่บรรดาผู้เผยพระวจนะของพระบาอัลมีอยู่สี่ร้อยห้าสิบคน” 1 พงศ์กษัตริย์ 18:21, 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เอลียาห์อยู่ ณ วันที่ 11 สิงหาคม ค.ศ. 1840 กำลังถามชนรุ่นนั้นว่า ข่าวสารของมิลเลอร์ไรต์นั้นเป็นความจริงหรือเป็นเท็จ? นั่นเป็นอีกข่าวสารหนึ่งถึงเลาดีเซีย ดังเช่นอิสยาห์บทที่หกด้วย.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“คนเป็นพัน ๆ ถูกนำให้ยอมรับความจริงที่วิลเลียม มิลเลอร์ประกาศ และผู้รับใช้ของพระเจ้าก็ถูกทรงยกขึ้นในจิตวิญญาณและฤทธิ์เดชของเอลียาห์เพื่อประกาศข่าวสารนั้น เช่นเดียวกับยอห์น ผู้มาปรนนิบัติพระเยซูมาก่อน บรรดาผู้ที่ประกาศข่าวสารอันเคร่งขรึมนี้รู้สึกถูกบังคับให้วางขวานลงที่รากของต้นไม้ และเรียกร้องให้มนุษย์ทั้งหลายนำผลที่สมกับการกลับใจออกมา คำพยานของพวกเขามุ่งที่จะปลุกเร้าและส่งผลอย่างทรงพลังต่อคริสตจักรทั้งหลาย และสำแดงลักษณะที่แท้จริงของคริสตจักรเหล่านั้น และเมื่อคำเตือนอันเคร่งขรึมให้หลีกหนีจากพระพิโรธที่จะมาถึงได้ถูกประกาศออกไป หลายคนที่เป็นสมาชิกอยู่กับคริสตจักรทั้งหลายก็ได้รับข่าวสารแห่งการเยียวยา พวกเขาเห็นการเสื่อมถอยของตน และด้วยน้ำตาอันขมขื่นแห่งการกลับใจและความทุกข์ระทมลึกซึ้งในจิตวิญญาณ จึงถ่อมตนลงเฉพาะพระพักตร์พระเจ้า และเมื่อพระวิญญาณของพระเจ้าสถิตเหนือพวกเขา พวกเขาก็ช่วยกันเปล่งเสียงร้องว่า ‘จงยำเกรงพระเจ้า และถวายพระเกียรติแด่พระองค์ เพราะเวลาพิพากษาของพระองค์มาถึงแล้ว’” Early Writings, 233.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ในประวัติแห่งการทดลองระหว่างปี 1840 ถึง 1844 พวกโปรเตสแตนต์ที่ปฏิเสธข่าวสารของเอลียาห์ได้กลายเป็นบุตรธิดาของโรม และยกมอบเสื้อคลุมแห่งโปรเตสแตนต์แก่ลัทธิแอ๊ดเวนติสต์แบบมิลเลอไรต์ ด้วยอิสยาห์และเอลียาห์ เรามีพยานสองคนซึ่งเป็นพยานถึงความจริงที่ว่า คำถามว่า “อีกนานเท่าใด” เป็นสัญลักษณ์ของประวัติศาสตร์ที่เริ่มต้นที่ 9/11 และสิ้นสุดลงที่กฎหมายวันอาทิตย์ ในประวัติศาสตร์แบบมิลเลอไรต์ วันที่ 11 สิงหาคม 1840 สอดคล้องกับ 9/11 และวันที่ 22 ตุลาคม 1844 สอดคล้องกับกฎหมายวันอาทิตย์ เมื่อไฟลงมาจากสวรรค์และเผาผลาญเครื่องบูชาของเอลียาห์ หินทั้งสิบสองก้อนก็ได้รับความสว่างพร้อมกับเครื่องบูชานั้นทั้งหมด ดังนั้นจึงเป็นเครื่องหมายบ่งชี้ถึงหนึ่งแสนสี่หมื่นสี่พันว่าเป็นธงสำคัญซึ่งแสดงแทนโดยหินที่ส่องสว่าง แล้วผู้เผยพระวจนะเท็จทั้งหลายก็ถูกเอลียาห์ประหารเสีย เช่นเดียวกับที่สหรัฐอเมริกา ผู้เผยพระวจนะเท็จ ถูกประหารในฐานะอาณาจักรที่หก ณ เวลากฎหมายวันอาทิตย์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อิสยาห์บทที่หกกำลังเน้นถึงกระบวนการแห่งการทดสอบ การชำระล้าง และการทำให้บริสุทธิ์ท่ามกลางประชากรของพระเจ้าตั้งแต่ 9/11 จนถึงกฎหมายวันอาทิตย์ เอลียาห์กำลังกล่าวถึงท่าทีแบบเลาดีเซียของประชากรของพระเจ้า แต่ขณะเดียวกันก็ให้หลักฐานสำหรับการจำแนกระหว่างผู้พยากรณ์แท้กับผู้พยากรณ์เทียม และโดยนัยต่อเนื่องไปถึงข่าวสารแท้หรือข่าวสารเทียม ดังนั้น โดยเริ่มตั้งแต่วันที่ 11 สิงหาคม 1840 และสิ้นสุดในวันที่ 22 ตุลาคม 1844 การทดสอบเชิงพยากรณ์ได้มาถึงบรรดาโปรเตสแตนต์ในช่วงเวลาของซาร์ดิส และดังเช่นที่ไฟบนภูเขาคารเมลก่อให้เกิดการแบ่งแยกออกเป็นคนสองจำพวก คนสองจำพวกก็ได้ถูกสำแดงออกในปี 1844 เช่นกัน คนจำพวกหนึ่งในกระบวนการทดสอบคือประชากรแห่งพันธสัญญาที่กำลังจะกลายเป็น “อดีต” และอีกจำพวกหนึ่งคือมิเลอร์ไรต์แอ๊ดเวนทิสม์ซึ่งพระเจ้าจะทรงเข้าทำพันธสัญญาด้วยในวันที่ 22 ตุลาคม 1844 ช่วงเวลาแห่งการทดสอบและการแบ่งแยกนี้คือเรื่องราวของสวนองุ่น เพราะมิเลอร์ไรต์แอ๊ดเวนทิสม์ได้ถูกสำแดงว่าเป็นผู้พยากรณ์แท้ ณ จุดเดียวกันกับที่โปรเตสแตนต์แห่งซาร์ดิสเริ่มต้นทำให้บทบาทของตนสำเร็จในฐานะโปรเตสแตนต์ผู้ละทิ้งความเชื่อ ดังเช่นที่บรรดาผู้พยากรณ์ของพระบาอัลถูกเปิดโปงว่าเป็นเทียม ฉันใด ประชากรแห่งพันธสัญญาเดิมก็ถูกเปิดโปงเช่นกัน และต่อมาถูกมิเลอร์ไรต์ระบุว่าเป็นธิดาของโรม เรื่องราวของภูเขาคารเมล และรวมทั้งการสำเร็จตามประวัติศาสตร์นั้นในสมัยของมิเลอร์ไรต์ เป็นพยานที่สองแก่อิสยาห์บทที่หกว่า คำถามที่ว่า “อีกนานเท่าใด” เป็นสัญลักษณ์ของช่วงเวลาตั้งแต่ 9/11 จนถึงกฎหมายวันอาทิตย์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“ข้าแต่พระยาห์เวห์พระเจ้าแห่งอับราฮัม อิสอัค และอิสราเอล” ผู้พยากรณ์ทูลวิงวอนว่า “ขอทรงสำแดงในวันนี้ให้เป็นที่ประจักษ์ว่า พระองค์ทรงเป็นพระเจ้าในอิสราเอล และว่าข้าพระองค์เป็นผู้รับใช้ของพระองค์ และว่าข้าพระองค์ได้กระทำสิ่งทั้งปวงเหล่านี้ตามพระวจนะของพระองค์ ขอทรงฟังข้าพระองค์ ข้าแต่พระยาห์เวห์ ขอทรงฟังข้าพระองค์ เพื่อชนชาตินี้จะได้ทราบว่า พระองค์คือพระยาห์เวห์พระเจ้า และว่าพระองค์ได้ทรงหันใจของเขาทั้งหลายกลับมาอีก”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“ความเงียบงันหนึ่งอันหนักอึ้งด้วยความขรึมศักดิ์สิทธิ์ปกคลุมอยู่เหนือทุกคน บรรดาปุโรหิตของพระบาอัลสั่นสะท้านด้วยความหวาดผวา เมื่อตระหนักในความผิดของตน พวกเขาจึงมองหาการลงทัณฑ์อันฉับพลัน”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“ทันทีที่คำอธิษฐานของเอลียาห์สิ้นสุดลง เปลวเพลิงดุจแสงฟ้าแลบอันเจิดจ้าก็เสด็จลงมาจากฟ้าสวรรค์เหนือแท่นบูชาที่ตั้งตระหง่านอยู่ เผาผลาญเครื่องบูชา เลียน้ำในร่อง และเผาผลาญแม้กระทั่งก้อนหินของแท่นบูชานั้น ความเจิดจรัสของเปลวไฟส่องสว่างทั่วภูเขาและทำให้ดวงตาของมหาชนพร่ามัวลง ในหุบเขาเบื้องล่าง ที่ซึ่งหลายคนกำลังเฝ้าดูการเคลื่อนไหวของผู้ที่อยู่เบื้องบนด้วยความระทึกใจอย่างยิ่ง การเสด็จลงมาของไฟนั้นปรากฏให้เห็นอย่างชัดเจน และทุกคนต่างก็ประหลาดใจยิ่งนักเมื่อได้เห็นภาพนั้น มันคล้ายกับเสาเพลิงซึ่ง ณ ทะเลแดงได้กั้นบุตรหลานของอิสราเอลออกจากกองทัพอียิปต์”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“ประชาชนบนภูเขานั้นหมอบกราบลงด้วยความยำเกรงต่อพระเจ้าผู้ทรงมองไม่เห็น พวกเขาไม่กล้ามองดูไฟที่ทรงส่งมาจากสวรรค์ต่อไป พวกเขากลัวว่าแม้ตัวพวกเขาเองจะถูกเผาผลาญด้วย และเมื่อถูกความสำนึกในหน้าที่ของตนเองกล่าวโทษให้ยอมรับว่าพระเจ้าของเอลียาห์ทรงเป็นพระเจ้าของบรรพบุรุษของตน ผู้ซึ่งพวกเขาจำต้องภักดีต่อพระองค์ พวกเขาจึงร้องขึ้นพร้อมกันราวกับเป็นเสียงเดียวว่า ‘พระยาห์เวห์ พระองค์ทรงเป็นพระเจ้า; พระยาห์เวห์ พระองค์ทรงเป็นพระเจ้า’ เสียงร้องนั้นดังก้องไปทั่วภูเขาอย่างชัดเจนน่าตระหนก และสะท้อนลงไปยังที่ราบเบื้องล่าง ในที่สุด อิสราเอลก็ถูกปลุกให้ตื่นขึ้น พ้นจากการหลงผิด และกลับใจแล้ว ในที่สุด ประชาชนก็เห็นว่าพวกเขาได้ลบหลู่พระเจ้าอย่างใหญ่หลวงเพียงใด ลักษณะของการนมัสการพระบาอัล เมื่อเปรียบกับการปรนนิบัติอันสมควรซึ่งพระเจ้าที่แท้ทรงเรียกร้องนั้น ก็ถูกเปิดเผยอย่างครบถ้วน ประชาชนตระหนักถึงความยุติธรรมและพระเมตตาของพระเจ้า ในการทรงระงับน้ำค้างและฝนไว้ จนกว่าพวกเขาจะถูกนำให้สารภาพพระนามของพระองค์ บัดนี้พวกเขาพร้อมแล้วที่จะยอมรับว่าพระเจ้าของเอลียาห์ทรงอยู่เหนือรูปเคารพทั้งปวง” Prophets and Kings, 153.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อีกนานเท่าใด? โมเสส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ครั้งแรกที่คำถามเชิงสัญลักษณ์ว่า “อีกนานเท่าใด” ถูกยกขึ้นในพระวจนะแห่งคำพยากรณ์ ปรากฏอยู่ในภัยพิบัติประการที่แปดซึ่งมีเหนือชาวอียิปต์ในสมัยของโมเสส ภัยพิบัติประการที่แปดคือ “ฝูงตั๊กแตน” (สัญลักษณ์ของศาสนาอิสลาม) ซึ่งถูกพัดมาด้วย “ลมตะวันออก” (สัญลักษณ์ของศาสนาอิสลาม)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แล้วโมเสสกับอาโรนได้เข้าไปเฝ้าฟาโรห์ และทูลท่านว่า พระยาห์เวห์พระเจ้าแห่งชนชาติฮีบรูตรัสดังนี้ว่า เจ้าจะปฏิเสธที่จะถ่อมตนลงต่อหน้าเรานานเท่าใด? จงปล่อยชนชาติของเราไป เพื่อเขาทั้งหลายจะได้รับใช้เรา มิฉะนั้น ถ้าเจ้าปฏิเสธไม่ยอมปล่อยชนชาติของเราไป ดูเถิด พรุ่งนี้เราจะนำฝูงตั๊กแตนเข้ามาในเขตแดนของเจ้า และมันจะปกคลุมพื้นแผ่นดินจนไม่อาจมองเห็นแผ่นดินได้ และมันจะกินสิ่งที่เหลือรอดซึ่งยังคงเหลืออยู่สำหรับเจ้าจากลูกเห็บ และจะกินต้นไม้ทุกต้นซึ่งงอกขึ้นเพื่อเจ้าจากทุ่งนา และมันจะเต็มเรือนของเจ้า และเรือนของบรรดาข้าราชบริพารของเจ้า และเรือนของชาวอียิปต์ทั้งสิ้น ซึ่งบิดาของเจ้าและบรรพบุรุษของบิดาเจ้าไม่เคยเห็นเลย ตั้งแต่วันที่พวกเขาอยู่บนแผ่นดินโลกจนถึงวันนี้ แล้วท่านก็หันตัวออกไปจากฟาโรห์และออกมา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และบรรดาข้าราชบริพารของฟาโรห์ทูลพระองค์ว่า “ชายผู้นี้จะเป็นบ่วงแก่พวกเราไปอีกนานเท่าใด? ขอทรงปล่อยคนเหล่านั้นไปเถิด เพื่อพวกเขาจะได้ปรนนิบัติพระยาห์เวห์พระเจ้าของพวกเขา พระองค์ยังไม่ทรงทราบอีกหรือว่า อียิปต์พินาศแล้ว?”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โมเสสและอาโรนจึงถูกพากลับมาเฝ้าฟาโรห์อีก และท่านตรัสแก่เขาทั้งสองว่า “จงไปปรนนิบัติพระยาห์เวห์พระเจ้าของพวกเจ้าเถิด แต่มีผู้ใดบ้างที่จะไป?”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โมเสสทูลว่า “พวกข้าพเจ้าจะไปทั้งคนหนุ่มและคนชรา ทั้งบุตรชายและบุตรสาว ทั้งฝูงแพะแกะและฝูงโคของพวกข้าพเจ้า เราจะไป เพราะพวกข้าพเจ้าจำต้องถือเทศกาลถวายแด่พระยาห์เวห์”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แล้วฟาโรห์ตรัสแก่เขาทั้งหลายว่า “ขอพระยาห์เวห์ทรงสถิตกับพวกเจ้าเถิด ตามที่เราจะยอมให้พวกเจ้าและลูกเล็กเด็กแดงของพวกเจ้าไป จงระวังเถิด เพราะความชั่วร้ายอยู่ต่อหน้าพวกเจ้า ไม่ได้เป็นเช่นนั้น จงไปเดี๋ยวนี้เฉพาะพวกเจ้าที่เป็นผู้ชาย และปรนนิบัติพระยาห์เวห์เถิด เพราะนั่นแหละเป็นสิ่งที่พวกเจ้าปรารถนา” แล้วเขาทั้งหลายก็ถูกขับไล่ออกจากพระพักตร์ฟาโรห์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พระยาห์เวห์ตรัสแก่โมเสสว่า “จงเหยียดมือของเจ้าเหนือแผ่นดินอียิปต์เพื่อให้ฝูงตั๊กแตนขึ้นมาบนแผ่นดินอียิปต์ และกินพืชทุกชนิดในแผ่นดิน คือทุกสิ่งที่ลูกเห็บได้เหลือไว้” โมเสสจึงเหยียดคทาของท่านเหนือแผ่นดินอียิปต์ และพระยาห์เวห์ทรงให้ลมตะวันออกพัดเหนือแผ่นดินนั้นตลอดวันนั้นและตลอดคืนนั้น ครั้นรุ่งเช้า ลมตะวันออกก็นำฝูงตั๊กแตนมา และฝูงตั๊กแตนก็ขึ้นมาทั่วแผ่นดินอียิปต์ และลงอยู่ทั่วเขตแดนทั้งสิ้นของอียิปต์ มันเป็นภัยอันร้ายแรงยิ่ง ก่อนหน้านั้นไม่เคยมีฝูงตั๊กแตนเช่นนั้น และภายหลังก็จะไม่มีเช่นนั้นอีก เพราะมันปกคลุมผิวหน้าของแผ่นดินโลกทั้งหมด จนแผ่นดินมืดไป และมันก็กินพืชทุกชนิดในแผ่นดิน และผลไม้ทั้งสิ้นของต้นไม้ซึ่งลูกเห็บได้เหลือไว้ และไม่เหลือสิ่งเขียวสดใด ๆ เลย ทั้งที่ต้นไม้หรือที่พืชในทุ่งนา ตลอดทั่วแผ่นดินอียิปต์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แล้วฟาโรห์ทรงรีบเรียกโมเสสกับอาโรนมา และตรัสว่า “เราได้กระทำบาปต่อพระยาห์เวห์พระเจ้าของพวกเจ้า และต่อพวกเจ้า บัดนี้ฉะนั้น ขอพวกเจ้ายกโทษบาปของเราเพียงครั้งนี้เท่านั้น และจงทูลวิงวอนพระยาห์เวห์พระเจ้าของพวกเจ้า เพื่อพระองค์จะทรงนำความตายนี้ไปให้พ้นจากเราเท่านั้น” แล้วโมเสสก็ออกไปจากฟาโรห์ และทูลวิงวอนพระยาห์เวห์ และพระยาห์เวห์ทรงให้ลมตะวันตกแรงกล้ายิ่งพัดมา ซึ่งพัดตั๊กแตนไปและซัดลงในทะเลแดง ไม่เหลือตั๊กแตนแม้แต่ตัวเดียวในเขตแดนทั้งหมดของอียิปต์ อพยพ 10:3–19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ประการแรก “พระยาห์เวห์พระเจ้าของพวกฮีบรู” ตรัสถามว่า “เจ้าจะไม่ยอมถ่อมตัวลงต่อหน้าเราอีกนานเท่าใด?” แล้วต่อจากนั้นบรรดาข้าราชการของฟาโรห์ก็ทูลถามฟาโรห์อีกว่า “ชายผู้นี้จะเป็นบ่วงแก่พวกเราอีกนานเท่าใด?” คำถามนี้ถูกถามขึ้นในระหว่างภัยพิบัติประการที่แปด ซึ่งสอดคล้องกับ 9/11 ด้วยเหตุผลหลายประการ ภัยพิบัติประการที่สิบคือการประหารบุตรหัวปี ซึ่งสอดคล้องกับกางเขน และต่อจากนั้นก็ตามมาด้วยความผิดหวังที่ทะเลแดง ซึ่งคำพยานแห่งการทรงดลใจได้เชื่อมโยงเข้ากับความผิดหวังของพวกสาวกที่กางเขน ซึ่งสอดคล้องกับความผิดหวังครั้งใหญ่ของพวกมิลเลอไรต์ในปี 1844 พยานทั้งสามนั้นล้วนสอดคล้องกับกฎหมายวันอาทิตย์ ภัยพิบัติประการที่สิบคือกฎหมายวันอาทิตย์ และสองภัยพิบัติก่อนหน้านั้น ภัยพิบัติประการที่แปดได้นำ “ฝูงตั๊กแตน” มาโดย “ลมตะวันออก” “ฝูงตั๊กแตน” นั้นปกคลุมทั่วพิภพทั้งสิ้น เช่นเดียวกับที่อิสลามกำลังสั่นคลอนทั้งโลกในทุกวันนี้ ขณะที่มันได้แผ่ความมืดของตนผ่านการอพยพที่ถูกบังคับ “ตั๊กแตนทะเลทราย” มีชื่อภาษาละตินว่า “locusta migratoria” ซึ่งเป็นภาพแทนของการแพร่ขยายของอิสลามผ่านการอพยพ อันเป็นสิ่งที่มีแบบฉบับอยู่ในโลกธรรมชาติในฐานะการย้ายถิ่น.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ภัยพิบัติประการที่เก้าคือความมืดที่สัมผัสได้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พระยาห์เวห์ตรัสกับโมเสสว่า “จงยื่นมือของเจ้าออกไปทางฟ้า เพื่อจะมีความมืดปกคลุมแผ่นดินอียิปต์ เป็นความมืดที่สัมผัสได้” โมเสสจึงยื่นมือของตนออกไปทางฟ้า และเกิดความมืดทึบทั่วแผ่นดินอียิปต์อยู่สามวัน พวกเขามองไม่เห็นกันและกัน และไม่มีผู้ใดลุกออกจากที่ของตนตลอดสามวัน แต่บรรดาชนชาติอิสราเอลมีความสว่างในที่อาศัยของตน อพยพ 10:21–23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ในสัญลักษณ์แห่งคำว่า “อีกนานเท่าใด” ซึ่งภูเขาคารเมลและเอลียาห์เป็นภาพแทนนั้น มีความแตกต่างปรากฏให้เห็นเมื่อไฟลงมาจากสวรรค์ พระเจ้าของเอลียาห์ทรงกระทำสิ่งที่พระบาอัลไม่อาจกระทำได้ ในประวัติศาสตร์ของชาวมิลเลอร์ไรต์ ความแตกต่างนั้นได้ถูกกำหนดขึ้นระหว่างโปรเตสแตนต์แบบซาร์เดียที่ล้มลงแล้วกับแอ๊ดเวนติสม์ของชาวมิลเลอร์ไรต์ สำหรับโมเสส ความแตกต่างนั้นคือความมืดหรือความสว่าง มีความสว่างอยู่ในเรือนของชนชาติฮีบรู ยิ่งไปกว่านั้น อิสยาห์ยังบอกเราอีกว่าผู้ที่ไม่มีความสว่างในแนวของโมเสส ซึ่งก็คือบรรดาผู้ที่ถูกทำลายโดยเอลียาห์ด้วย และบรรดาผู้ที่สูญเสียเสื้อคลุมแห่งโปรเตสแตนต์ในช่วงเวลาของชาวมิลเลอร์ไรต์นั้น เป็น “ชนชาติ” ผู้ซึ่ง “ได้ยิน” “จริงอยู่ แต่ไม่เข้าใจ; และเห็น” “จริงอยู่ แต่ไม่สังเกตเห็น” แล้วจึงมีคำประกาศเกี่ยวกับชนชาตินี้ซึ่งกล่าวว่า “จงกระทำให้ใจของชนชาตินี้อ้วนขึ้น และกระทำให้หูของเขาหนัก และปิดตาของเขาไว้ เกลือกว่าพวกเขาจะเห็นด้วยตาของตน และได้ยินด้วยหูของตน และเข้าใจด้วยใจของตน และกลับใจใหม่ และได้รับการเยียวยา”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เต็มใจที่จะทำงานนั้น แต่ถูกภารกิจในการประกาศแก่ผู้ที่ไม่ยอมฟังท่วมท้น อิสยาห์ “จึงทูลว่า” “ข้าแต่องค์พระผู้เป็นเจ้า อีกนานเท่าใด?”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ภัยพิบัติสามประการสุดท้ายในบรรดาภัยพิบัติสิบประการของอียิปต์เป็นพยานถึงสามขั้นตอนจาก 9/11 ไปจนถึงกฎหมายวันอาทิตย์ เมื่อวันที่ 11 สิงหาคม ค.ศ. 1840 ข่าวสารของทูตสวรรค์องค์ที่หนึ่งได้รับการเสริมฤทธิ์ และเมื่อวันที่ 19 เมษายน ค.ศ. 1844 ทูตสวรรค์องค์ที่สองมาถึง และได้รับการเสริมฤทธิ์ ณ การประชุมค่ายเอ็กซีเตอร์ วันที่ 12–17 สิงหาคม และทูตสวรรค์องค์ที่สามมาถึงในวันที่ 22 ตุลาคม ค.ศ. 1844 ทูตสวรรค์องค์ที่สามสอดคล้องกับกฎหมายวันอาทิตย์ และด้วยเหตุนั้นจึงชี้ให้เห็นกระบวนการสามขั้นตอน เพราะจะมีประการที่สามไม่ได้ หากปราศจากประการที่หนึ่งและประการที่สอง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“ข่าวสารที่หนึ่งและที่สองได้ถูกประกาศในปี 1843 และ 1844 และบัดนี้เราอยู่ภายใต้การประกาศข่าวสารที่สาม; แต่ข่าวสารทั้งสามยังคงต้องได้รับการประกาศต่อไป เป็นสิ่งจำเป็นอย่างยิ่งในบัดนี้ไม่ต่างจากที่ผ่านมาเลยที่จะต้องกล่าวซ้ำแก่ผู้ที่กำลังแสวงหาความจริง โดยทั้งลายลักษณ์อักษรและถ้อยคำ เราจะต้องเปล่งเสียงประกาศนั้นออกไป โดยแสดงลำดับของข่าวสารเหล่านั้น และการประยุกต์ใช้คำพยากรณ์ต่าง ๆ ที่นำเรามาถึงข่าวสารของทูตสวรรค์องค์ที่สาม จะมีข่าวสารที่สามโดยปราศจากข่าวสารที่หนึ่งและที่สองไม่ได้ ข่าวสารเหล่านี้เราจะต้องมอบแก่โลกผ่านทางสิ่งพิมพ์และคำบรรยาย โดยแสดงตามแนวประวัติศาสตร์แห่งคำพยากรณ์ถึงสิ่งทั้งหลายที่ได้เกิดขึ้นแล้วและสิ่งทั้งหลายที่จะเกิดขึ้นต่อไป” Selected Messages, book 2, 104,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ภัยพิบัติประการที่สิบแห่งอียิปต์ได้ถูกเชื่อมโยงโดยการดลใจเข้ากับกางเขน และกับความผิดหวังที่ตามมาซึ่งสัมพันธ์กับกางเขนนั้น ฉะนั้น ภัยพิบัติประการที่สิบจึงเป็นข่าวสารที่สาม ซึ่งโดยความจำเป็นแห่งคำพยากรณ์จะต้องมีข่าวสารที่หนึ่งและที่สองนำมาก่อน ที่ 9/11 องค์พระผู้เป็นเจ้าทรงถามฟาโรห์ว่า “อีกนานเท่าใด” และทันทีหลังจากนั้นบรรดาผู้รับใช้ของฟาโรห์ก็ถามว่า “อีกนานเท่าใด” เช่นกัน ภายหลังที่โมเสสได้นำคำถามของพระเจ้าที่ว่า “อีกนานเท่าใด” ไปทูลแก่ฟาโรห์แล้ว และก่อนที่บรรดาผู้รับใช้จะกล่าวคำถามของโมเสสซ้ำต่อฟาโรห์ โมเสสได้ทำเครื่องหมายแห่งจุดเปลี่ยนไว้ว่า “แล้วท่านก็หันตัวออกไปจากฟาโรห์” Exodus 10:6.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เหตุการณ์ 9/11 เป็นจุดเปลี่ยนเชิงพยากรณ์ ซึ่งมีแบบอย่างปรากฏเมื่อโมเสสนำภัยพิบัติจากฝูงตั๊กแตนมาโดยลมตะวันออก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“มีช่วงเวลาอันเป็นจุดเปลี่ยนในประวัติศาสตร์ของบรรดาประชาชาติและของคริสตจักร ในพระญาณสอดส่องของพระเจ้า เมื่อวิกฤตการณ์ต่าง ๆ เหล่านี้มาถึง ความสว่างสำหรับเวลานั้นก็จะได้รับการประทานให้” Bible Echo, August 26,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ภัยพิบัติถัดไปก่อให้เกิดความมืดหรือความสว่าง ขึ้นอยู่กับว่าท่านอยู่ในชนชั้นใด 9/11 เป็น “จุดเปลี่ยนในประวัติศาสตร์ของบรรดาประชาชาติและของคริสตจักร” ณ จุดนั้น ประชากรของพระเจ้าถูกทรงเรียกให้กลับคืนมาและดำเนินในวิถีโบราณ แต่พวกเขาปฏิเสธที่จะดำเนินในวิถีนั้น และไม่ฟังเสียงแตร การแยกระหว่างความมืดกับความสว่างได้บังเกิดขึ้นหลังเอลียาห์ และโมเสสได้ถามว่า “อีกนานเท่าใด?” นอกจากนี้ นางยังกล่าวต่อไปในข้อความตอนนั้นว่า: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“มีช่วงเวลาอันเป็นจุดหักเหในประวัติศาสตร์ของบรรดาประชาชาติและของคริสตจักร ในพระญาณสอดส่องของพระเจ้า เมื่อวิกฤตการณ์ต่าง ๆ เหล่านี้มาถึง ความสว่างสำหรับเวลานั้นก็จะถูกประทานให้ หากได้รับไว้ ก็จะเกิดความก้าวหน้าฝ่ายจิตวิญญาณ; หากถูกปฏิเสธ ความเสื่อมถอยฝ่ายจิตวิญญาณและความอับปางก็จะติดตามมา” Bible Echo, August 26,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เราจะดำเนินเรื่องของ “อีกนานเท่าใด” 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“ในเดือนพฤษภาคม ค.ศ. 1842 ได้มีการประชุมใหญ่สามัญขึ้นที่เมืองบอสตัน รัฐแมสซาชูเซตส์ เมื่อเปิดการประชุมครั้งนี้แล้ว พี่น้องชาร์ลส์ ฟิทช์ และอพอลโลส เฮล แห่งเมืองเฮเวอร์ฮิลล์ ได้นำคำพยากรณ์เชิงภาพของดาเนียลและยอห์น ซึ่งพวกเขาได้วาดลงบนผืนผ้า พร้อมทั้งตัวเลขเชิงพยากรณ์ที่แสดงให้เห็นถึงความสำเร็จของคำพยากรณ์นั้น มานำเสนอ บราเดอร์ฟิทช์ ขณะอธิบายจากแผนภาพของตนต่อหน้าที่ประชุม ได้กล่าวว่า เมื่อเขาพิจารณาคำพยากรณ์เหล่านี้ เขาได้คิดว่า หากเขาสามารถจัดทำสิ่งบางอย่างในลักษณะเช่นที่นำเสนออยู่นี้ได้ ก็จะทำให้เรื่องนั้นเข้าใจได้ง่ายขึ้น และทำให้เขาสามารถนำเสนอต่อผู้ฟังได้สะดวกยิ่งขึ้น ณ ที่นี้มีความสว่างมากยิ่งขึ้นในทางเดินของเรา พี่น้องเหล่านี้ได้กระทำสิ่งที่องค์พระผู้เป็นเจ้าได้ทรงสำแดงแก่ฮาบากุกในนิมิตของท่านเมื่อ 2,468 ปีก่อน โดยตรัสว่า ‘จงเขียนนิมิตนั้นไว้ และจงทำให้ชัดเจนลงบนแผ่นจารึก เพื่อว่าผู้อ่านนั้นจะวิ่งได้ เพราะนิมิตนั้นยังจะเป็นไปตามเวลาที่กำหนดไว้’ ฮาบากุก 2:2”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“ภายหลังการอภิปรายกันอยู่บ้างในเรื่องนี้ ก็ได้มีมติเป็นเอกฉันท์ให้จัดพิมพ์แผนภูมิแบบเดียวกับแผนภูมินี้จำนวนสามร้อยฉบับด้วยวิธีลิโธกราฟ ซึ่งก็ได้ดำเนินการสำเร็จในไม่ช้า แผนภูมิเหล่านั้นถูกเรียกว่า ‘แผนภูมิปี ’43’ นี่เป็นการประชุมใหญ่ที่สำคัญยิ่งครั้งหนึ่ง” The Autobiography of Joseph Bates, 263.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“ข้าพเจ้าได้เห็นว่าแผนภูมิปี 1843 นั้นได้รับการทรงนำโดยพระหัตถ์ขององค์พระผู้เป็นเจ้า และไม่ควรถูกแก้ไขเปลี่ยนแปลง ว่าตัวเลขต่าง ๆ เป็นไปตามที่พระองค์ทรงประสงค์ และว่าพระหัตถ์ของพระองค์ทรงปกคลุมอยู่เหนือความผิดพลาดในตัวเลขบางตัวและทรงซ่อนไว้ เพื่อไม่ให้ผู้ใดสามารถมองเห็นได้ จนกว่าพระหัตถ์ของพระองค์จะถูกยกออกไป” Early Writings, 74.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“เมื่อยืนหยัดอยู่บน ‘ความเชื่อดั้งเดิม’ คำพยานอันเป็นเอกฉันท์ของบรรดาผู้บรรยายและสิ่งพิมพ์ของการเสด็จมาครั้งที่สอง คือว่า การจัดพิมพ์แผนภูมินั้นเป็นความสำเร็จครบถ้วนของ ฮาบากุก 2:2, 3 หากแผนภูมินั้นเป็นเรื่องหนึ่งแห่งคำพยากรณ์ (และบรรดาผู้ที่ปฏิเสธสิ่งนี้ก็ละทิ้งความเชื่อดั้งเดิม) ก็ย่อมเป็นผลตามมาว่า 457 BC เป็นปีซึ่งต้องใช้เป็นจุดเริ่มต้นในการคำนวณ 2300 วัน จำเป็นที่ 1843 จะต้องเป็นเวลาที่ประกาศตีพิมพ์ไว้เป็นครั้งแรก เพื่อว่า ‘นิมิต’ นั้นจะ ‘ชักช้า’ หรือเพื่อจะมีช่วงเวลาแห่งการชักช้า ซึ่งในช่วงนั้นหมู่พรหมจารีจะง่วงเหงาและหลับไปในเรื่องสำคัญยิ่งแห่งเวลา ก่อนที่พวกเขาจะถูกปลุกให้ตื่นขึ้นโดยเสียงร้องเที่ยงคืน” Second Advent Review and Sabbath Herald, Volume I, Number 2, James White.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พระธรรมโยเอลและคริสตจักรเซเวนธ์เดย์แอ๊ดเวนตีสแห่งเลาดีเซีย - ตอนที่สี่</dc:title>
  <dc:subject/>
  <dc:creator>Jeff Pippenger</dc:creator>
  <cp:keywords/>
  <dc:description>Generated by ArticleDigger from joel\04_joel.json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