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พระธรรมโยเอลและคริสตจักรเซเว่นธ์เดย์แอ๊ดเวนตีสแห่งเลาดีเซีย - หมายเลขเจ็ด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2025-12-09</w:t>
      </w:r>
    </w:p>
    <w:p>
      <w:pPr>
        <w:pStyle w:val="ArticleHeading"/>
        <w:jc w:val="left"/>
      </w:pPr>
      <w:r>
        <w:rPr>
          <w:rFonts w:ascii="Leelawadee UI" w:hAnsi="Leelawadee UI" w:eastAsia="Leelawadee UI" w:cs="Leelawadee UI"/>
        </w:rPr>
        <w:t>เลขเจ็ด</w:t>
      </w:r>
    </w:p>
    <w:p>
      <w:pPr>
        <w:pStyle w:val="ArticleBody"/>
        <w:jc w:val="left"/>
      </w:pPr>
      <w:r>
        <w:rPr>
          <w:rFonts w:ascii="Leelawadee UI" w:hAnsi="Leelawadee UI" w:eastAsia="Leelawadee UI" w:cs="Leelawadee UI"/>
        </w:rPr>
        <w:t>ในบทความสองสามตอนแรก เราได้บรรจุข้อความจาก The Desire of Ages ซึ่งกล่าวถึงการที่พระคริสต์ทรงนำเสนออุปมาเรื่องสวนองุ่นแก่พวกยิวที่ช่างโต้แย้ง อุปมาแห่งบทเพลงของสวนองุ่นนั้นยังเป็นบทเพลงของโมเสสและของพระเมษโปดกด้วย ซึ่งคนหนึ่งแสนสี่หมื่นสี่พันจะขับร้อง และการดลใจได้บอกเราว่า “บทเพลง” ในคำพยากรณ์หมายถึง “ประสบการณ์” คนหนึ่งแสนสี่หมื่นสี่พันติดตามพระเมษโปดกไปทุกแห่งที่พระองค์เสด็จไป ฉะนั้นพวกเขาจึงจะดำเนินผ่านประสบการณ์เดียวกันกับที่พระคริสต์และโมเสสได้ผ่านมาแล้ว พระคริสต์ในฐานะโอเมกาของประวัติศาสตร์เชิงพยากรณ์แห่งอิสราเอลโบราณ และโมเสสในฐานะแอลฟาของประวัติศาสตร์เชิงพยากรณ์แห่งอิสราเอลโบราณ ต่างก็มีชีวิตอยู่ในช่วงเวลาคู่ขนานกัน เมื่อชนชาติแห่งพันธสัญญาเดิมกำลังถูกทรงละเลยผ่านพ้นไป และในขณะเดียวกันชนชาติแห่งพันธสัญญาใหม่กำลังถูกทรงเลือกสรร คนหนึ่งแสนสี่หมื่นสี่พันขับร้องบทเพลงของโมเสสและของพระเมษโปดก โดยผ่านประสบการณ์ของประวัติศาสตร์ช่วงหนึ่งซึ่งชนชาติแห่งพันธสัญญาเดิมกำลังถูกทรงละเลยผ่านพ้นไป—ขณะที่องค์พระผู้เป็นเจ้าทรงเข้าสู่พันธสัญญากับชนชาติแห่งพันธสัญญาสุดท้ายของพระองค์</w:t>
      </w:r>
    </w:p>
    <w:p>
      <w:pPr>
        <w:pStyle w:val="ArticleBody"/>
        <w:jc w:val="left"/>
      </w:pPr>
      <w:r>
        <w:rPr>
          <w:rFonts w:ascii="Leelawadee UI" w:hAnsi="Leelawadee UI" w:eastAsia="Leelawadee UI" w:cs="Leelawadee UI"/>
        </w:rPr>
        <w:t>ในเชิงคำพยากรณ์ เมื่อพระคริสต์ทรงเสนออุปมาเรื่องนี้ ก็สอดคล้องกับเปโตรที่กำลังกล่าวแก่พวกยิวผู้ช่างโต้เถียงในวันเพ็นเทคอสต์ ในวิกฤตการณ์สุดท้าย การที่พระเยซูทรงเสนออุปมาแก่พวกยิวผู้ช่างโต้เถียง เป็นภาพแทนของบรรดาผู้ที่กำลังขับร้องบทเพลงแห่งสวนองุ่นแก่คนขี้เมาแห่งเอฟราอิม เปโตรกำลังนำเสนอบทเพลงเดียวกันในวันเพ็นเทคอสต์ เพียงแต่เขาขับร้องในท่วงทำนองของโยเอล บทเพลงแห่งสวนองุ่นคือบทเพลงว่าด้วยชนแห่งพันธสัญญาเดิมที่กำลังถูกหย่าขาดออกไป ในเวลาเดียวกันกับที่ชนแห่งพันธสัญญาใหม่กำลังถูกอภิเษกสมรสกับองค์พระผู้เป็นเจ้า หญิงพรหมจารีที่ผิดหวังและได้เข้าสู่ช่วงเวลาแห่งการคอยช้า กำลังรอคอยการอภิเษกสมรส และความสำเร็จบริบูรณ์อย่างสมบูรณ์ก็คือว่า พวกนางกำลังรอคอยการประทับตราของคนหนึ่งแสนสี่หมื่นสี่พันคน</w:t>
      </w:r>
    </w:p>
    <w:p>
      <w:pPr>
        <w:pStyle w:val="ArticleBody"/>
        <w:jc w:val="left"/>
      </w:pPr>
      <w:r>
        <w:rPr>
          <w:rFonts w:ascii="Leelawadee UI" w:hAnsi="Leelawadee UI" w:eastAsia="Leelawadee UI" w:cs="Leelawadee UI"/>
        </w:rPr>
        <w:t>พระธรรมโยเอลเริ่มต้นในบทแรกด้วยการพรรณนาว่าสวนองุ่นของพระเจ้าได้ถูกผู้ดื่มเหล้าองุ่นและสุราแรงทำลาย ผู้ซึ่ง “น้ำองุ่นใหม่” ได้ถูกตัดขาดจากปากของเขา ทันทีที่พระเยซูทรงแจ้งแก่พวกยิวว่าอาณาจักรของพวกเขาจะถูกริบไปจากเขา และจะถูกมอบแก่คณะผู้ทำสวนองุ่นซึ่งจะบังเกิดผลอันแท้จริงของสวนองุ่นนั้น พระเยซูทรงเปลี่ยนประเด็นและทรงอ้างถึงศิลามุมเอกในพระวิหารซึ่งถูกละทิ้ง แต่ซึ่งถูกกำหนดไว้ให้กลายเป็นศิลายอด มูลบทกำลังจะถูกทำซ้ำอีกในวาระสุดท้าย และเมื่อความจริงข้อนี้ถูกเสนอออกมา ก็ได้รับการพรรณนาว่าเป็น “สิ่งอัศจรรย์”</w:t>
      </w:r>
    </w:p>
    <w:p>
      <w:pPr>
        <w:pStyle w:val="ArticleBody"/>
        <w:jc w:val="left"/>
      </w:pPr>
      <w:r>
        <w:rPr>
          <w:rFonts w:ascii="Leelawadee UI" w:hAnsi="Leelawadee UI" w:eastAsia="Leelawadee UI" w:cs="Leelawadee UI"/>
        </w:rPr>
        <w:t>“กฎแห่งการกล่าวถึงเป็นครั้งแรก” ในพระวจนะของพระเจ้า บอกให้เราทราบว่า เนื่องจากโยเอลกล่าวถึงการทำลายสวนองุ่นเป็นประการแรก สิ่งนั้นจึงเป็นประเด็นหลักแห่งคำพยานของท่าน โยเอลมิได้เป็นเพียงผู้เดียว เพราะผู้เผยพระวจนะสำคัญทุกท่านต่างเริ่มต้นคำพยานของตนด้วยการกล่าวถึงบาปและสภาพที่หลงหายของอิสราเอล.</w:t>
      </w:r>
    </w:p>
    <w:p>
      <w:pPr>
        <w:pStyle w:val="ArticleBody"/>
        <w:jc w:val="left"/>
      </w:pPr>
      <w:r>
        <w:rPr>
          <w:rFonts w:ascii="Leelawadee UI" w:hAnsi="Leelawadee UI" w:eastAsia="Leelawadee UI" w:cs="Leelawadee UI"/>
        </w:rPr>
        <w:t>ในอิสยาห์บทที่ยี่สิบแปด “คนมักเยาะเย้ยผู้ครอบครอง” “กรุงเยรูซาเล็ม” ถูกพรรณนาไว้ว่าเป็น “คนขี้เมาแห่งเอฟราอิม” และเป็น “มงกุฎแห่งความจองหอง” “มงกุฎ” เป็นสัญลักษณ์แทนภาวะผู้นำ และ “ความจองหอง” เป็นสัญลักษณ์แทนอุปนิสัยแบบซาตาน</w:t>
      </w:r>
    </w:p>
    <w:p>
      <w:pPr>
        <w:pStyle w:val="ArticleBody"/>
        <w:jc w:val="left"/>
      </w:pPr>
      <w:r>
        <w:rPr>
          <w:rFonts w:ascii="Leelawadee UI" w:hAnsi="Leelawadee UI" w:eastAsia="Leelawadee UI" w:cs="Leelawadee UI"/>
        </w:rPr>
        <w:t>บรรดาคนขี้เมาถูกนำมาเปรียบเทียบกับคนที่เหลืออยู่ (“residue”) ผู้ซึ่งกลายเป็น “มงกุฎ” แห่งพระสิริของพระเจ้า เพราะว่าในช่วงฝนปลายฤดู องค์พระผู้เป็นเจ้าทรงสถาปนา “อาณาจักรแห่งพระสิริ” ของพระองค์ ดังที่ทรงเป็นแบบอย่างไว้โดยการสถาปนา “อาณาจักรแห่งพระคุณ” ที่กางเขน อาณาจักรแห่งพระคุณที่กางเขนเป็นแบบอย่างของอาณาจักรแห่งพระสิริ ณ เวลากฎหมายวันอาทิตย์.</w:t>
      </w:r>
    </w:p>
    <w:p>
      <w:pPr>
        <w:pStyle w:val="ArticleBody"/>
        <w:jc w:val="left"/>
      </w:pPr>
      <w:r>
        <w:rPr>
          <w:rFonts w:ascii="Leelawadee UI" w:hAnsi="Leelawadee UI" w:eastAsia="Leelawadee UI" w:cs="Leelawadee UI"/>
        </w:rPr>
        <w:t>ฝนปลายฤดูได้เริ่มขึ้นในวันที่ 9/11 เมื่อการประทับตราหนึ่งแสนสี่หมื่นสี่พันคนและการพิพากษาคนเป็นก็ได้เริ่มขึ้นด้วย ในช่วงเวลาแห่งการประทับตรา การเทลงมาของพระวิญญาณบริสุทธิ์ได้เริ่มขึ้นที่ 9/11 เมื่อพระเยซูทรงพ่นลมหายใจออกมาสองสามหยด นั่นเป็นรากฐาน และการเทลงมาของพระวิญญาณบริสุทธิ์ในเวลาที่เสียงร้องเที่ยงคืนก็คือศิลายอด “อัศจรรย์” เป็นสัญลักษณ์ของช่วงเวลาแห่งการเทลงมาของพระวิญญาณ ตั้งแต่ “9/11 จนถึงกฎหมายวันอาทิตย์”</w:t>
      </w:r>
    </w:p>
    <w:p>
      <w:pPr>
        <w:pStyle w:val="ArticleBody"/>
        <w:jc w:val="left"/>
      </w:pPr>
      <w:r>
        <w:rPr>
          <w:rFonts w:ascii="Leelawadee UI" w:hAnsi="Leelawadee UI" w:eastAsia="Leelawadee UI" w:cs="Leelawadee UI"/>
        </w:rPr>
        <w:t>สัญลักษณ์ที่ขนานกัน แต่ตรงกันข้าม ของ “มงกุฎ” ซึ่งเป็นตัวแทนของภาวะผู้นำ ได้ถูกนำเสนอไว้ในเรื่องราวของอิสยาห์บทที่ยี่สิบแปด เมื่อบรรดาคนเมาที่ปกครองกรุงเยรูซาเล็มถูกละเลยผ่านไป และภาวะผู้นำของคริสตจักรของพระเจ้าถูกมอบให้แก่ผู้ที่เหลืออยู่ เหตุการณ์นี้เป็นภาพประกอบของคำอุปมาเรื่องสวนองุ่น มงกุฎของคนเมาถูกถอดออก และจากนั้นคนหนึ่งแสนสี่หมื่นสี่พันก็เป็นมงกุฎซึ่งเป็นตัวแทนของอาณาจักรของพระคริสต์ อิสยาห์สอนความจริงเดียวกันนี้ในบทที่ยี่สิบสอง เมื่อเชบนาถูกเหวี่ยงไปยังแดนไกลและถูกแทนที่ด้วยเอลียาคิม ไม่ว่าจะเป็นคนเมาแห่งเอฟราอิมหรือเชบนาในบทที่ยี่สิบสอง ทั้งสองล้วนเป็นตัวแทนของภาวะผู้นำของชนชาติแห่งพันธสัญญาเดิมของพระเจ้าที่ถูกละเลยผ่านไป.</w:t>
      </w:r>
    </w:p>
    <w:p>
      <w:pPr>
        <w:pStyle w:val="ArticleBody"/>
        <w:jc w:val="left"/>
      </w:pPr>
      <w:r>
        <w:rPr>
          <w:rFonts w:ascii="Leelawadee UI" w:hAnsi="Leelawadee UI" w:eastAsia="Leelawadee UI" w:cs="Leelawadee UI"/>
        </w:rPr>
        <w:t>เศคาริยาห์ชี้ให้เห็นถึงการเสด็จเข้าอย่างมีชัย ซึ่งก็คือเสียงร้องยามเที่ยงคืนด้วยเช่นกัน และข้อพระคัมภีร์ที่ตามมานั้นสอดคล้องกับอิสยาห์โดยระบุว่าประชากรของพระเจ้าเป็นมงกุฎ.</w:t>
      </w:r>
    </w:p>
    <w:p>
      <w:pPr>
        <w:pStyle w:val="ArticleScripture"/>
        <w:jc w:val="left"/>
      </w:pPr>
      <w:r>
        <w:rPr>
          <w:rFonts w:ascii="Leelawadee UI" w:hAnsi="Leelawadee UI" w:eastAsia="Leelawadee UI" w:cs="Leelawadee UI"/>
        </w:rPr>
        <w:t>จงเปรมปรีดิ์อย่างยิ่งเถิด โอ ธิดาแห่งศิโยน; จงโห่ร้องเถิด โอ ธิดาแห่งเยรูซาเล็ม: ดูเถิด กษัตริย์ของท่านเสด็จมาหาท่านแล้ว: พระองค์ทรงชอบธรรม และทรงมีความรอด; ทรงถ่อมพระองค์ และทรงลาเป็นพาหนะ คือทรงลูกลาอ่อนซึ่งเป็นลูกของลา และเราจะตัดรถรบออกเสียจากเอฟราอิม และม้าออกเสียจากเยรูซาเล็ม และคันธนูศึกจะถูกตัดออกเสีย: และพระองค์จะตรัสสันติภาพแก่บรรดาประชาชาติ: และราชอาณาจักรของพระองค์จะมีจากทะเลนี้ถึงทะเลโน้น และจากแม่น้ำนั้นถึงที่สุดปลายแผ่นดินโลก.</w:t>
      </w:r>
    </w:p>
    <w:p>
      <w:pPr>
        <w:pStyle w:val="ArticleScripture"/>
        <w:jc w:val="left"/>
      </w:pPr>
      <w:r>
        <w:rPr>
          <w:rFonts w:ascii="Leelawadee UI" w:hAnsi="Leelawadee UI" w:eastAsia="Leelawadee UI" w:cs="Leelawadee UI"/>
        </w:rPr>
        <w:t>ฝ่ายเจ้าเช่นกัน โดยอาศัยโลหิตแห่งพันธสัญญาของเจ้า เราได้ปล่อยบรรดาเชลยของเจ้าออกจากบ่อซึ่งไม่มีน้ำแล้ว</w:t>
      </w:r>
    </w:p>
    <w:p>
      <w:pPr>
        <w:pStyle w:val="ArticleScripture"/>
        <w:jc w:val="left"/>
      </w:pPr>
      <w:r>
        <w:rPr>
          <w:rFonts w:ascii="Leelawadee UI" w:hAnsi="Leelawadee UI" w:eastAsia="Leelawadee UI" w:cs="Leelawadee UI"/>
        </w:rPr>
        <w:t>จงหันกลับมายังที่กำบังอันแข็งแกร่งเถิด เจ้าบรรดาเชลยแห่งความหวัง เออ วันนี้เองเราประกาศว่า เราจะตอบแทนแก่เจ้าทวีคูณ เมื่อเราได้โก่งยูดาห์เป็นคันธนูสำหรับเรา บรรจุเอฟราอิมลงในคันธนูนั้น และปลุกบุตรทั้งหลายของเจ้า โอ ศิโยน ให้ลุกขึ้นต่อสู้กับบุตรทั้งหลายของเจ้า โอ กรีซ และทำให้เจ้าเป็นดาบของวีรบุรุษผู้ทรงอานุภาพ</w:t>
      </w:r>
    </w:p>
    <w:p>
      <w:pPr>
        <w:pStyle w:val="ArticleScripture"/>
        <w:jc w:val="left"/>
      </w:pPr>
      <w:r>
        <w:rPr>
          <w:rFonts w:ascii="Leelawadee UI" w:hAnsi="Leelawadee UI" w:eastAsia="Leelawadee UI" w:cs="Leelawadee UI"/>
        </w:rPr>
        <w:t>แล้วพระยาห์เวห์จะทรงปรากฏเหนือเขาทั้งหลาย และลูกศรของพระองค์จะพุ่งออกไปดุจสายฟ้า แล้วยาห์เวห์องค์พระผู้เป็นเจ้าจะทรงเป่าแตร และจะเสด็จไปพร้อมกับลมหมุนแห่งทิศใต้ พระยาห์เวห์จอมโยธาจะทรงป้องกันเขาทั้งหลาย และเขาทั้งหลายจะผลาญและพิชิตด้วยหินสลิง และเขาทั้งหลายจะดื่ม และส่งเสียงอึกทึกดังเช่นผ่านเหล้าองุ่น และเขาทั้งหลายจะเต็มเปี่ยมดุจชาม และดุจมุมแท่นบูชา และในวันนั้นพระยาห์เวห์พระเจ้าของเขาทั้งหลายจะทรงช่วยเขาทั้งหลายให้รอด ดังเช่นฝูงแกะแห่งประชากรของพระองค์ เพราะเขาทั้งหลายจะเป็นดุจอัญมณีแห่งมงกุฎ ถูกชูขึ้นเป็นธงหมายเหนือแผ่นดินของพระองค์ เพราะว่าความดีของพระองค์ใหญ่ยิ่งเพียงไร และความงดงามของพระองค์ใหญ่ยิ่งเพียงไร ข้าวจะกระทำให้ชายหนุ่มทั้งหลายชื่นบาน และน้ำองุ่นใหม่จะกระทำให้หญิงสาวทั้งหลายชื่นบาน เศคาริยาห์ 9:9–17</w:t>
      </w:r>
    </w:p>
    <w:p>
      <w:pPr>
        <w:pStyle w:val="ArticleBody"/>
        <w:jc w:val="left"/>
      </w:pPr>
      <w:r>
        <w:rPr>
          <w:rFonts w:ascii="Leelawadee UI" w:hAnsi="Leelawadee UI" w:eastAsia="Leelawadee UI" w:cs="Leelawadee UI"/>
        </w:rPr>
        <w:t>ข้อที่สิบเอ็ด (9/11) กล่าวว่า “ฝ่ายเจ้าด้วยเช่นกัน โดยโลหิตแห่งพันธสัญญาของเจ้า เราได้ปล่อยบรรดาเชลยของเจ้าออกจากบ่อซึ่งไม่มีน้ำ” พระคริสต์ทรงยืนยันพันธสัญญากับคนเป็นอันมากอยู่หนึ่งสัปดาห์ และสัปดาห์นั้นได้เริ่มต้นขึ้นเมื่อทรงรับบัพติศมา ตลอดเวลาสามปีครึ่ง พระคริสต์ทรงดำเนินอยู่ท่ามกลางมนุษย์ และในช่วงปลายของระยะเวลาสามปีครึ่งนั้น พระคริสต์ทรงทำให้คำพยากรณ์ของเศคาริยาสำเร็จ โดยทรงบ่งชี้ถึงการเสด็จเข้าสู่กรุงเยรูซาเล็มอย่างมีชัยของพระเมสสิยาห์ เสียงร้องเที่ยงคืนได้เริ่มต้นช่วงเวลาหนึ่งซึ่งนำไปสู่การสิ้นพระชนม์ การฝังพระศพ และการฟื้นคืนพระชนม์ของพระคริสต์ การรับบัพติศมาของพระคริสต์เป็นภาพแทนการสิ้นพระชนม์ การฝังพระศพ และการฟื้นคืนพระชนม์ของพระองค์ ดังนั้น จุดเริ่มต้นและจุดสิ้นสุดของช่วงเวลาสามปีครึ่งจึงเป็นสิ่งเดียวกัน</w:t>
      </w:r>
    </w:p>
    <w:p>
      <w:pPr>
        <w:pStyle w:val="ArticleBody"/>
        <w:jc w:val="left"/>
      </w:pPr>
      <w:r>
        <w:rPr>
          <w:rFonts w:ascii="Leelawadee UI" w:hAnsi="Leelawadee UI" w:eastAsia="Leelawadee UI" w:cs="Leelawadee UI"/>
        </w:rPr>
        <w:t>บัพติศมาของพระคริสต์เป็นแบบอย่างของ 9/11 และ 9/11 เป็นเครื่องหมายแห่งการเริ่มต้นของช่วงเวลาหนึ่งซึ่งสิ้นสุดลงที่กฎหมายวันอาทิตย์ ที่ 9/11 ฝนชุกปลายฤดูเริ่มโปรยลงมา และที่กฎหมายวันอาทิตย์ ฝนนั้นถูกเทลงมาอย่างไร้ขอบเขต ดังที่มีแบบอย่างไว้โดยพระคริสต์ทรงระบายลมปราณเหนือเหล่าสาวกประหนึ่งหยาดฝนเพียงไม่กี่หยดล่วงหน้า ก่อนการเทพระวิญญาณลงมาในวันเพ็นเทคอสต์</w:t>
      </w:r>
    </w:p>
    <w:p>
      <w:pPr>
        <w:pStyle w:val="ArticleBody"/>
        <w:jc w:val="left"/>
      </w:pPr>
      <w:r>
        <w:rPr>
          <w:rFonts w:ascii="Leelawadee UI" w:hAnsi="Leelawadee UI" w:eastAsia="Leelawadee UI" w:cs="Leelawadee UI"/>
        </w:rPr>
        <w:t>เศคาริยาห์ 9:11 สอดคล้องกับ 9/11 และยังสอดคล้องกับเสียงร้องเที่ยงคืนซึ่งนำไปสู่กฎหมายวันอาทิตย์ด้วย ที่ 9/11 ข่าวสารถึงเลาดีเซียได้มาถึงในฐานะความจริงสำหรับปัจจุบัน ดังที่เคยเป็นมาแล้วในปี 1856 และ 1888 ข่าวสารถึงเลาดีเซียถูกประทานแก่ผู้คนที่ไม่ตระหนักว่าตนเองตายแล้ว พวกเขาอยู่ใน “บ่อ” ที่ไม่มีข่าวสารเรื่องฝนชุกปลายฤดู เพราะบ่อของเขาไม่มีน้ำ หากเลาดีเซียเพียงแต่ตอบสนองต่อการเคาะที่ประตูใจของตน องค์พระผู้เป็นเจ้าจะทรงยกพวกเขาขึ้นจากบ่อนั้น เพราะจนกว่าช่วงเวลาทดลองจะสิ้นสุดลง ณ กฎหมายวันอาทิตย์ พวกเขายังคงเป็น “เชลยแห่งความหวัง”</w:t>
      </w:r>
    </w:p>
    <w:p>
      <w:pPr>
        <w:pStyle w:val="ArticleScripture"/>
        <w:jc w:val="left"/>
      </w:pPr>
      <w:r>
        <w:rPr>
          <w:rFonts w:ascii="Leelawadee UI" w:hAnsi="Leelawadee UI" w:eastAsia="Leelawadee UI" w:cs="Leelawadee UI"/>
        </w:rPr>
        <w:t>ฝ่ายเจ้าด้วย เราได้ปล่อยบรรดานักโทษของเจ้าออกจากบ่อซึ่งไม่มีน้ำ ด้วยโลหิตแห่งพันธสัญญาของเจ้า จงหันกลับไปยังที่กำบังอันมั่นคงเถิด เจ้านักโทษแห่งความหวังเอ๋ย แม้ในวันนี้ เราประกาศว่า เราจะคืนให้แก่เจ้าสองเท่า เศคาริยาห์ 9:11, 12</w:t>
      </w:r>
    </w:p>
    <w:p>
      <w:pPr>
        <w:pStyle w:val="ArticleBody"/>
        <w:jc w:val="left"/>
      </w:pPr>
      <w:r>
        <w:rPr>
          <w:rFonts w:ascii="Leelawadee UI" w:hAnsi="Leelawadee UI" w:eastAsia="Leelawadee UI" w:cs="Leelawadee UI"/>
        </w:rPr>
        <w:t>เหตุการณ์ 9/11 ได้เพิ่มพลังแก่ข่าวสารที่มาถึงในปี 1989 ข่าวสารนั้นคือข่าวสารของทูตสวรรค์องค์ที่สาม แต่ในโครงสร้างและถ้อยคำของขบวนการปฏิรูปแบบมิลเลอไรต์ ปี 1989 เป็นเครื่องหมายแห่งการมาถึงของทูตสวรรค์องค์ที่หนึ่ง ข่าวสารของทูตสวรรค์องค์ที่หนึ่งได้รับการเสริมกำลังเมื่อวันที่ 11 สิงหาคม ค.ศ. 1840 โดยการสำเร็จเป็นจริงของคำพยากรณ์ข้อหนึ่งเกี่ยวกับศาสนาอิสลาม และสิ่งนี้ชี้ให้เห็นว่าการมาถึงของทูตสวรรค์องค์ที่สามในปี 1989 จะได้รับการเสริมกำลังโดยการสำเร็จเป็นจริงของคำพยากรณ์ข้อหนึ่งเกี่ยวกับศาสนาอิสลามเช่นกัน</w:t>
      </w:r>
    </w:p>
    <w:p>
      <w:pPr>
        <w:pStyle w:val="ArticleBody"/>
        <w:jc w:val="left"/>
      </w:pPr>
      <w:r>
        <w:rPr>
          <w:rFonts w:ascii="Leelawadee UI" w:hAnsi="Leelawadee UI" w:eastAsia="Leelawadee UI" w:cs="Leelawadee UI"/>
        </w:rPr>
        <w:t>เมื่อคำพยากรณ์เกี่ยวกับอิสลามได้รับการยืนยันในวันที่ 11 สิงหาคม ค.ศ. 1840 ทูตสวรรค์ในวิวรณ์บทที่สิบก็ได้ลงมา อันเป็นแบบอย่างของการเสด็จลงมาของทูตสวรรค์ในวิวรณ์บทที่สิบแปดในวันที่ 9/11 การได้รับฤทธิ์อำนาจของทูตสวรรค์องค์ที่หนึ่งในปี ค.ศ. 1840 และการได้รับฤทธิ์อำนาจของทูตสวรรค์องค์ที่สองในปี ค.ศ. 1844 ต่างก็เป็นแบบอย่างของการได้รับฤทธิ์อำนาจของทูตสวรรค์องค์ที่สามในวันที่ 9/11 วันที่ 18 กรกฎาคม ค.ศ. 2020 คือการมาถึงของทูตสวรรค์องค์ที่สอง ดังที่มีแบบอย่างไว้โดยความผิดหวังครั้งแรกของชาวมิลเลอไรต์เมื่อวันที่ 19 เมษายน ค.ศ. 1844 ประวัติศาสตร์ของการได้รับฤทธิ์อำนาจทั้งของทูตสวรรค์องค์ที่หนึ่งและองค์ที่สองในประวัติศาสตร์ของชาวมิลเลอไรต์ รวมทั้งประวัติศาสตร์ของการได้รับฤทธิ์อำนาจของทูตสวรรค์องค์ที่สามในวันที่ 9/11 ล้วนเป็นพยานถึงการได้รับฤทธิ์อำนาจของข่าวสารแห่งเสียงร้องเที่ยงคืนซึ่งมาถึงในเดือนกรกฎาคม ค.ศ. 2023</w:t>
      </w:r>
    </w:p>
    <w:p>
      <w:pPr>
        <w:pStyle w:val="ArticleBody"/>
        <w:jc w:val="left"/>
      </w:pPr>
      <w:r>
        <w:rPr>
          <w:rFonts w:ascii="Leelawadee UI" w:hAnsi="Leelawadee UI" w:eastAsia="Leelawadee UI" w:cs="Leelawadee UI"/>
        </w:rPr>
        <w:t>ช่วงเวลาแห่งการประทับตราเริ่มต้นที่ 9/11 และสิ้นสุดลงที่กฎหมายวันอาทิตย์ ช่วงเวลานี้เริ่มต้นด้วยการที่พระคริสต์ทรงระบายลมหายใจแห่งฝนชุกปลายฤดูเพียงไม่กี่หยด และสิ้นสุดลงด้วยลิ้นแห่งไฟที่นำข่าวสารไปสู่ชาวโลกในวันเพ็นเทคอสต์ เปโตรได้ระบุว่าวันเพ็นเทคอสต์เป็นความสำเร็จสมบูรณ์ของคำพยากรณ์ในโยเอล เมื่อเป็นดังนี้ ก็ย่อมสถาปนาข้อเท็จจริงว่าการที่พระคริสต์ทรงระบายลมหายใจนั้นก็เป็นความสำเร็จสมบูรณ์ของคำพยากรณ์ในโยเอลด้วย เพราะฤดูกาลแห่งเพ็นเทคอสต์มีจุดเริ่มต้นและจุดสิ้นสุดที่เฉพาะเจาะจง ซึ่งแสดงให้เห็นว่าอัลฟาก็คือโอเมกาเช่นกัน ในวันแห่งการฟื้นคืนพระชนม์ของพระคริสต์ มีการถวายผลแรกแห่งข้าวบาร์เลย์ และห้าสิบวันต่อมาในวันเพ็นเทคอสต์ มีการชูถวายผลแรกแห่งข้าวสาลีขึ้น 9/11 เป็นแบบอย่างของเสียงร้องเที่ยงคืนซึ่งมาถึงก่อนหน้าและนำไปสู่กฎหมายวันอาทิตย์ การสำเร็จสมบูรณ์อย่างครบถ้วนของภาพแทนในเศคาริยาห์ 9:9 ของเสียงร้องเที่ยงคืน อยู่ในช่วงหลังเดือนกรกฎาคม 2023</w:t>
      </w:r>
    </w:p>
    <w:p>
      <w:pPr>
        <w:pStyle w:val="ArticleScripture"/>
        <w:jc w:val="left"/>
      </w:pPr>
      <w:r>
        <w:rPr>
          <w:rFonts w:ascii="Leelawadee UI" w:hAnsi="Leelawadee UI" w:eastAsia="Leelawadee UI" w:cs="Leelawadee UI"/>
        </w:rPr>
        <w:t>จงชื่นชมยินดีอย่างยิ่งเถิด โอ ธิดาแห่งศิโยน; จงโห่ร้องเถิด โอ ธิดาแห่งเยรูซาเล็ม: ดูเถิด กษัตริย์ของเจ้ามาหาเจ้าแล้ว: พระองค์ทรงชอบธรรม และทรงนำความรอดมา; ทรงถ่อมพระองค์ และทรงมาบนลา, และบนลูกลาอ่อนลูกของลา. เศคาริยาห์ 9:9</w:t>
      </w:r>
    </w:p>
    <w:p>
      <w:pPr>
        <w:pStyle w:val="ArticleBody"/>
        <w:jc w:val="left"/>
      </w:pPr>
      <w:r>
        <w:rPr>
          <w:rFonts w:ascii="Leelawadee UI" w:hAnsi="Leelawadee UI" w:eastAsia="Leelawadee UI" w:cs="Leelawadee UI"/>
        </w:rPr>
        <w:t>ดังนั้น เศคาริยาห์จึงเห็นพ้องกับการใช้สัญลักษณ์ของอิสยาห์ที่ว่าประชากรของพระเจ้าเป็นมงกุฎ แต่ท่านเพิ่มเติมอีกว่ามงกุฎนั้นเป็นธงด้วย เมื่อท่านบันทึกว่า “เพราะเขาทั้งหลายจะเป็นดังศิลาแห่งมงกุฎ ที่ถูกชูขึ้นดุจธงเหนือแผ่นดินของพระองค์” และเศคาริยาห์ยังสะท้อนความชื่นชมยินดีที่สัมพันธ์กับสัญลักษณ์ของโยเอลเรื่อง “ข้าว” และ “น้ำองุ่นใหม่” ต่อไปอีก โดยกล่าวว่า “ข้าวจะกระทำให้คนหนุ่มชื่นบาน และน้ำองุ่นใหม่จะกระทำให้หญิงสาวรื่นเริง” เมื่อเราพิจารณาบันทึกเรื่องคนขี้เมาแห่งเอฟราอิมในบทที่ยี่สิบแปด จงสังเกตว่านี่คือบทในพระคัมภีร์ที่ระบุถึง “การพักสงบและการฟื้นชื่น” นี่เป็นหนึ่งในข้อพระคัมภีร์สำคัญที่สุดเกี่ยวกับฝนชุกปลายฤดู ดังนั้น คนขี้เมาแห่งเอฟราอิมเหล่านี้จึงต้องเป็นคนเมากลุ่มเดียวกันกับที่โยเอลกล่าวถึง</w:t>
      </w:r>
    </w:p>
    <w:p>
      <w:pPr>
        <w:pStyle w:val="ArticleScripture"/>
        <w:jc w:val="left"/>
      </w:pPr>
      <w:r>
        <w:rPr>
          <w:rFonts w:ascii="Leelawadee UI" w:hAnsi="Leelawadee UI" w:eastAsia="Leelawadee UI" w:cs="Leelawadee UI"/>
        </w:rPr>
        <w:t>วิบัติแก่ มงกุฎแห่งความเย่อหยิ่ง แก่พวกขี้เมาแห่งเอฟราอิม ผู้ซึ่งความงามอันรุ่งโรจน์ของเขาเป็นดอกไม้ที่ร่วงโรย ซึ่งอยู่บนยอดแห่งหุบเขาอันอุดมของบรรดาผู้ที่พ่ายแพ้แก่เหล้าองุ่น! ดูเถิด องค์พระผู้เป็นเจ้าทรงมีผู้หนึ่งที่ทรงอานุภาพและเข้มแข็ง ผู้ซึ่งเป็นดุจพายุลูกเห็บและพายุทำลาย ดุจน้ำหลากแห่งมหานทีอันเชี่ยวกรากล้นท่วม จะเหวี่ยงลงสู่แผ่นดินด้วยพระหัตถ์ มงกุฎแห่งความเย่อหยิ่ง คือพวกขี้เมาแห่งเอฟราอิม จะถูกเหยียบย่ำลงใต้เท้า และความงามอันรุ่งโรจน์ซึ่งอยู่บนยอดแห่งหุบเขาอันอุดม จะเป็นดอกไม้ที่ร่วงโรย และเป็นดังผลแรกที่สุกก่อนฤดูร้อน ซึ่งเมื่อผู้ใดมองเห็นมัน ขณะยังอยู่ในมือเขาก็กินเสียทันที ในวันนั้น พระยาห์เวห์จอมโยธาจะทรงเป็นมงกุฎแห่งพระสิริ และเป็นมาลาแห่งความงาม แก่ชนที่เหลืออยู่แห่งประชากรของพระองค์ และทรงเป็นวิญญาณแห่งการพิพากษาแก่ผู้ที่นั่งพิจารณาคดี และเป็นกำลังแก่บรรดาผู้ที่ผลักดันสงครามกลับไปถึงประตูเมือง แต่คนเหล่านี้ก็หลงผิดเพราะเหล้าองุ่น และหลงทางเพราะสุราแรง ทั้งปุโรหิตและผู้พยากรณ์ก็หลงผิดเพราะสุราแรง เขาทั้งหลายถูกเหล้าองุ่นกลืนกิน เขาทั้งหลายหลงทางเพราะสุราแรง เขาทั้งหลายหลงผิดในนิมิต เขาทั้งหลายสะดุดในการพิพากษา เพราะโต๊ะทุกตัวเต็มไปด้วยอาเจียนและสิ่งโสโครก จนไม่มีที่ใดสะอาดเลย …</w:t>
      </w:r>
    </w:p>
    <w:p>
      <w:pPr>
        <w:pStyle w:val="ArticleScripture"/>
        <w:jc w:val="left"/>
      </w:pPr>
      <w:r>
        <w:rPr>
          <w:rFonts w:ascii="Leelawadee UI" w:hAnsi="Leelawadee UI" w:eastAsia="Leelawadee UI" w:cs="Leelawadee UI"/>
        </w:rPr>
        <w:t>ท่านทั้งหลายจงหยุดนิ่งและพิศวงเถิด; จงร้องออกมาและคร่ำครวญเถิด: เขาทั้งหลายเมามาย แต่ไม่ใช่ด้วยเหล้าองุ่น; เขาโซเซ แต่ไม่ใช่ด้วยสุราแรง. เพราะพระยาห์เวห์ได้ทรงเทลงเหนือท่านทั้งหลายซึ่งวิญญาณแห่งการหลับลึก และได้ทรงปิดตาของท่านเสีย: คือบรรดาผู้เผยพระวจนะและบรรดาผู้ปกครองของท่าน, บรรดาผู้เห็นนิมิตนั้นพระองค์ได้ทรงคลุมไว้. และนิมิตทั้งสิ้นได้กลายเป็นแก่ท่านทั้งหลายดุจถ้อยคำของหนังสือที่ผนึกตราไว้ ซึ่งเขานำไปมอบให้แก่ผู้มีความรู้ กล่าวว่า, ขอท่านโปรดอ่านสิ่งนี้เถิด: และเขากล่าวว่า, ข้าพเจ้าอ่านไม่ได้; เพราะมันถูกผนึกตราไว้: และหนังสือนั้นถูกมอบให้แก่ผู้ที่ไม่มีความรู้ กล่าวว่า, ขอท่านโปรดอ่านสิ่งนี้เถิด: และเขากล่าวว่า, ข้าพเจ้าไม่มีความรู้.</w:t>
      </w:r>
    </w:p>
    <w:p>
      <w:pPr>
        <w:pStyle w:val="ArticleScripture"/>
        <w:jc w:val="left"/>
      </w:pPr>
      <w:r>
        <w:rPr>
          <w:rFonts w:ascii="Leelawadee UI" w:hAnsi="Leelawadee UI" w:eastAsia="Leelawadee UI" w:cs="Leelawadee UI"/>
        </w:rPr>
        <w:t>เหตุฉะนั้น องค์พระผู้เป็นเจ้าตรัสดังนี้ว่า เพราะชนชาตินี้เข้ามาใกล้เราแต่ด้วยปากของตน และให้เกียรติเราแต่ด้วยริมฝีปากของตน แต่ได้ให้ใจของตนห่างไกลจากเรา และความยำเกรงที่เขามีต่อเรานั้นเป็นสิ่งที่เรียนรู้กันมาตามบัญญัติของมนุษย์ ฉะนั้น ดูเถิด เราจะกระทำการอัศจรรย์ท่ามกลางชนชาตินี้ คือการอัศจรรย์และน่าพิศวงยิ่ง เพราะสติปัญญาของคนมีปัญญาของเขาจะพินาศไป และความเข้าใจของคนฉลาดของเขาจะถูกซ่อนไว้ วิบัติแก่บรรดาผู้ที่แสวงหาที่ลึกเพื่อซ่อนคำปรึกษาของตนไว้จากพระยาห์เวห์ และการงานของเขาก็อยู่ในความมืด และเขากล่าวว่า ใครเล่าจะเห็นเรา? และใครเล่าจะรู้จักเรา? แน่ทีเดียว การบิดผันสิ่งทั้งปวงของพวกเจ้าจะถูกนับประหนึ่งดินเหนียวในมือช่างหม้อ เพราะสิ่งที่ถูกสร้างจะกล่าวแก่ผู้สร้างมันหรือว่า เขามิได้สร้างข้าพเจ้า? หรือสิ่งที่ถูกปั้นแต่งจะกล่าวแก่ผู้ปั้นแต่งมันหรือว่า เขาไม่มีความเข้าใจ? อิสยาห์ 28:1–8; 29:9–16.</w:t>
      </w:r>
    </w:p>
    <w:p>
      <w:pPr>
        <w:pStyle w:val="ArticleBody"/>
        <w:jc w:val="left"/>
      </w:pPr>
      <w:r>
        <w:rPr>
          <w:rFonts w:ascii="Leelawadee UI" w:hAnsi="Leelawadee UI" w:eastAsia="Leelawadee UI" w:cs="Leelawadee UI"/>
        </w:rPr>
        <w:t>องค์พระผู้เป็นเจ้ากำลังจะทรงกระทำ “ราชกิจอัศจรรย์” ท่ามกลางพวกขี้เมาแห่งเอฟราอิม เมื่อพระองค์ทรงนำปัญญาและความเข้าใจของเขาไปเสีย ซึ่งเป็นองค์ประกอบสองประการที่สัมพันธ์โดยตรงกับการเข้าใจการเพิ่มพูนแห่งความรู้เมื่อข่าวสารเชิงพยากรณ์ถูกเปิดผนึก ผู้มีปัญญาเท่านั้นที่เข้าใจ ส่วนหนึ่งของ “ราชกิจอัศจรรย์” คือการทรงนำความรู้ที่ถูกเปิดผนึกโดยสิงห์แห่งเผ่ายูดาห์ออกไปจากจิตใจของพวกขี้เมาแห่งเอฟราอิม การแยกผู้มีปัญญาออกจากคนอธรรมเป็นส่วนหนึ่งของ “ราชกิจอัศจรรย์” ขององค์พระผู้เป็นเจ้า นี่คือข่าวประเสริฐนิรันดร์ หลังจากที่พระคริสต์ทรงนำพวกยิวที่ชอบโต้เถียงผ่านอุปมาเรื่องสวนองุ่น และด้วยเหตุนี้จึงทรงทำให้พวกเขาติดกับจนประกาศคำพิพากษาของตนเอง พระองค์จึงทรงถามคำถามหนึ่งจาก Psalm 118:</w:t>
      </w:r>
    </w:p>
    <w:p>
      <w:pPr>
        <w:pStyle w:val="ArticleScripture"/>
        <w:jc w:val="left"/>
      </w:pPr>
      <w:r>
        <w:rPr>
          <w:rFonts w:ascii="Leelawadee UI" w:hAnsi="Leelawadee UI" w:eastAsia="Leelawadee UI" w:cs="Leelawadee UI"/>
        </w:rPr>
        <w:t>ศิลาซึ่งช่างก่อสร้างทั้งหลายได้ปฏิเสธเสียแล้ว ได้กลับเป็นศิลามุมเอกแล้ว การนี้เป็นพระราชกิจของพระยาห์เวห์ เป็นที่อัศจรรย์ในสายตาของเรา วันนี้เป็นวันที่พระยาห์เวห์ได้ทรงกำหนดไว้ เราทั้งหลายจะชื่นชมยินดีและเปรมปรีดิ์ในวันนั้น สดุดี 118:22–24</w:t>
      </w:r>
    </w:p>
    <w:p>
      <w:pPr>
        <w:pStyle w:val="ArticleBody"/>
        <w:jc w:val="left"/>
      </w:pPr>
      <w:r>
        <w:rPr>
          <w:rFonts w:ascii="Leelawadee UI" w:hAnsi="Leelawadee UI" w:eastAsia="Leelawadee UI" w:cs="Leelawadee UI"/>
        </w:rPr>
        <w:t>องค์พระผู้เป็นเจ้าทรงจะกระทำ “ราชกิจอันน่าอัศจรรย์และการมหัศจรรย์” ต่อบรรดาคนขี้เมาแห่งเอฟราอิม และรวมถึงการทรงริบความสามารถของพวกเขาในการจำแนกความจริงด้วย “ศิลาหัวมุมเอก” นั้นเป็นที่น่าอัศจรรย์ในสายตาของผู้ที่มี “น้ำองุ่นใหม่” ของโยเอล</w:t>
      </w:r>
    </w:p>
    <w:p>
      <w:pPr>
        <w:pStyle w:val="ArticleBody"/>
        <w:jc w:val="left"/>
      </w:pPr>
      <w:r>
        <w:rPr>
          <w:rFonts w:ascii="Leelawadee UI" w:hAnsi="Leelawadee UI" w:eastAsia="Leelawadee UI" w:cs="Leelawadee UI"/>
        </w:rPr>
        <w:t>ทั้งบรรดาคนขี้เมาไม่สามารถอ่านหนังสือที่ถูกผนึกไว้นั้นได้ ไม่ว่าจะเป็นฝ่ายผู้นำซึ่งแทนด้วยคำว่า “ผู้มีความรู้” หรือฝ่ายฆราวาสซึ่งแทนด้วยคำว่า “ผู้ไม่มีความรู้” ก็ตาม เป็นไปไม่ได้ที่บรรดาคนขี้เมาจะเข้าใจคำพยานเชิงพยากรณ์แห่งพระคัมภีร์ได้อย่างถูกต้อง ซึ่งถูกแทนไว้ด้วย “หนังสือที่ถูกผนึกไว้” บรรดาคนขี้เมายังถูกระบุถึงสองครั้งว่าเป็นผู้ที่ “หลงออกไปจากทาง” อีกครั้งหนึ่ง เรื่องนี้ถูกบันทึกไว้ในอิสยาห์ บทที่ยี่สิบแปด ซึ่งเป็นข้อพระคัมภีร์สำคัญยิ่งเกี่ยวกับฝนชุกปลายฤดู ที่ซึ่งอิสยาห์ระบุถึง “การหยุดพักและความสดชื่น” ซึ่งบรรดาคนขี้เมาไม่ยอมฟัง “การหยุดพักและความสดชื่น” นั้นเป็นข่าวสาร เพราะสามารถได้ยินได้</w:t>
      </w:r>
    </w:p>
    <w:p>
      <w:pPr>
        <w:pStyle w:val="ArticleBody"/>
        <w:jc w:val="left"/>
      </w:pPr>
      <w:r>
        <w:rPr>
          <w:rFonts w:ascii="Leelawadee UI" w:hAnsi="Leelawadee UI" w:eastAsia="Leelawadee UI" w:cs="Leelawadee UI"/>
        </w:rPr>
        <w:t>ความมึนเมานั้นได้ทำให้บรรดาคนขี้เมาออกไปเสียจาก “มรรคาเก่า” ของเยเรมีย์ ซึ่งเป็น “ทาง” ที่จะต้องดำเนินในนั้นและพบฝนชุกปลายฤดู ซึ่งเยเรมีย์แทนภาพไว้ว่าเป็น “การหยุดพัก” การปฏิเสธข่าวสารเรื่องฝนชุกปลายฤดูโดยบรรดาคนขี้เมาแห่งเอฟราอิมเป็นหัวข้อหนึ่งโดยเฉพาะในพระวจนะของพระเจ้า พวกเขามึนเมาเพราะปฏิเสธที่จะกลับไปสู่ประวัติศาสตร์รากฐาน ซึ่งจัดเตรียมแบบพิมพ์เขียวสำหรับประวัติศาสตร์ของหนึ่งแสนสี่หมื่นสี่พัน อันเป็นประวัติศาสตร์ของฝนชุกปลายฤดู</w:t>
      </w:r>
    </w:p>
    <w:p>
      <w:pPr>
        <w:pStyle w:val="ArticleBody"/>
        <w:jc w:val="left"/>
      </w:pPr>
      <w:r>
        <w:rPr>
          <w:rFonts w:ascii="Leelawadee UI" w:hAnsi="Leelawadee UI" w:eastAsia="Leelawadee UI" w:cs="Leelawadee UI"/>
        </w:rPr>
        <w:t>“ราชกิจอันอัศจรรย์” ซึ่งสำเร็จขึ้นเหนือพวกขี้เมาแห่งเอฟราอิมนั้น เกิดขึ้นในช่วงการเทลงมาของฝนปลายฤดู ในช่วงฝนปลายฤดู ข่าวสารแห่งการทดสอบก่อให้เกิดผู้กราบนมัสการอยู่สองจำพวก ซึ่งมีภาพประกอบไว้โดย “เหล้าองุ่น” ที่เขาทั้งหลายดื่มนั้น คนอธรรมได้ปฏิเสธที่จะตั้งการประยุกต์ใช้คำพยากรณ์ของตนไว้บนแนวเส้นแห่งประวัติศาสตร์ศักดิ์สิทธิ์ และบรรดาผู้ที่ใช้วิธีการ “บรรทัดบนบรรทัด” แห่งอิสยาห์บทที่ยี่สิบแปด ย่อมดื่ม “เหล้าองุ่นใหม่” ความมึนเมาของคนอธรรมสำแดงออกโดยความไร้ความสามารถของเขาทั้งหลายที่จะเข้าใจคำพยากรณ์ และสภาพตาบอดของเขาทั้งหลายก็มีสาเหตุมาจากความไม่เต็มใจที่จะกลับไปสู่ทางเก่าอันเป็นรากฐาน พระเยซูทรงตำหนิพวกยิวที่ชอบโต้เถียงด้วยการตรัสถามว่า พวกเขาเคยอ่านหรือไม่เกี่ยวกับศิลาซึ่งถูกปฏิเสธ แล้วกลับกลายเป็นศิลามุมเอกนั้น.</w:t>
      </w:r>
    </w:p>
    <w:p>
      <w:pPr>
        <w:pStyle w:val="ArticleBody"/>
        <w:jc w:val="left"/>
      </w:pPr>
      <w:r>
        <w:rPr>
          <w:rFonts w:ascii="Leelawadee UI" w:hAnsi="Leelawadee UI" w:eastAsia="Leelawadee UI" w:cs="Leelawadee UI"/>
        </w:rPr>
        <w:t>ศิลาซึ่งกลายเป็นศิลาเอกนั้นเป็นสัญลักษณ์ว่า ความจริงเชิงพยากรณ์ที่ว่ารากฐานหรือศิลามุมเอกนั้น ได้ถูกทำให้ปรากฏซ้ำอีกครั้งในศิลาปิดยอด ศิลาอัลฟาก็คือศิลาโอเมกาด้วย หลักการเชิงพยากรณ์ประการสำคัญซึ่งสถาปนาและค้ำจุนระเบียบวิธีแบบบรรทัดซ้อนบรรทัด (ซึ่งเป็นระเบียบวิธีของฝนชุกปลายฤดู) คือการที่จุดเริ่มต้นของสิ่งหนึ่งเป็นภาพประกอบของจุดจบของสิ่งนั้น หลักการเชิงพยากรณ์ประการสำคัญในขบวนการมิลเลอไรต์คือหลักการวันแทนปี ซึ่งได้รับการยืนยันเมื่อทูตสวรรค์แห่งวิวรณ์บทที่สิบเสด็จลงมา หลักการเชิงพยากรณ์ประการสำคัญในขบวนการของหนึ่งแสนสี่หมื่นสี่พันคือการที่จุดเริ่มต้นเป็นภาพประกอบของจุดจบ ซึ่งได้รับการยืนยันเมื่อทูตสวรรค์แห่งวิวรณ์บทที่สิบแปดเสด็จลงมา</w:t>
      </w:r>
    </w:p>
    <w:p>
      <w:pPr>
        <w:pStyle w:val="ArticleBody"/>
        <w:jc w:val="left"/>
      </w:pPr>
      <w:r>
        <w:rPr>
          <w:rFonts w:ascii="Leelawadee UI" w:hAnsi="Leelawadee UI" w:eastAsia="Leelawadee UI" w:cs="Leelawadee UI"/>
        </w:rPr>
        <w:t>พระวจนะเชิงพยากรณ์ของพระเจ้าทรงให้คำอธิบายอย่างละเอียดมากเกี่ยวกับปัจจัยต่าง ๆ ที่เกี่ยวข้องกับฝนปลายฤดู ข้อเท็จจริงประการหนึ่งในนั้นคือ บรรดาคนขี้เมาแห่งเอฟราอิมไม่สามารถรับรู้ฝนปลายฤดูได้ และสิ่งนี้ได้ถูกทำให้เป็นแบบอย่างไว้โดยพวกยิวที่กล่าวหาต่อเปโตรว่าพวกสาวกกำลังเมาสุรา หลักการสำคัญของระเบียบวิธีนั้นได้ถูกแสดงไว้อย่างตรงไปตรงมาในพระวจนะของพระเจ้าครั้งแล้วครั้งเล่าในฐานะอัลฟาและโอเมกา แต่พระวจนะนั้นได้ถูกผนึกไว้แก่พวกเขา ระเบียบวิธี กฎเชิงพยากรณ์หลัก และข่าวสารแห่งฝนปลายฤดู เป็นบางส่วนของหัวข้อที่ได้รับการชำระให้บริสุทธิ์ในแนวประวัติศาสตร์เชิงพยากรณ์ซึ่งถูกพรรณนาไว้ว่าเป็น “ราชกิจอันน่าอัศจรรย์”</w:t>
      </w:r>
    </w:p>
    <w:p>
      <w:pPr>
        <w:pStyle w:val="ArticleScripture"/>
        <w:jc w:val="left"/>
      </w:pPr>
      <w:r>
        <w:rPr>
          <w:rFonts w:ascii="Leelawadee UI" w:hAnsi="Leelawadee UI" w:eastAsia="Leelawadee UI" w:cs="Leelawadee UI"/>
        </w:rPr>
        <w:t>พระวจนะของพระยาห์เวห์จอมโยธามาถึงข้าพเจ้าอีกว่า พระยาห์เวห์จอมโยธาตรัสดังนี้ว่า เราหวงแหนศิโยนด้วยความหวงแหนอย่างยิ่งใหญ่ และเราหวงแหนนางด้วยพระพิโรธอันแรงกล้า พระยาห์เวห์ตรัสดังนี้ว่า เราได้กลับมายังศิโยนแล้ว และจะสถิตอยู่ท่ามกลางเยรูซาเล็ม และเยรูซาเล็มจะได้ชื่อว่าเป็นนครแห่งความสัตย์จริง และภูเขาแห่งพระยาห์เวห์จอมโยธาจะได้ชื่อว่าเป็นภูเขาบริสุทธิ์ พระยาห์เวห์จอมโยธาตรัสดังนี้ว่า ยังจะมีคนชราและหญิงชราอาศัยอยู่ตามถนนหนทางในเยรูซาเล็มอีก และทุกคนจะมีไม้เท้าอยู่ในมือ เพราะความชรามากของตน และถนนหนทางในนครนั้นจะเต็มไปด้วยเด็กชายและเด็กหญิงที่เล่นกันอยู่ตามถนนหนทางของนครนั้น</w:t>
      </w:r>
    </w:p>
    <w:p>
      <w:pPr>
        <w:pStyle w:val="ArticleScripture"/>
        <w:jc w:val="left"/>
      </w:pPr>
      <w:r>
        <w:rPr>
          <w:rFonts w:ascii="Leelawadee UI" w:hAnsi="Leelawadee UI" w:eastAsia="Leelawadee UI" w:cs="Leelawadee UI"/>
        </w:rPr>
        <w:t>พระเยโฮวาห์จอมโยธาตรัสดังนี้ว่า “ถ้าสิ่งนี้เป็นสิ่งอัศจรรย์ในสายตาของคนที่เหลืออยู่แห่งประชากรนี้ในกาลสมัยเหล่านี้ จะเป็นสิ่งอัศจรรย์ในสายตาของเราด้วยหรือ” พระเยโฮวาห์จอมโยธาตรัสดังนี้ว่า “ดูเถิด เราจะช่วยประชากรของเราให้พ้นจากแผ่นดินทิศตะวันออก และจากแผ่นดินทิศตะวันตก และเราจะนำเขาทั้งหลายมา และเขาทั้งหลายจะอาศัยอยู่ท่ามกลางกรุงเยรูซาเล็ม และเขาทั้งหลายจะเป็นประชากรของเรา และเราจะเป็นพระเจ้าของเขาทั้งหลาย ด้วยความจริงและด้วยความชอบธรรม” พระเยโฮวาห์จอมโยธาตรัสดังนี้ว่า “จงให้มือของท่านทั้งหลายเข้มแข็งเถิด ท่านทั้งหลายผู้ที่ได้ยินถ้อยคำเหล่านี้ในกาลสมัยเหล่านี้จากปากของบรรดาผู้เผยพระวจนะ ซึ่งอยู่ในวันที่ได้วางรากฐานแห่งพระนิเวศของพระเยโฮวาห์จอมโยธา เพื่อพระวิหารนั้นจะได้ถูกสร้างขึ้น เพราะก่อนวันเหล่านี้ไม่มีค่าจ้างสำหรับมนุษย์ และไม่มีค่าจ้างสำหรับสัตว์ ทั้งไม่มีสันติภาพแก่ผู้ที่ออกไปหรือเข้ามาเพราะความทุกข์ลำบาก เพราะเราได้ให้มนุษย์ทุกคนเป็นปฏิปักษ์ต่อเพื่อนบ้านของตน แต่บัดนี้ เราจะไม่เป็นต่อคนที่เหลืออยู่นี้เหมือนอย่างในวันก่อน ๆ” พระเยโฮวาห์จอมโยธาตรัส เศคาริยาห์ 8:1–11</w:t>
      </w:r>
    </w:p>
    <w:p>
      <w:pPr>
        <w:pStyle w:val="ArticleBody"/>
        <w:jc w:val="left"/>
      </w:pPr>
      <w:r>
        <w:rPr>
          <w:rFonts w:ascii="Leelawadee UI" w:hAnsi="Leelawadee UI" w:eastAsia="Leelawadee UI" w:cs="Leelawadee UI"/>
        </w:rPr>
        <w:t>เศคาริยาห์กล่าวว่า “ท่านทั้งหลายผู้ได้ยินถ้อยคำเหล่านี้จากปากของบรรดาผู้เผยพระวจนะในกาลสมัยนี้ จงให้มือของท่านเข้มแข็งเถิด คือผู้ที่อยู่ในวันเมื่อได้วางรากฐานแห่งพระนิเวศของพระยาห์เวห์จอมโยธา เพื่อจะได้ก่อสร้างพระวิหารนั้นขึ้น” สิ่งที่เสริมกำลังประชากรของพระเจ้าคือข่าวสารเรื่องรากฐานซึ่งกลายเป็นศิลามุมเอก ข่าวสารนั้นคือ ประวัติศาสตร์ของขบวนการมิลเลอไรต์ถูกทำให้ซ้ำอีกครั้งในประวัติศาสตร์ของหนึ่งแสนสี่หมื่นสี่พันคน</w:t>
      </w:r>
    </w:p>
    <w:p>
      <w:pPr>
        <w:pStyle w:val="ArticleBody"/>
        <w:jc w:val="left"/>
      </w:pPr>
      <w:r>
        <w:rPr>
          <w:rFonts w:ascii="Leelawadee UI" w:hAnsi="Leelawadee UI" w:eastAsia="Leelawadee UI" w:cs="Leelawadee UI"/>
        </w:rPr>
        <w:t>พระคริสต์ตรัสถามว่า “ถ้าสิ่งนี้เป็นเรื่องอัศจรรย์ในสายตาของชนที่เหลืออยู่ของประชากรนี้ในกาลสมัยเหล่านี้ สิ่งนั้นจะเป็นเรื่องอัศจรรย์ในสายตาของเราด้วยหรือ?” คำถามนั้นชี้ระบุช่วงเวลาแห่งคำพยากรณ์ของ “ราชกิจอันน่าอัศจรรย์” ของพระเจ้า อันเป็นหัวข้อที่ผู้เผยพระวจนะทุกคนกล่าวถึง แต่ขณะเดียวกันก็ยังชี้ระบุด้วยว่าเมื่อใดขบวนการลาโอดีเซียของหนึ่งแสนสี่หมื่นสี่พันจะเปลี่ยนเป็นขบวนการฟีลาเดลเฟียของหนึ่งแสนสี่หมื่นสี่พัน นั่นคือจุดเดียวกันกับเวลาที่พวกเขาได้รับการประทับตรา และเป็นจุดเดียวกันที่ขบวนการเปลี่ยนจากสภาพต่อสู้ไปสู่สภาพมีชัย ซึ่งก็เป็นจุดที่งานแห่งการผสานความเป็นพระเจ้ากับความเป็นมนุษย์ท่ามกลางคนกลุ่มนี้สำเร็จสมบูรณ์ ขณะที่สถานนมัสการได้รับการชำระอย่างแท้จริง สิ่งนี้สามารถมองเห็นได้ในข้อพระคัมภีร์ทั้งหลาย เพราะประวัติศาสตร์เชิงพยากรณ์ที่แทนโดย “ราชกิจอันน่าอัศจรรย์” ของพระองค์นั้นเป็นสิ่งอัศจรรย์ในสายพระเนตรของพระเจ้าและในสายตาของชนที่เหลืออยู่ และการเห็นตรงกันเป็นสัญลักษณ์ของความเป็นหนึ่งเดียว ความเป็นหนึ่งเดียวที่แสดงไว้ ณ ที่นี้กล่าวถึงการประทับตราประชากรของพระเจ้าผู้ติดตามพระเมษโปดกไปทุกแห่งที่พระองค์เสด็จไป ผู้ซึ่งได้มาถึงจุดที่พวกเขายอมตายเสียดีกว่าจะทำบาปและเป็นตัวแทนพระลักษณะของพระคริสต์อย่างผิดเพี้ยน</w:t>
      </w:r>
    </w:p>
    <w:p>
      <w:pPr>
        <w:pStyle w:val="ArticleBody"/>
        <w:jc w:val="left"/>
      </w:pPr>
      <w:r>
        <w:rPr>
          <w:rFonts w:ascii="Leelawadee UI" w:hAnsi="Leelawadee UI" w:eastAsia="Leelawadee UI" w:cs="Leelawadee UI"/>
        </w:rPr>
        <w:t>มีคาห์ระบุว่าประวัติศาสตร์พื้นฐานของอิสราเอลโบราณเป็น “สิ่งอัศจรรย์”</w:t>
      </w:r>
    </w:p>
    <w:p>
      <w:pPr>
        <w:pStyle w:val="ArticleScripture"/>
        <w:jc w:val="left"/>
      </w:pPr>
      <w:r>
        <w:rPr>
          <w:rFonts w:ascii="Leelawadee UI" w:hAnsi="Leelawadee UI" w:eastAsia="Leelawadee UI" w:cs="Leelawadee UI"/>
        </w:rPr>
        <w:t>ตามจำนวนวันแห่งการที่เจ้าขึ้นมาจากแผ่นดินอียิปต์ เราจะสำแดงสิ่งอัศจรรย์แก่เขา มีคาห์ 7:15</w:t>
      </w:r>
    </w:p>
    <w:p>
      <w:pPr>
        <w:pStyle w:val="ArticleBody"/>
        <w:jc w:val="left"/>
      </w:pPr>
      <w:r>
        <w:rPr>
          <w:rFonts w:ascii="Leelawadee UI" w:hAnsi="Leelawadee UI" w:eastAsia="Leelawadee UI" w:cs="Leelawadee UI"/>
        </w:rPr>
        <w:t>“ราชกิจอันอัศจรรย์” คือประวัติศาสตร์รากฐาน ซึ่ง “อัศจรรย์” เพราะประวัติศาสตร์รากฐานนั้นถูกทำซ้ำอีกครั้งในประวัติศาสตร์ตอนปลาย ซึ่งมีศิลายอดเป็นสัญลักษณ์แทน “ราชกิจอันอัศจรรย์” คือประวัติศาสตร์ที่เริ่มต้นด้วยศิลามุมเอกและสิ้นสุดลงด้วย “ศิลายอด” ราชกิจอันอัศจรรย์ของพระองค์ได้สำแดงให้ประจักษ์ในประวัติศาสตร์ของโมเสส และถูกทำซ้ำอีกครั้งในประวัติศาสตร์ของพระคริสต์ โมเสสคือศิลามุมเอก และพระคริสต์คือศิลายอด ในเชิงคำพยากรณ์ โมเสสคืออัลฟา และพระคริสต์คือโอเมกา</w:t>
      </w:r>
    </w:p>
    <w:p>
      <w:pPr>
        <w:pStyle w:val="ArticleScripture"/>
        <w:jc w:val="left"/>
      </w:pPr>
      <w:r>
        <w:rPr>
          <w:rFonts w:ascii="Leelawadee UI" w:hAnsi="Leelawadee UI" w:eastAsia="Leelawadee UI" w:cs="Leelawadee UI"/>
        </w:rPr>
        <w:t>“โดยเริ่มต้นที่โมเสส ผู้เป็นดั่งอัลฟาแห่งประวัติศาสตร์พระคัมภีร์ พระคริสต์ทรงอธิบายในพระคัมภีร์ทั้งสิ้นถึงสิ่งทั้งหลายที่เกี่ยวกับพระองค์เอง” ผู้พึงปรารถนาแห่งปวงชน, 797.</w:t>
      </w:r>
    </w:p>
    <w:p>
      <w:pPr>
        <w:pStyle w:val="ArticleBody"/>
        <w:jc w:val="left"/>
      </w:pPr>
      <w:r>
        <w:rPr>
          <w:rFonts w:ascii="Leelawadee UI" w:hAnsi="Leelawadee UI" w:eastAsia="Leelawadee UI" w:cs="Leelawadee UI"/>
        </w:rPr>
        <w:t>โมเสสได้สั่งสอนไว้ และเปโตรได้ใช้ถ้อยคำของโมเสสในวันเพ็นเทคอสต์เพื่อชี้ให้เห็นว่าโมเสสเป็นแบบอย่างล่วงหน้าของพระคริสต์</w:t>
      </w:r>
    </w:p>
    <w:p>
      <w:pPr>
        <w:pStyle w:val="ArticleScripture"/>
        <w:jc w:val="left"/>
      </w:pPr>
      <w:r>
        <w:rPr>
          <w:rFonts w:ascii="Leelawadee UI" w:hAnsi="Leelawadee UI" w:eastAsia="Leelawadee UI" w:cs="Leelawadee UI"/>
        </w:rPr>
        <w:t>แต่บรรดาสิ่งเหล่านั้นซึ่งพระเจ้าได้ทรงสำแดงไว้ล่วงหน้าโดยปากของผู้เผยพระวจนะทั้งสิ้นของพระองค์ ว่าพระคริสต์จะต้องทนทุกข์นั้น พระองค์ได้ทรงกระทำให้สำเร็จแล้ว เหตุฉะนั้นท่านทั้งหลายจงกลับใจใหม่และหันกลับมา เพื่อบาปของท่านจะได้ถูกลบล้าง เมื่อถึงเวลาที่ความชื่นบานจะมาจากพระพักตร์ขององค์พระผู้เป็นเจ้า และพระองค์จะทรงส่งพระเยซูคริสต์ ผู้ซึ่งได้มีการประกาศแก่ท่านไว้ก่อนแล้ว ผู้ซึ่งสวรรค์จำต้องรับไว้จนถึงวาระแห่งการฟื้นฟูสรรพสิ่งทั้งปวง ซึ่งพระเจ้าได้ตรัสไว้โดยปากของบรรดาผู้เผยพระวจนะบริสุทธิ์ของพระองค์ ตั้งแต่แรกสร้างโลก เพราะโมเสสได้กล่าวแก่บรรพบุรุษทั้งหลายอย่างแท้จริงว่า ‘องค์พระผู้เป็นเจ้าพระเจ้าของท่านจะทรงโปรดให้ผู้เผยพระวจนะผู้หนึ่งเกิดขึ้นเพื่อท่านจากท่ามกลางพี่น้องของท่าน เหมือนอย่างข้าพเจ้า ท่านทั้งหลายจงเชื่อฟังท่านผู้นั้นในสารพัดสิ่งที่ท่านจะกล่าวแก่ท่าน’ และต่อมาจะเป็นดังนี้ว่า ทุกชีวิตที่ไม่ยอมฟังผู้เผยพระวจนะผู้นั้น จะต้องถูกกำจัดออกไปจากท่ามกลางประชาชน’ แท้จริง บรรดาผู้เผยพระวจนะทั้งหลายตั้งแต่ซามูเอลและผู้ที่มาภายหลัง คือทุกคนที่ได้กล่าวไว้ ก็ได้พยากรณ์ถึงกาลสมัยเหล่านี้ด้วยเช่นกัน กิจการ 3:18–24</w:t>
      </w:r>
    </w:p>
    <w:p>
      <w:pPr>
        <w:pStyle w:val="ArticleBody"/>
        <w:jc w:val="left"/>
      </w:pPr>
      <w:r>
        <w:rPr>
          <w:rFonts w:ascii="Leelawadee UI" w:hAnsi="Leelawadee UI" w:eastAsia="Leelawadee UI" w:cs="Leelawadee UI"/>
        </w:rPr>
        <w:t>การที่โมเสสเป็นอัลฟา และพระคริสต์เป็นโอเมกา ได้รับการสถาปนาไว้โดยพยานประการที่สองของเปโตรเกี่ยวกับโมเสสในการเทพระวิญญาณในวันเพ็นเทคอสต์ และในการกระทำนั้น เปโตรกำลังเน้นและชี้ให้เห็นว่า องค์ประกอบสำคัญประการหนึ่งของข่าวสารฝนชุกปลายฤดู (และของข้อโต้แย้งที่ถูกยกขึ้นต่อต้านข่าวสารนั้น) คือหลักการเชิงพยากรณ์เรื่อง “อัลฟาและโอเมกา” หลักการนั้นคือสิ่งคู่ขนานสำหรับคนหนึ่งแสนสี่หมื่นสี่พันกับหลักการปี/วันในประวัติศาสตร์ของพวกมิลเลอไรต์ หลักการเรื่อง “อัลฟาและโอเมกา” คือหลักการของ ‘รากฐานกลายเป็นศิลามุมยอด’ เป็นหลักการของ ‘โมเสสและพระเมษโปดก’ และด้วยเหตุนั้น จึงได้รับการระบุโดยการดลใจว่าเป็นข้อพระคัมภีร์ข้อหนึ่งในบทเพลงแห่งสวนองุ่น ซึ่งก็คือบทเพลงของโมเสสและพระเมษโปดกด้วยเช่นกัน</w:t>
      </w:r>
    </w:p>
    <w:p>
      <w:pPr>
        <w:pStyle w:val="ArticleBody"/>
        <w:jc w:val="left"/>
      </w:pPr>
      <w:r>
        <w:rPr>
          <w:rFonts w:ascii="Leelawadee UI" w:hAnsi="Leelawadee UI" w:eastAsia="Leelawadee UI" w:cs="Leelawadee UI"/>
        </w:rPr>
        <w:t>จุดเริ่มต้นและจุดสิ้นสุดซึ่งถูกแสดงไว้โดยเส้นคำพยากรณ์ต่าง ๆ นั้น เป็นตัวแทนของประวัติศาสตร์ที่ซึ่งพระเจ้าทรงกระทำ “ราชกิจอันน่าอัศจรรย์” ของพระองค์ให้สำเร็จ และความสว่างที่ถูกนำออกมาจากการตระหนักว่าความหมายของสัญลักษณ์แห่ง “ราชกิจอันน่าอัศจรรย์” คือสิ่งใดนั้นเอง ที่เปลี่ยนชาวเลาดีเซียให้เป็นชาวฟีลาเดลเฟีย และด้วยเหตุนั้นจึงกลายเป็นศิลาก้อนหนึ่งในพระวิหารที่กำลังก่อสร้างอยู่ ดังเช่นพระวิหารของขบวนการมิลเลอไรต์ซึ่งถูกก่อสร้างตลอด 46 ปีที่นำไปสู่วันที่ 22 ตุลาคม ค.ศ. 1844 เมื่อองค์พระผู้เป็นเจ้าเสด็จมายังพระวิหารของพระองค์โดยฉับพลัน</w:t>
      </w:r>
    </w:p>
    <w:p>
      <w:pPr>
        <w:pStyle w:val="ArticleScripture"/>
        <w:jc w:val="left"/>
      </w:pPr>
      <w:r>
        <w:rPr>
          <w:rFonts w:ascii="Leelawadee UI" w:hAnsi="Leelawadee UI" w:eastAsia="Leelawadee UI" w:cs="Leelawadee UI"/>
        </w:rPr>
        <w:t>ถ้าท่านทั้งหลายได้ลิ้มรสแล้วว่าองค์พระผู้เป็นเจ้าทรงเปี่ยมด้วยพระคุณ เมื่อท่านมาหาพระองค์ ผู้ทรงเป็นศิลาที่มีชีวิต ซึ่งมนุษย์ได้ปฏิเสธเสียแล้วก็จริง แต่ทรงได้รับการทรงเลือกจากพระเจ้าและทรงประเสริฐ ท่านทั้งหลายเองก็เช่นกัน ดุจศิลาที่มีชีวิต ก็กำลังถูกก่อขึ้นเป็นนิเวศฝ่ายวิญญาณ เป็นพวกปุโรหิตบริสุทธิ์ เพื่อถวายเครื่องบูชาฝ่ายวิญญาณ ซึ่งเป็นที่ชอบพระทัยพระเจ้าโดยทางพระเยซูคริสต์ เพราะในพระคัมภีร์มีคำกล่าวไว้ด้วยว่า “ดูเถิด เราวางศิลามุมเอกไว้ในศิโยน เป็นศิลาที่ทรงเลือกแล้วและประเสริฐ และผู้ที่เชื่อในพระองค์จะไม่ได้รับความอับอาย” ฉะนั้น สำหรับท่านทั้งหลายผู้เชื่อ พระองค์ทรงประเสริฐ แต่สำหรับคนที่ไม่เชื่อฟังนั้น “ศิลาที่พวกช่างก่อสร้างได้ปฏิเสธเสียแล้ว ศิลานั้นเองได้กลายเป็นศิลามุมเอก” และ “เป็นศิลาที่ทำให้สะดุด และเป็นศิลาแห่งความล่วงละเมิด” คือสำหรับคนเหล่านั้นที่สะดุดเพราะพระวจนะ เนื่องจากไม่เชื่อฟัง ซึ่งเขาทั้งหลายก็ถูกกำหนดไว้เพื่อการนั้นด้วย แต่ท่านทั้งหลายเป็นชาติพันธุ์ที่ทรงเลือกไว้แล้ว เป็นพวกปุโรหิตหลวง เป็นชนชาติบริสุทธิ์ เป็นชนชาติอันเป็นกรรมสิทธิ์เฉพาะของพระองค์ เพื่อท่านทั้งหลายจะได้ประกาศพระคุณอันเลิศของพระองค์ ผู้ได้ทรงเรียกท่านออกจากความมืดเข้าสู่ความสว่างอันน่าอัศจรรย์ของพระองค์ เมื่อก่อนท่านไม่ใช่ชนชาติหนึ่งชนชาติใดเลย แต่บัดนี้เป็นชนชาติของพระเจ้าแล้ว เมื่อก่อนไม่ได้รับพระเมตตา แต่บัดนี้ได้รับพระเมตตาแล้ว 1 เปโตร 2:3–10</w:t>
      </w:r>
    </w:p>
    <w:p>
      <w:pPr>
        <w:pStyle w:val="ArticleBody"/>
        <w:jc w:val="left"/>
      </w:pPr>
      <w:r>
        <w:rPr>
          <w:rFonts w:ascii="Leelawadee UI" w:hAnsi="Leelawadee UI" w:eastAsia="Leelawadee UI" w:cs="Leelawadee UI"/>
        </w:rPr>
        <w:t>การถูกทรงเรียกเข้าสู่ความสว่างอันอัศจรรย์ของพระองค์นั้นชี้บ่งว่าการทรงเรียกนั้นเกิดขึ้นเมื่อใด เพราะหลักหมายแห่งปี 1888 ซึ่งโดยการดลใจได้ถูกจัดวางให้สอดคล้องกับการกบฏของโคราห์ในประวัติศาสตร์อัลฟาของโมเสส เมื่อนำมาสู่ยุคสุดท้ายแล้ว ก็สอดคล้องกับเหตุการณ์ 9/11 เมื่อข่าวสารแห่งเลาดีเซียมาถึงพร้อมกับทูตสวรรค์องค์ที่สามตามที่การดลใจได้ระบุไว้ ชาวเลาดีเซียในคำพยากรณ์นั้น “ตาบอด” หมายความว่าพวกเขาอยู่ในความมืด และการทรงเรียกให้ออกมาจากความมืดได้เริ่มขึ้นเมื่อข่าวสารแห่งเลาดีเซียมาถึงในปี 1856, 1888 และ 9/11 ที่ 9/11 นั้น “การทรงเรียกให้ออกมาจากความมืด” มิได้เป็นเพียงการทรงเรียกให้เข้าใจความสว่างของทูตสวรรค์ในวิวรณ์บทที่สิบแปดเท่านั้น แต่ยังเป็นการทรงเรียกผู้ฟังเข้าสู่ประวัติศาสตร์เดียวกันนั้นเอง ซึ่งในประวัติศาสตร์นั้น “พระราชกิจอันอัศจรรย์” ของพระเจ้าจะพบความสำเร็จอันสมบูรณ์ที่สุดของมันด้วย</w:t>
      </w:r>
    </w:p>
    <w:p>
      <w:pPr>
        <w:pStyle w:val="ArticleBody"/>
        <w:jc w:val="left"/>
      </w:pPr>
      <w:r>
        <w:rPr>
          <w:rFonts w:ascii="Leelawadee UI" w:hAnsi="Leelawadee UI" w:eastAsia="Leelawadee UI" w:cs="Leelawadee UI"/>
        </w:rPr>
        <w:t>ตลอดช่วงสามทศวรรษที่ผ่านมา ได้มีการแสดงให้เห็นซ้ำแล้วซ้ำเล่าว่า คำจำกัดความเชิงพยากรณ์ของ “ข่าวประเสริฐนิรันดร์” คือประวัติศาสตร์ช่วงหนึ่งซึ่งความจริงเชิงพยากรณ์ถูกเปิดผนึกออก และสิ่งนั้นเป็นจุดเริ่มต้นของกระบวนการทดสอบสามขั้นตอน โดยในการทดสอบทั้งสามนั้นมีลักษณะจำแนกอยู่สองประการ การทดสอบสองประการแรกมีลักษณะต่างจากประการที่สาม เพราะประการที่สามเป็นบททดสอบชี้ขาดซึ่งแสดงให้เห็นว่าท่านได้ผ่านการทดสอบประการที่หนึ่งและประการที่สองหรือไม่ อีกทั้งลักษณะจำแนกอีกประการหนึ่งในข่าวประเสริฐนิรันดร์ก็คือ ท่านจะต้องผ่านการทดสอบในปัจจุบันก่อน จึงจะมีส่วนเกี่ยวข้องกับการทดสอบที่ตามมาได้</w:t>
      </w:r>
    </w:p>
    <w:p>
      <w:pPr>
        <w:pStyle w:val="ArticleBody"/>
        <w:jc w:val="left"/>
      </w:pPr>
      <w:r>
        <w:rPr>
          <w:rFonts w:ascii="Leelawadee UI" w:hAnsi="Leelawadee UI" w:eastAsia="Leelawadee UI" w:cs="Leelawadee UI"/>
        </w:rPr>
        <w:t>ประวัติศาสตร์ของ “กิจอันน่าอัศจรรย์” นั้นเป็นประวัติศาสตร์ซึ่ง “ข่าวประเสริฐนิรันดร์” บรรลุถึงจุดสุดยอดด้วยเช่นกัน เพราะชั่วโมงแห่งการพิพากษาที่ทูตสวรรค์องค์แรกได้ประกาศไว้ และซึ่งถูกระบุว่าเป็นข่าวประเสริฐนิรันดร์นั้น ได้รับความสำเร็จอันสมบูรณ์โดยเริ่มต้นที่ 9/11 การพิพากษาที่ถูกเตือนแก่พวกมิลเลอไรต์คือวันที่ 22 ตุลาคม ค.ศ. 1844 เมื่อประตูถูกปิดลงในคำอุปมาเรื่องหญิงพรหมจารีสิบคน อันเป็นแบบอย่างถึงกฎหมายวันอาทิตย์เมื่อประตูถูกปิดลงอีกครั้งในคำอุปมาเรื่องหญิงพรหมจารีสิบคน 9/11 กำลังประกาศว่าชั่วโมงแห่งการพิพากษาเชิงบังคับใช้ของพระเจ้าเริ่มต้นขึ้นที่กฎหมายวันอาทิตย์ เช่นเดียวกับที่พวกมิลเลอไรต์ได้ประกาศว่าชั่วโมงแห่งการพิพากษาเพื่อการสืบสวนได้เริ่มต้นขึ้นในวันที่ 22 ตุลาคม ค.ศ. 1844.</w:t>
      </w:r>
    </w:p>
    <w:p>
      <w:pPr>
        <w:pStyle w:val="ArticleBody"/>
        <w:jc w:val="left"/>
      </w:pPr>
      <w:r>
        <w:rPr>
          <w:rFonts w:ascii="Leelawadee UI" w:hAnsi="Leelawadee UI" w:eastAsia="Leelawadee UI" w:cs="Leelawadee UI"/>
        </w:rPr>
        <w:t>ตั้งแต่ 9/11 จนถึงกฎหมายวันอาทิตย์ เป็นช่วงเวลาหนึ่งที่ได้รับการพรรณนาว่าเป็น “พระราชกิจอันอัศจรรย์ของพระเจ้า” และดังเช่นศิลามุมเอกที่กลายเป็น “ศีรษะแห่งมุม” และดังเช่น “ฤดูกาลแห่งเพ็นเทคอสต์” และดังเช่น “ฮาบากุก บทที่สอง” และดังเช่น “เวลาแห่งการประทับตราของหนึ่งแสนสี่หมื่นสี่พันคน” และดังเช่น “ช่วงเวลาแห่งการทดสอบโดยรูปสัตว์ร้าย” และดังเช่น “ข่าวประเสริฐนิรันดร์” และดังเช่น “ประวัติศาสตร์อันศักดิ์สิทธิ์แห่งปี 1840 ถึง 1844” และดังเช่นประวัติของ “วิวรณ์ บทที่สิบ” และดังเช่น “ประวัติศาสตร์ตั้งแต่การรับบัพติศมาของพระคริสต์จนถึงการสิ้นพระชนม์ของพระองค์”</w:t>
      </w:r>
    </w:p>
    <w:p>
      <w:pPr>
        <w:pStyle w:val="ArticleBody"/>
        <w:jc w:val="left"/>
      </w:pPr>
      <w:r>
        <w:rPr>
          <w:rFonts w:ascii="Leelawadee UI" w:hAnsi="Leelawadee UI" w:eastAsia="Leelawadee UI" w:cs="Leelawadee UI"/>
        </w:rPr>
        <w:t>ประวัติศาสตร์ซึ่งทรงแสดงไว้ในลักษณะแฟร็กทัลโดยการรับบัพติศมาของพระองค์ ได้เริ่มต้นช่วงเวลา 2520 วัน ซึ่งสิ้นสุดลงที่กางเขน การรับบัพติศมาของพระคริสต์เป็นภาพแทนการสิ้นพระชนม์ การถูกฝัง และการฟื้นคืนพระชนม์ของพระองค์ ซึ่งได้สำเร็จเป็นจริงตามตัวอักษรเมื่อสิ้นสุด 1260 วัน</w:t>
      </w:r>
    </w:p>
    <w:p>
      <w:pPr>
        <w:pStyle w:val="ArticleBody"/>
        <w:jc w:val="left"/>
      </w:pPr>
      <w:r>
        <w:rPr>
          <w:rFonts w:ascii="Leelawadee UI" w:hAnsi="Leelawadee UI" w:eastAsia="Leelawadee UI" w:cs="Leelawadee UI"/>
        </w:rPr>
        <w:t>เมื่อพระวิญญาณบริสุทธิ์เสด็จลงมา ณ การรับบัพติศมาของพระคริสต์ เหตุการณ์นั้นเป็นแบบอย่างล่วงหน้าถึงการเสด็จลงมาของทูตสวรรค์ในวิวรณ์บทที่สิบแปดในวันที่ 9/11 ครั้นล่วงไปอีก 1260 วันแห่งคำพยากรณ์ เหตุการณ์ต่าง ๆ ที่การรับบัพติศมาได้เป็นสัญลักษณ์ไว้ก็สำเร็จเป็นจริงตามตัวอักษรที่กางเขน ประวัติศาสตร์ตั้งแต่การรับบัพติศมาจนถึงกางเขนบรรจุประวัติศาสตร์อัลฟาเชิงสัญลักษณ์ ซึ่งจะสำเร็จเป็นจริงตามตัวอักษรเมื่อสิ้นสุดระยะเวลา ประวัติศาสตร์อัลฟาและโอเมกาเป็นเศษส่วนเชิงแฟรกทัลของประวัติศาสตร์ทั้งหมดโดยรวม ประวัติศาสตร์ตั้งแต่การรับบัพติศมาจนถึงกางเขนคือ “พระราชกิจอันน่าอัศจรรย์ของพระเจ้า” และประวัติศาสตร์นั้นยังถูกแทนไว้โดย “การรับบัพติศมาของพระคริสต์” และยังโดย “การสิ้นพระชนม์ การฝังพระศพ และการคืนพระชนม์” ของพระองค์ตามตัวอักษรด้วย และฉะนั้นจึงยังถูกแทนไว้โดย “บัพติศมาของอิสราเอลโบราณที่ทะเลแดง” และยังโดย “บัพติศมาของแปดชีวิตในช่วงประวัติศาสตร์ของโนอาห์” ด้วย ช่วงเวลาทั้งหมดเหล่านี้เป็นตัวแทนของประวัติศาสตร์แห่ง “พระราชกิจอันน่าอัศจรรย์” ของพระองค์</w:t>
      </w:r>
    </w:p>
    <w:p>
      <w:pPr>
        <w:pStyle w:val="ArticleBody"/>
        <w:jc w:val="left"/>
      </w:pPr>
      <w:r>
        <w:rPr>
          <w:rFonts w:ascii="Leelawadee UI" w:hAnsi="Leelawadee UI" w:eastAsia="Leelawadee UI" w:cs="Leelawadee UI"/>
        </w:rPr>
        <w:t>เมื่อกล่าวถึงเลข 8 ในฐานะสัญลักษณ์แห่งการเป็นขึ้นจากความตาย ก็เป็นบรรดาวิญญาณทั้งแปดบนเรือนาวานั่นเองที่เป็นการกล่าวถึงเลข 8 ในฐานะสัญลักษณ์เป็นครั้งแรก และตามหลักแห่งการกล่าวถึงครั้งแรก รายละเอียดเชิงพยากรณ์ทั้งสิ้นย่อมอยู่ในการกล่าวถึงครั้งแรกนั้น วิญญาณทั้งแปดกำลังก้าวจากโลกเก่าไปสู่โลกใหม่ มิใช่หรือ?</w:t>
      </w:r>
    </w:p>
    <w:p>
      <w:pPr>
        <w:pStyle w:val="ArticleBody"/>
        <w:jc w:val="left"/>
      </w:pPr>
      <w:r>
        <w:rPr>
          <w:rFonts w:ascii="Leelawadee UI" w:hAnsi="Leelawadee UI" w:eastAsia="Leelawadee UI" w:cs="Leelawadee UI"/>
        </w:rPr>
        <w:t>วิญญาณทั้งแปดนั้นมีชีวิตอยู่ผ่านช่วงเวลาแห่งฝน แต่ทุกคนที่ปฏิเสธข่าวสารแห่งคำเตือนเรื่องฝนก็ถึงแก่ความตาย ถูกต้องหรือไม่? วิญญาณ “8” ดวงที่ไปยังแผ่นดินโลกใหม่ ซึ่งได้รับการเป็นภาพแทนโดยประวัติศาสตร์ของข่าวสารแห่งคำเตือนที่ถูกปฏิเสธ ประตูที่ปิด ฝน และแผ่นดินโลกใหม่ ได้ผ่านการเปลี่ยนแปลงเชิงการทรงจัดสรรจากโลกเก่าไปสู่โลกใหม่.</w:t>
      </w:r>
    </w:p>
    <w:p>
      <w:pPr>
        <w:pStyle w:val="ArticleBody"/>
        <w:jc w:val="left"/>
      </w:pPr>
      <w:r>
        <w:rPr>
          <w:rFonts w:ascii="Leelawadee UI" w:hAnsi="Leelawadee UI" w:eastAsia="Leelawadee UI" w:cs="Leelawadee UI"/>
        </w:rPr>
        <w:t>การเปลี่ยนแปลงแห่งยุคการทรงจัดสรรที่บ่งชี้ถึงแปดชีวิตซึ่งคือหนึ่งแสนสี่หมื่นสี่พันนั้น คือการเปลี่ยนผ่านจากเลาดีเซียไปสู่ฟีลาเดลเฟีย ซึ่งยังเป็นการเปลี่ยนผ่านจากคริสตจักรนักรบที่ประกอบด้วยข้าวสาลีและข้าวละมาน ไปสู่คริสตจักรผู้มีชัยชนะซึ่งประกอบด้วยเพียงเครื่องถวายข้าวสาลีผลแรกที่ถูกยกขึ้นเป็นธงสัญญาณเพื่อให้โลกทั้งสิ้นได้เห็น คล้ายกับการมองเห็นเรือลำหนึ่งเดียวดายในท่ามกลางผืนน้ำที่ปั่นป่วน คนเหล่านั้นคือ 8 ซึ่งเป็นของ 7 และประวัติแห่งการข้ามของนาวาและการข้ามทะเลแดงนั้น ล้วนเป็นภาพประกอบแห่ง “พระราชกิจอันอัศจรรย์” ของพระองค์.</w:t>
      </w:r>
    </w:p>
    <w:p>
      <w:pPr>
        <w:pStyle w:val="ArticleBody"/>
        <w:jc w:val="left"/>
      </w:pPr>
      <w:r>
        <w:rPr>
          <w:rFonts w:ascii="Leelawadee UI" w:hAnsi="Leelawadee UI" w:eastAsia="Leelawadee UI" w:cs="Leelawadee UI"/>
        </w:rPr>
        <w:t>วิญญาณเหล่านั้นคือบรรดาวิญญาณที่ได้รับการเป็นขึ้นจากตายตามความสำเร็จแห่งวิวรณ์ 11:11 พวกเขาคือประชากรแห่งพันธสัญญาของพระเจ้า ซึ่งมีอับราฮัมบิดาของตนเป็นผู้แทน ผู้ซึ่งได้รับหมายสำคัญแห่งพันธสัญญาโดยการเข้าสุหนัตซึ่งจะต้องกระทำในวันที่แปด</w:t>
      </w:r>
    </w:p>
    <w:p>
      <w:pPr>
        <w:pStyle w:val="ArticleBody"/>
        <w:jc w:val="left"/>
      </w:pPr>
      <w:r>
        <w:rPr>
          <w:rFonts w:ascii="Leelawadee UI" w:hAnsi="Leelawadee UI" w:eastAsia="Leelawadee UI" w:cs="Leelawadee UI"/>
        </w:rPr>
        <w:t>เส้นทั้งหมดนี้เป็นตัวแทนของช่วงเวลาเดียวกัน และช่วงเวลานั้นเริ่มต้นด้วยรากฐานของ 9/11 และสิ้นสุดลงที่กฎหมายวันอาทิตย์ 9/11 คือศิลารากฐาน และกฎหมายวันอาทิตย์คือศิลายอด ในประวัติศาสตร์แห่งการสร้างกรุงเยรูซาเล็มขึ้นใหม่ในสมัยเนหะมีย์และเอสรา รากฐานได้เสร็จสมบูรณ์ในช่วงประวัติศาสตร์ของกฤษฎีกาฉบับแรก และตัวพระวิหารเองก็แล้วเสร็จก่อนกฤษฎีกาฉบับที่สามนานแล้ว ในประวัติศาสตร์ของขบวนการมิลเลอไรต์ รากฐานได้ถูกวางไว้ในเดือนพฤษภาคม ค.ศ. 1842 เมื่อแผนภูมิปี 1843 ได้รับการตีพิมพ์ พระวิหารของมิลเลอไรต์จะต้องใช้เวลาสร้างสี่สิบหกปี ตั้งแต่ ค.ศ. 1798 จนถึง ค.ศ. 1844 ก่อนวันที่ 22 ตุลาคม ค.ศ. 1844 พระวิหารของมิลเลอไรต์ก็เสร็จสมบูรณ์แล้ว โดยมีศิลายอดคือเสียงร้องเวลาเที่ยงคืน เมื่อเสียงร้องเวลาเที่ยงคืนสิ้นสุดลงในวันที่ 22 ตุลาคม ค.ศ. 1844 อัลฟาและกฤษฎีกาฉบับที่สามแห่ง 457 BC ก็ได้พบกับคู่ขนานของมันในโอเมกะแห่งปี 1844 457 BC ในฐานะอัลฟาของ 2300 ปี และ 1844 ในฐานะโอเมกา ทั้งสองเหมือนกันในระดับหนึ่ง เพราะว่ากฤษฎีกาหรือทูตสวรรค์ต่างก็เป็นข่าวสาร และทั้งสองต่างก็เป็นแบบของกฎหมายวันอาทิตย์ ซึ่งจะมีทั้งกฤษฎีกาและข่าวสารของทูตสวรรค์องค์ที่สามซึ่งทวีขึ้นเป็นเสียงร้องอันดัง.</w:t>
      </w:r>
    </w:p>
    <w:p>
      <w:pPr>
        <w:pStyle w:val="ArticleBody"/>
        <w:jc w:val="left"/>
      </w:pPr>
      <w:r>
        <w:rPr>
          <w:rFonts w:ascii="Leelawadee UI" w:hAnsi="Leelawadee UI" w:eastAsia="Leelawadee UI" w:cs="Leelawadee UI"/>
        </w:rPr>
        <w:t>ตั้งแต่ปี 457 ก่อน ค.ศ. จนถึงปี 408 ก่อน ค.ศ. ระยะเวลาสี่สิบเก้าปีได้รับการระบุไว้โดยดาเนียลว่าเป็นช่วงเวลาที่พวกยิวจะสร้างจนเสร็จสิ้นว่า “ถนนจะถูกสร้างขึ้นอีก และกำแพงด้วย แม้ในยามแห่งความยากลำบาก”</w:t>
      </w:r>
    </w:p>
    <w:p>
      <w:pPr>
        <w:pStyle w:val="ArticleScripture"/>
        <w:jc w:val="left"/>
      </w:pPr>
      <w:r>
        <w:rPr>
          <w:rFonts w:ascii="Leelawadee UI" w:hAnsi="Leelawadee UI" w:eastAsia="Leelawadee UI" w:cs="Leelawadee UI"/>
        </w:rPr>
        <w:t>เหตุฉะนั้น จงรู้และเข้าใจว่า ตั้งแต่เวลาที่พระบัญชาประกาศให้นำเยรูซาเล็มกลับคืนสู่สภาพเดิมและสร้างขึ้นใหม่ จนถึงพระเมสสิยาห์ผู้ทรงเป็นเจ้านาย จะมีกำหนดเจ็ดสัปดาห์ และหกสิบสองสัปดาห์ ถนนหนทางจะถูกสร้างขึ้นใหม่ และกำแพงเมืองด้วย แม้ในยามที่ลำบากยากเข็ญ ดาเนียล 9:25</w:t>
      </w:r>
    </w:p>
    <w:p>
      <w:pPr>
        <w:pStyle w:val="ArticleBody"/>
        <w:jc w:val="left"/>
      </w:pPr>
      <w:r>
        <w:rPr>
          <w:rFonts w:ascii="Leelawadee UI" w:hAnsi="Leelawadee UI" w:eastAsia="Leelawadee UI" w:cs="Leelawadee UI"/>
        </w:rPr>
        <w:t>ปี 457 ก่อนคริสตกาลและปี 1844 เป็นอัลฟาและโอเมกาแห่งคำพยากรณ์ 2300 ปี ทั้งสองปีเป็นแบบเล็งถึงกฎหมายวันอาทิตย์ เพราะในฐานะที่เป็นอัลฟาและโอเมกา ทั้งสองย่อมเป็นสิ่งเดียวกัน และความผิดหวังในปี 1844 ก็ได้รับการจัดวางโดยการดลใจให้สอดคล้องกับความผิดหวังแห่งกางเขน หากปี 1844 เป็นแบบเล็งถึงกางเขน—และก็เป็นเช่นนั้นจริง—แล้วคู่ตรงกันข้ามฝ่ายอัลฟาของมัน (ปี 457 ก่อนคริสตกาล) ก็ย่อมเป็นเช่นนั้นด้วย ปี 1844 จนถึงปี 1863 แสดงให้เห็นกระบวนการทดสอบของทูตสวรรค์องค์ที่สาม กระบวนการทดสอบนั้นถูกแทนไว้โดยช่วงเวลา 49 ปีระหว่างพระราชกฤษฎีกาฉบับที่สาม พระราชกฤษฎีกากฎหมายวันอาทิตย์ และการทำงานของถนนกับกำแพงให้สำเร็จ ซึ่งเกิดขึ้นในยามแห่งความทุกข์ลำบาก</w:t>
      </w:r>
    </w:p>
    <w:p>
      <w:pPr>
        <w:pStyle w:val="ArticleBody"/>
        <w:jc w:val="left"/>
      </w:pPr>
      <w:r>
        <w:rPr>
          <w:rFonts w:ascii="Leelawadee UI" w:hAnsi="Leelawadee UI" w:eastAsia="Leelawadee UI" w:cs="Leelawadee UI"/>
        </w:rPr>
        <w:t>457 ปีก่อนคริสตกาลถึง 408 ปีก่อนคริสตกาล คือประวัติศาสตร์อัลฟาของช่วงเวลา 2300 ปี ซึ่งเป็นภาพประกอบของประวัติศาสตร์โอเมก้าตั้งแต่ปี 1844 ถึง 1863 ประวัติศาสตร์ทั้งสองนี้เป็นภาพประกอบถึงประวัติศาสตร์ของชนหนึ่งแสนสี่หมื่นสี่พันภายหลังจากที่พวกเขาได้รับการผนึกตั้งแต่กฎหมายวันอาทิตย์ตราขึ้น จนถึงเวลาที่การทดลองของมนุษย์สิ้นสุดลง งานของชนหนึ่งแสนสี่หมื่นสี่พันคือการเรียกชายและหญิงให้กลับไปสู่ “หนทางโบราณ” ซึ่งอิสยาห์พรรณนาไว้ว่าเป็นการก่อสร้างที่รกร้างแต่เดิมขึ้นใหม่ และซึ่งเยเรมีย์ระบุว่าเป็นทางซึ่งนำไปสู่ข่าวสารแห่งฝนชุกปลายฤดู “กำแพง” คือพระบัญญัติของพระเจ้า ซึ่งชนหนึ่งแสนสี่หมื่นสี่พันจะชูขึ้นต่อชาวโลกทั้งสิ้นเป็นธงสำคัญ เหตุการณ์นี้จะเกิดขึ้นในช่วงเวลายากลำบากแห่งวิบัติประการที่สามของอิสลาม เพราะอิสลามเป็นสิ่งที่ทำให้บรรดาประชาชาติโกรธเคือง งานนี้และช่วงเวลายากลำบากจะดำเนินต่อไปจนมีคาเอลทรงลุกขึ้นยืน</w:t>
      </w:r>
    </w:p>
    <w:p>
      <w:pPr>
        <w:pStyle w:val="ArticleBody"/>
        <w:jc w:val="left"/>
      </w:pPr>
      <w:r>
        <w:rPr>
          <w:rFonts w:ascii="Leelawadee UI" w:hAnsi="Leelawadee UI" w:eastAsia="Leelawadee UI" w:cs="Leelawadee UI"/>
        </w:rPr>
        <w:t>ดังนั้น หากท่านสามารถเห็นได้ว่า ช่วงเวลา 457 BC ถึง 408 BC เป็นช่วงเวลาเชิงพยากรณ์ซึ่งเริ่มต้นขึ้นด้วยกฤษฎีกาฉบับที่สาม และเป็นแบบอย่างล่วงหน้าของช่วงเวลาเชิงพยากรณ์ที่เริ่มขึ้นในปี 1844 พร้อมกับการมาถึงของทูตสวรรค์องค์ที่สาม และสิ้นสุดลงในปี 1863 แล้ว ท่านก็จะเห็นได้ว่าความเชื่อมโยงของพวกเขากับคำพยากรณ์ 2300 ปี ไม่ว่าในฐานะจุดเริ่มต้นหรือจุดสิ้นสุด ย่อมระบุให้พวกเขาเป็นอัลฟาและโอเมกาเมื่อสัมพันธ์ซึ่งกันและกัน ยุคแห่งความทุกข์ยากในสมัยเนหะมีย์เป็นภาพประกอบของยุคแห่งความทุกข์ยากซึ่งนำไปสู่และรวมถึงสงครามกลางเมือง ช่วงเวลา 49 ปีในประวัติศาสตร์อัลฟาเป็นตัวแทนของช่วงเวลา 19 ปีในประวัติศาสตร์โอเมกา ช่วงเวลา 19 ปีนั้นยังได้รับการเป็นตัวแทนโดย 19 ปีในตอนต้นของคำพยากรณ์ 65 ปีของอิสยาห์อีกด้วย</w:t>
      </w:r>
    </w:p>
    <w:p>
      <w:pPr>
        <w:pStyle w:val="ArticleScripture"/>
        <w:jc w:val="left"/>
      </w:pPr>
      <w:r>
        <w:rPr>
          <w:rFonts w:ascii="Leelawadee UI" w:hAnsi="Leelawadee UI" w:eastAsia="Leelawadee UI" w:cs="Leelawadee UI"/>
        </w:rPr>
        <w:t>เพราะศีรษะแห่งซีเรียคือดามัสกัส และศีรษะแห่งดามัสกัสคือเรซิน และภายในหกสิบห้าปี เอฟราอิมจะถูกหักทำลายจนมิได้เป็นชนชาติอีกต่อไป อิสยาห์ 7:8</w:t>
      </w:r>
    </w:p>
    <w:p>
      <w:pPr>
        <w:pStyle w:val="ArticleBody"/>
        <w:jc w:val="left"/>
      </w:pPr>
      <w:r>
        <w:rPr>
          <w:rFonts w:ascii="Leelawadee UI" w:hAnsi="Leelawadee UI" w:eastAsia="Leelawadee UI" w:cs="Leelawadee UI"/>
        </w:rPr>
        <w:t>อิสยาห์ได้เสนอคำพยากรณ์นี้ไว้ในปี 742 ก่อนคริสตกาล และอีก 19 ปีต่อมาในปี 723 ก่อนคริสตกาล อาณาจักรฝ่ายเหนือก็ถูกกวาดไปเป็นเชลยเป็นเวลา 2520 ปี ซึ่งสิ้นสุดลงในปี 1798 ช่วงเวลา 19 ปีตั้งแต่ 742 ก่อนคริสตกาลจนถึง 723 ก่อนคริสตกาล สอดคล้องกับช่วงเวลา 19 ปีตั้งแต่ 1844 จนถึง 1863 เพราะ 19 ปีแรกคืออัลฟาของคำพยากรณ์นี้ และ 19 ปีสุดท้ายคือโอเมกา ในประวัติศาสตร์ช่วง 19 ปีนั้น กษัตริย์อาหัสผู้ชั่วร้ายได้ถูกอิสยาห์เผชิญหน้าด้วยข่าวสารเรื่องฝนชุกปลายฤดู ดังที่แสดงไว้ในข้อแปดว่าเป็นข่าวสารเรื่อง “เจ็ดครั้ง” อาหัสได้ปฏิเสธข่าวสารนั้น เช่นเดียวกับที่ลัทธิแอดเวนติสม์ของมิลเลอไรต์แบบเลาดีเซียได้กระทำในปี 1863.</w:t>
      </w:r>
    </w:p>
    <w:p>
      <w:pPr>
        <w:pStyle w:val="ArticleBody"/>
        <w:jc w:val="left"/>
      </w:pPr>
      <w:r>
        <w:rPr>
          <w:rFonts w:ascii="Leelawadee UI" w:hAnsi="Leelawadee UI" w:eastAsia="Leelawadee UI" w:cs="Leelawadee UI"/>
        </w:rPr>
        <w:t>ในช่วงเวลานั้น มหาปุโรหิตของอาหัสได้ไปเยือนอัสซีเรีย นำแบบแปลนของวิหารนอกศาสนาของพวกเขากลับมา และอาหัสก็ให้สร้างมันขึ้นในลานพระวิหารของพระเจ้า แนวเรื่องนี้ขนานกับเรื่องของผู้เผยพระวจนะที่ไม่เชื่อฟัง ผู้ซึ่งมิให้กลับไปยังยูดาห์ตามทางเดิมที่ตนมา แต่ก็กลับไปและถูกผู้เผยพระวจนะเท็จผู้มุสาให้หลอกลวง ซึ่งเป็นภาพแทนของการหวนกลับไปสู่วิธีการของโปรเตสแตนต์ผู้ละทิ้งความเชื่อ เพื่อจะซ่อนตนจากความเข้าใจของมิลเลอไรต์เกี่ยวกับ “เจ็ดกาล” อันเป็นความสำเร็จตามแบบฉบับของสุนัขที่กลับไปกินสิ่งที่มันสำรอกออกมาของตนเอง</w:t>
      </w:r>
    </w:p>
    <w:p>
      <w:pPr>
        <w:pStyle w:val="ArticleBody"/>
        <w:jc w:val="left"/>
      </w:pPr>
      <w:r>
        <w:rPr>
          <w:rFonts w:ascii="Leelawadee UI" w:hAnsi="Leelawadee UI" w:eastAsia="Leelawadee UI" w:cs="Leelawadee UI"/>
        </w:rPr>
        <w:t>เหตุการณ์นี้กำลังเกิดขึ้นขณะที่สงครามกลางเมืองระหว่างอาณาจักรเหนือกับอาณาจักรใต้กำลังเริ่มต้นขึ้น ดังนั้นจึงเป็นแบบอย่างของสงครามกลางเมืองในสหรัฐอเมริกาเมื่อช่วงเวลา 19 ปีถูกทำซ้ำ 742 ปีก่อน ค.ศ. ถึง 723 ปีก่อน ค.ศ. เป็นตัวแทนของช่วงเวลา 19 ปีตั้งแต่ ค.ศ. 1844 ถึง ค.ศ. 1863 ซึ่งเป็นตัวแทนของช่วงเวลาตั้งแต่กฎหมายวันอาทิตย์จนถึงการสิ้นสุดแห่งเวลาทดลอง ประวัติศาสตร์ตั้งแต่ 9/11 จนถึงกฎหมายวันอาทิตย์ คือประวัติศาสตร์ของการทดสอบรูปเคารพของสัตว์ร้ายภายในสหรัฐอเมริกา ซึ่งถูกทำซ้ำในระดับโลกในการทดสอบรูปเคารพของสัตว์ร้ายของโลกซึ่งเริ่มต้น ณ กฎหมายวันอาทิตย์ ด้วยเหตุนี้ ช่วงเวลา 19 ปีที่เป็นตัวแทนของกฎหมายวันอาทิตย์จนถึงการสิ้นสุดแห่งเวลาทดลอง จึงเป็นตัวแทนด้วยของประวัติศาสตร์ตั้งแต่ 9/11 จนถึงกฎหมายวันอาทิตย์ ซึ่งเป็นประวัติศาสตร์แห่ง “พระราชกิจอันน่าอัศจรรย์” ของพระองค์</w:t>
      </w:r>
    </w:p>
    <w:p>
      <w:pPr>
        <w:pStyle w:val="ArticleBody"/>
        <w:jc w:val="left"/>
      </w:pPr>
      <w:r>
        <w:rPr>
          <w:rFonts w:ascii="Leelawadee UI" w:hAnsi="Leelawadee UI" w:eastAsia="Leelawadee UI" w:cs="Leelawadee UI"/>
        </w:rPr>
        <w:t>เราจะดำเนินต่อไปในบทความถัดไป.</w:t>
      </w:r>
    </w:p>
    <w:p>
      <w:pPr>
        <w:pStyle w:val="ArticleScripture"/>
        <w:jc w:val="left"/>
      </w:pPr>
      <w:r>
        <w:rPr>
          <w:rFonts w:ascii="Leelawadee UI" w:hAnsi="Leelawadee UI" w:eastAsia="Leelawadee UI" w:cs="Leelawadee UI"/>
        </w:rPr>
        <w:t>และพระวจนะของพระยาห์เวห์มายังข้าพเจ้า ตรัสว่า “บุตรแห่งมนุษย์เอ๋ย สุภาษิตนั้นคืออะไรที่พวกเจ้ามีอยู่ในแผ่นดินอิสราเอล โดยกล่าวว่า ‘วันเวลาก็ยืดยาวออกไป และนิมิตทุกอย่างก็ล้มเหลว’ เพราะฉะนั้นจงบอกพวกเขาว่า พระยาห์เวห์องค์เจ้านายตรัสดังนี้ว่า เราจะกระทำให้สุภาษิตนี้สิ้นไป และพวกเขาจะไม่ใช้มันเป็นสุภาษิตในอิสราเอลอีกต่อไป แต่จงกล่าวแก่พวกเขาว่า ‘วันเวลาใกล้เข้ามาแล้ว และผลสำเร็จของนิมิตทุกอย่าง’ เพราะว่าจะไม่มีนิมิตลวงอีกต่อไป หรือการทำนายที่ประจบภายในวงศ์วานอิสราเอล เพราะเราคือพระยาห์เวห์ เราจะกล่าว และถ้อยคำที่เราจะกล่าวนั้นจะสำเร็จ มันจะไม่ยืดยาวออกไปอีก เพราะในวันของพวกเจ้าเอง โอ วงศ์วานที่กบฏเอ๋ย เราจะกล่าวถ้อยคำ และจะกระทำให้สำเร็จ” พระยาห์เวห์องค์เจ้านายตรัสดังนี้</w:t>
      </w:r>
    </w:p>
    <w:p>
      <w:pPr>
        <w:pStyle w:val="ArticleScripture"/>
        <w:jc w:val="left"/>
      </w:pPr>
      <w:r>
        <w:rPr>
          <w:rFonts w:ascii="Leelawadee UI" w:hAnsi="Leelawadee UI" w:eastAsia="Leelawadee UI" w:cs="Leelawadee UI"/>
        </w:rPr>
        <w:t>พระวจนะของพระยาห์เวห์มายังข้าพเจ้าอีก ตรัสว่า บุตรแห่งมนุษย์เอ๋ย ดูเถิด คนทั้งหลายแห่งวงศ์วานอิสราเอลกล่าวว่า นิมิตที่เขาเห็นนั้นเป็นเรื่องของวันเวลาอีกมากในภายหน้า และเขาพยากรณ์ถึงกาลเวลาที่อยู่ไกลออกไป ฉะนั้นจงกล่าวแก่เขาทั้งหลายว่า พระยาห์เวห์องค์เจ้านายตรัสดังนี้ว่า จะไม่มีถ้อยคำใด ๆ ของเราถูกยืดเวลาออกไปอีกต่อไป แต่ถ้อยคำที่เราได้กล่าวแล้วนั้นจะสำเร็จ พระยาห์เวห์องค์เจ้านายตรัสดังนี้ เอเสเคียล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พระธรรมโยเอลและคริสตจักรเซเว่นธ์เดย์แอ๊ดเวนตีสแห่งเลาดีเซีย - หมายเลขเจ็ด</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