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พระธรรมโยเอลและคริสตจักรเซเว่นธ์เดย์แอ๊ดเวนตีสต์แห่งเลาดีเซีย - หมายเลขแปด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เลขแปด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พระองค์จะทรงสอนความรู้แก่ผู้ใด? และจะทรงกระทำให้ผู้ใดเข้าใจหลักคำสอน? คือบรรดาผู้ที่หย่านมแล้ว และถูกนำออกจากอกมารดาแล้ว.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เพราะต้องเป็นบัญญัติซ้อนบัญญัติ บัญญัติซ้อนบัญญัติ; บรรทัดซ้อนบรรทัด บรรทัดซ้อนบรรทัด; ที่นี่นิดหนึ่ง และที่นั่นนิดหนึ่ง เพราะพระองค์จะตรัสกับชนชาตินี้ด้วยริมฝีปากที่ตะกุกตะกักและด้วยภาษาอีกภาษาหนึ่ง พระองค์ผู้ได้ตรัสแก่เขาทั้งหลายว่า “นี่คือการหยุดพัก ซึ่งท่านทั้งหลายอาจให้ผู้เหน็ดเหนื่อยได้พัก และนี่คือความสดชื่น” ถึงกระนั้นเขาทั้งหลายก็ไม่ยอมฟัง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แต่พระวจนะของพระยาห์เวห์ได้เป็นแก่พวกเขาเป็นบัญญัติซ้อนบัญญัติ บัญญัติซ้อนบัญญัติ; บรรทัดซ้อนบรรทัด บรรทัดซ้อนบรรทัด; ที่นี่นิด ที่นั่นหน่อย; เพื่อพวกเขาจะได้ไป และหงายหลังล้มลง และถูกหักเสีย และติดบ่วง และถูกจับไป.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จงฟังพระวจนะของพระยาห์เวห์เถิด พวกท่านผู้เป็นคนช่างเยาะเย้ย ผู้ครอบครองชนชาตินี้ซึ่งอยู่ในกรุงเยรูซาเล็ม เพราะท่านทั้งหลายได้กล่าวว่า “เราได้ทำพันธสัญญาไว้กับความตาย และเรามีข้อตกลงกับแดนคนตาย เมื่อการเฆี่ยนตีอันท่วมท้นผ่านเข้ามา มันจะไม่มาถึงเรา เพราะเราได้ทำให้ความเท็จเป็นที่ลี้ภัยของเรา และเราได้ซ่อนตัวอยู่ใต้ความมุสา” เพราะฉะนั้น พระยาห์เวห์องค์พระผู้เป็นเจ้าตรัสดังนี้ว่า “ดูเถิด เราวางศิลาก้อนหนึ่งไว้ในศิโยนเป็นรากฐาน เป็นศิลาที่ผ่านการพิสูจน์แล้ว เป็นศิลามุมเอกอันล้ำค่า เป็นรากฐานอันมั่นคง ผู้ที่เชื่อจะไม่รีบร้อน Judgment also will I lay to the line, and righteousness to the plummet: และลูกเห็บจะกวาดล้างที่ลี้ภัยแห่งความเท็จ และน้ำจะท่วมที่ซ่อนนั้น และพันธสัญญาของเจ้ากับความตายจะถูกเพิกถอน และข้อตกลงของเจ้ากับแดนคนตายจะไม่ตั้งมั่น เมื่อการเฆี่ยนตีอันท่วมท้นผ่านเข้ามา เมื่อนั้นเจ้าจะถูกมันเหยียบย่ำลง” อิสยาห์ 28:9–18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บรรดาคนช่างเยาะเย้ยผู้ปกครองกรุงเยรูซาเล็มนั้น คือผู้นำของคริสตจักรเซเวนธ์เดย์แอ๊ดเวนตีสฝ่ายเลาดีเซีย ซึ่งไม่กี่ข้อก่อนหน้านี้ อิสยาห์ได้ระบุพวกเขาว่าเป็น “คนขี้เมาแห่งเอฟราอิม” และ “มงกุฎแห่งความเย่อหยิ่ง” ในวันเพ็นเทคอสต์ เปโตรได้ตอบโต้บรรดาผู้ที่กล่าวอ้างว่าข่าวสารถูกประกาศโดยคนเมา ช่วงเวลาของฝนชุกปลายนั้นเกี่ยวข้องกับข่าวสารฝนชุกปลายที่แท้และเท็จ ข่าวสารจากองค์พระผู้เป็นเจ้าย่อมก่อให้เกิดผู้นมัสการสองจำพวกเสมอ และทั้งสองจำพวกต่างก็ดื่มเหล้าองุ่น ข่าวสารที่ได้รับการชำระให้บริสุทธิ์ หรือเหล้าองุ่นที่ได้รับการชำระให้บริสุทธิ์ คือสิ่งที่ถูกตัดออกจากปากของคนไม่สัตย์ซื่อในพระธรรมโยเอล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จงตื่นขึ้นเถิด บรรดาคนขี้เมาเอ๋ย และจงร่ำไห้; และจงคร่ำครวญเถิด บรรดาผู้ดื่มเหล้าองุ่นทั้งหลาย เพราะเหตุเหล้าองุ่นใหม่; เพราะว่ามันถูกตัดขาดไปจากปากของพวกเจ้า โยเอล 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ในโยเอลบทที่หนึ่ง คนสวนองุ่นชั่วร้าย ซึ่งเป็นภาพแทนของคริสตจักรเซเว่นธ์เดย์แอ๊ดเวนตีสฝ่ายเลาดีเซีย ถูกกล่าวโทษและพิพากษา เนื่องสัมพันธ์กับการที่ “น้ำองุ่นใหม่” ถูก “ตัดขาด” จากปากของพวกเขา พระเจ้าได้ทรงตัดขาดหรือทรงระงับการหลั่งลงมาของพระวิญญาณของพระเจ้าในการโปรยปรายปลายฤดู ดังที่มีภาพแทนโดย “เครื่องธัญญบูชาและเครื่องดื่มบูชา” ออกจากคนสวนองุ่นขี้เมาชั่วร้ายเหล่านั้น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เครื่องธัญญบูชาและเครื่องดื่มบูชาถูกตัดขาดไปจากพระนิเวศแห่งพระยาห์เวห์; บรรดาปุโรหิต ผู้ปรนนิบัติของพระยาห์เวห์ ต่างคร่ำครวญ ทุ่งนาถูกทำลาย แผ่นดินก็ไว้ทุกข์; เพราะข้าวถูกทำลายไป น้ำองุ่นใหม่ก็แห้งเหือด น้ำมันก็ร่วงโรยไป จงอับอายเถิด โอ บรรดาผู้ไถนา; จงโหยหวนเถิด โอ บรรดาผู้ดูแลสวนองุ่น เพราะเรื่องข้าวสาลีและข้าวบาร์เลย์; เพราะการเก็บเกี่ยวแห่งท้องนาพินาศไปแล้ว เถาองุ่นก็แห้งเหือด และต้นมะเดื่อก็ร่วงโรย; ต้นทับทิม ต้นอินทผลัมด้วย และต้นแอปเปิล คือบรรดาต้นไม้ทั้งสิ้นแห่งท้องนา ก็เหี่ยวแห้งไป: เพราะความชื่นบานได้เหี่ยวแห้งหายไปจากบุตรทั้งหลายของมนุษย์ จงคาดเอวของท่านทั้งหลายและคร่ำครวญเถิด โอ บรรดาปุโรหิต: จงโหยหวนเถิด บรรดาผู้ปรนนิบัติของแท่นบูชา: จงมา นอนอยู่ตลอดคืนในผ้ากระสอบเถิด บรรดาผู้ปรนนิบัติของพระเจ้าของข้าพเจ้า: เพราะเครื่องธัญญบูชาและเครื่องดื่มบูชาถูกยับยั้งไว้จากพระนิเวศแห่งพระเจ้าของท่านทั้งหลาย จงกำหนดการอดอาหาร จงเรียกประชุมศักดิ์สิทธิ์ จงรวบรวมพวกผู้ใหญ่และชาวแผ่นดินทั้งสิ้นเข้ามาในพระนิเวศแห่งพระยาห์เวห์พระเจ้าของท่านทั้งหลาย และร้องทูลต่อพระยาห์เวห์ว่า โอ อนิจจาแก่วันนั้น! เพราะวันแห่งพระยาห์เวห์อยู่ใกล้แล้ว และมันจะมาอย่างการทำลายจากองค์ผู้ทรงมหิทธิฤทธิ์ มิใช่หรือที่อาหารถูกตัดขาดไปต่อหน้าต่อตาเรา ทั้งความชื่นชมยินดีและความโสมนัสจากพระนิเวศแห่งพระเจ้าของเรา? โยเอล 1:9–16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“คนขี้เมาแห่งเอฟราอิม” ของอิสยาห์ “ตื่นขึ้น” ในโยเอล สภาพการณ์ที่พวกเขาตื่นขึ้นมาพบก็คือข่าวสารแห่งฝนชุกปลายฤดู—ซึ่งแทนด้วย “น้ำองุ่นใหม่” ข่าวสารนั้นได้ถูกยับยั้งไว้จากประชากรแห่งพันธสัญญาที่ทรงเลือกสรรของพระเจ้า “ข้าว” ในข้อความนี้เป็นคำทั่วไปที่หมายถึงธัญพืช และพระวจนะของพระเจ้าเป็นอาหารแห่งสวรรค์ และในข้อความนี้ สิ่งนั้นได้ถูก “ทำให้สูญเปล่า”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“เหล้าองุ่นใหม่” คือข่าวสารแห่งความจริงปัจจุบันซึ่งมาถึง ณ 9/11 “เหล้าองุ่นใหม่ก็แห้งเหือดไป” และ “ถูกตัดขาด” เพราะ “เหล้าองุ่นใหม่” นั้นเป็นที่รับรู้ได้เฉพาะโดยบรรดาผู้ที่กำลังหวนกลับไปสู่ “หนทางเดิม” ของเยเรมีย์เท่านั้น ด้วยว่าข่าวสารที่ “ใหม่” ย่อมสอดคล้องกับข่าวสารที่ “เก่า” อยู่เสมอ คำที่แปลว่า “แห้งเหือดไป” ในภาษาฮีบรูมีความหมายว่า “ต้องอับอาย”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“ละอาย” เป็นหัวข้อสำคัญประการหนึ่งของโยเอลและบรรดาผู้พยากรณ์ คนขี้เมาแห่งเอฟราอิมละอายต่อข่าวสารฝนปลายฤดูปลอมของตน ซึ่งมักถูกเรียกว่าเป็นข่าวสารแห่ง “สันติภาพและความปลอดภัย” สัญลักษณ์ทั้งสามคือข้าว ธัญญผลเหล้าองุ่นใหม่ และน้ำมัน เป็นภาพแทนของข่าวสารแห่งฝนปลายฤดู ฝนปลายฤดูยังถูกนำเสนอด้วยว่าเป็นการเทลงมาของพระวิญญาณบริสุทธิ์ด้วย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พระราชกิจของพระวิญญาณบริสุทธิ์คือการทรงกระทำให้มนุษย์สำนึกในเรื่องบาป ในเรื่องความชอบธรรม และในเรื่องการพิพากษา และเป็นไปตามลำดับนั้นเอง พระวจนะของพระเจ้าทรงกระทำให้สำนึกในเรื่องบาป และถูกแทนด้วย “ข้าว” การมีอยู่ซึ่ง “เหล้าองุ่นใหม่” เป็นเครื่องบ่งชี้ถึงบรรดาผู้ที่ครอบครองพระวิญญาณบริสุทธิ์ ผู้ซึ่งถูกแทนด้วย “ฝน” และด้วย “เหล้าองุ่น” ด้วย เพราะทั้ง “ฝน” และ “เหล้าองุ่น” สามารถแสดงให้เห็นได้โดยง่ายว่าเป็นสารหรือหลักคำสอน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แต่เราบอกความจริงแก่ท่านทั้งหลายว่า การที่เราจะจากไปนั้นก็เป็นประโยชน์แก่ท่าน เพราะถ้าเราไม่จากไป พระผู้ปลอบโยนจะไม่เสด็จมาหาท่าน แต่ถ้าเราไปแล้ว เราจะทรงส่งพระองค์มายังท่าน และเมื่อพระองค์เสด็จมาแล้ว พระองค์จะทรงกระทำให้โลกประจักษ์ถึงบาป ถึงความชอบธรรม และถึงการพิพากษา คือเรื่องบาปนั้น เพราะเขาทั้งหลายไม่เชื่อในเรา เรื่องความชอบธรรมนั้น เพราะเราจะไปหาพระบิดาของเรา และท่านทั้งหลายจะไม่เห็นเราอีก เรื่องการพิพากษานั้น เพราะเจ้านายแห่งโลกนี้ถูกพิพากษาแล้ว เรายังมีอีกหลายสิ่งที่จะกล่าวแก่ท่าน แต่บัดนี้ท่านยังไม่อาจรับไว้ได้ แต่เมื่อพระองค์นั้นคือพระวิญญาณแห่งความจริงเสด็จมาแล้ว พระองค์จะทรงนำท่านทั้งหลายไปสู่ความจริงทั้งสิ้น เพราะพระองค์จะไม่ตรัสโดยพระองค์เอง แต่พระองค์จะตรัสสิ่งใดก็ตามที่พระองค์ทรงได้ยิน และพระองค์จะทรงสำแดงแก่ท่านทั้งหลายถึงเหตุการณ์ที่จะมาถึง ยอห์น 16:7–13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“ข้าว” ของโยเอลคือพระวจนะของพระเจ้า ซึ่งทำให้เกิดความสำนึกผิดใน “บาป” “ความชอบธรรม” ปรากฏโดยบรรดาผู้ที่ได้เชื่อมโยงความเป็นมนุษย์ของตนเข้ากับความเป็นพระเจ้าผ่านข่าวสารแห่งความจริงปัจจุบัน ซึ่งถูกแทนไว้ว่าเป็น “เหล้าองุ่น” “ใหม่” (ข่าวสารแห่งความจริงปัจจุบัน) “น้ำมัน” เป็นสัญลักษณ์ของ “การพิพากษา” เพราะ “การพิพากษา” ตั้งอยู่บนพื้นฐานว่าบรรดาผู้ที่กำลังถูกพิพากษานั้นมี “น้ำมัน” หรือไม่ ข้าว เหล้าองุ่นใหม่ และน้ำมันของโยเอล คือความสำนึกผิดในบาป ความชอบธรรม และการพิพากษา องค์ประกอบทั้งสิ้นแห่งพระราชกิจของพระวิญญาณบริสุทธิ์ที่เกี่ยวเนื่องกับการเทพระพรของฝนชุกปลายฤดู รวมกันเป็นความจริงทั้งหลายที่จะใช้ทดสอบอัดเวนติสม์แบบเลาดีเซีย โดยเริ่มต้นในวันที่ 9/11 เมื่อโยเอลบัญชาพวกเขาว่า “จงตื่นขึ้น!”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สัญลักษณ์สามประการของข่าวสารฝนชุกปลายฤดูสอดคล้องกับข่าวสารของทูตสวรรค์สามองค์ในวิวรณ์ บทที่สิบสี่ และ “ชาวนา” จะต้อง “อับอาย” และ “ผู้ดูแลสวนองุ่น” จะต้อง “คร่ำครวญ” ในโยเอล ประชากรของพระเจ้าไม่ควรต้องอับอายเลยแม้แต่ครั้งเดียว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และเจ้าทั้งหลายจะรู้ว่าเราอยู่ท่ามกลางอิสราเอล และว่าเราคือพระยาห์เวห์พระเจ้าของเจ้า และไม่มีอื่นใดอีก และประชากรของเราจะไม่ต้องอับอายอีกเป็นนิตย์ โยเอล 2:27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บรรดาชาวไร่และผู้ดูแลสวนองุ่นต่างอับอายและโหยหวน เพราะข่าวสารฝนชุกปลายฤดูอันเป็นของปลอมที่พวกเขานำเสนอนั้นไร้อำนาจที่จะก่อให้เกิดชีวิตในสวนองุ่นซึ่งพวกเขาได้รับมอบหมายให้ดูแลรักษา อั๊ดเวนติสม์ทราบจากศาสดาหญิงของตนว่าพวกเขาถูกทรงเรียกให้ทำให้ประสบการณ์แห่งฝนชุกปลายฤดูสำเร็จครบถ้วน แต่ผลแห่งท้องนากลับเหี่ยวแห้งไป พวกเขาอับอายและร่ำไห้เป็นพิเศษ “เพราะข้าวสาลีและเพราะข้าวบาร์เลย์” การถวายผลแรกคือ “ข้าวบาร์เลย์” ในวันแห่งการฟื้นคืนพระชนม์ของพระคริสต์ได้เริ่มต้นฤดูกาลเพ็นเทคอสต์ ซึ่งสิ้นสุดลงในวันเพ็นเทคอสต์ด้วยการถวายผลแรกคือ “ข้าวสาลี” ของเทศกาลเพ็นเทคอสต์ บรรดาคนขี้เมาแห่งเอฟราอิมอับอาย เพราะพวกเขาอยู่ผิดด้านของฤดูกาลเพ็นเทคอสต์ ซึ่งถูกทำซ้ำอีกครั้งตั้งแต่ 9/11 จนถึงกฎหมายวันอาทิตย์ เมื่อฝนชุกปลายฤดูกำลังตกลงมา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“หลายคนได้พลาดจากการรับฝนต้นฤดูไปเป็นอันมาก พวกเขามิได้รับพระพรทั้งสิ้นที่พระเจ้าได้ทรงจัดเตรียมไว้สำหรับเขาดังนั้น พวกเขาคาดหวังว่าสิ่งที่ขาดจะได้รับการชดเชยโดยฝนปลายฤดู เมื่อพระคุณอันบริบูรณ์ที่สุดจะถูกประทานลงมา พวกเขาตั้งใจว่าจะเปิดใจรับสิ่งนั้น พวกเขากำลังกระทำความผิดพลาดอันน่ากลัวยิ่ง งานซึ่งพระเจ้าได้ทรงเริ่มต้นในใจมนุษย์โดยการประทานความสว่างและความรู้ของพระองค์นั้น จะต้องดำเนินต่อไปอย่างไม่ขาดสาย แต่ละคนต้องตระหนักถึงความจำเป็นของตนเอง ใจจะต้องถูกทำให้ว่างจากมลทินทุกประการ และชำระให้สะอาดเพื่อการสถิตอยู่ของพระวิญญาณ เป็นโดยการสารภาพและละทิ้งบาป โดยการอธิษฐานอย่างจริงใจ และการถวายตนแด่พระเจ้า ที่เหล่าสาวกยุคแรกได้เตรียมตนสำหรับการเทพระวิญญาณบริสุทธิ์ในวันเพ็นเทคอสต์ งานเดียวกันนี้ แต่ในระดับที่ยิ่งกว่า จะต้องกระทำในเวลานี้ เมื่อนั้นฝ่ายมนุษย์เพียงแต่ต้องทูลขอพระพร และคอยองค์พระผู้เป็นเจ้าให้ทรงทำให้งานที่เกี่ยวกับตนนั้นสำเร็จครบถ้วน เป็นพระเจ้าผู้ทรงเริ่มต้นงานนั้น และพระองค์จะทรงทำให้งานของพระองค์สำเร็จ โดยทรงทำให้มนุษย์ถึงความสมบูรณ์ในพระเยซูคริสต์ แต่จะต้องไม่มีการละเลยพระคุณซึ่งฝนต้นฤดูเป็นเครื่องหมายแทน มีเพียงผู้ที่ดำเนินชีวิตตามความสว่างที่ตนมีอยู่เท่านั้นที่จะได้รับความสว่างยิ่งขึ้น เว้นเสียแต่ว่าเราจะก้าวหน้าอยู่ทุกวันในการสำแดงคุณธรรมคริสเตียนอันกระตือรือร้น เราจะไม่รู้จักการสำแดงทั้งหลายของพระวิญญาณบริสุทธิ์ในฝนปลายฤดู ฝนนั้นอาจกำลังตกลงบนใจทั้งหลายรอบตัวเรา แต่เราจะไม่สังเกตเห็นหรือรับไว้”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ในบริบทของเส้นซึ่งซิสเตอร์ไวท์เรียกว่า “ฤดูเพ็นเทคอสต์” นั้น “ฝนต้นฤดู” คือการที่พระคริสต์ทรงระบายลมหายใจเหนือเหล่าสาวกภายหลังที่พระองค์เสด็จลงมาจากการประชุมในสวรรค์ภายหลังการฟื้นคืนพระชนม์ของพระองค์ ส่วน “ฝนปลายฤดู” ในบริบทนี้คือวันเพ็นเทคอสต์ ณ อัลฟาของฤดูเพ็นเทคอสต์ มีเพียงไม่กี่หยาดที่ถูกระบายลงเหนือเหล่าสาวก และ ณ โอเมกา เหล่าสาวกผู้ซึ่งได้รับการระบายลมหายใจนั้นแล้วกำลังกล่าวด้วยลิ้นดังเปลวเพลิงต่อชาวโลกทั้งสิ้น เป็นการสำแดงของพระวิญญาณบริสุทธิ์ทั้ง ณ การเริ่มต้นและ ณ การสิ้นสุด พระลักษณะแห่งพระเจ้าทรงถ่ายทอดพระวิญญาณบริสุทธิ์สู่มนุษยชาติผ่านข่าวสาร ณ การเริ่มต้น และพระลักษณะแห่งพระเจ้ากับมนุษยชาติรวมเข้าด้วยกัน ดังที่เป็นภาพแทนโดยลิ้น (มนุษยชาติ) และไฟ (พระลักษณะแห่งพระเจ้า) และถ่ายทอดพระวิญญาณบริสุทธิ์สู่มนุษยชาติผ่านข่าวสาร ณ การสิ้นสุด เครื่องบูชาถวายผลแรกแห่งข้าวบาร์เลย์ ณ การเริ่มต้นสอดคล้องกับการฟื้นคืนพระชนม์ของพระคริสต์ และขนมปังข้าวสาลีสองก้อนในเครื่องบูชาถวายผลแรกแห่งวันเพ็นเทคอสต์ก็สอดคล้องกับวันเพ็นเทคอสต์.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ขนมปังสองก้อนนั้นเป็นเครื่องบูชาเพียงอย่างเดียวที่มีเชื้อรวมอยู่ด้วย ซึ่งเป็นสัญลักษณ์ของบาป ขนมปังนั้นถูกอบแล้ว จึงเป็นภาพแทนของการกำจัดบาปออกไป แต่ยังคงยืนยันความจริงว่าขนมปังไหว้สองก้อนซึ่งเป็นสัญลักษณ์แทนคนหนึ่งแสนสี่หมื่นสี่พันนั้น เป็นชายและหญิงผู้เคยเป็นคนบาปซึ่งได้รับการชำระจากบาปเหล่านั้นโดยผู้สื่อสารแห่งพันธสัญญาในมาลาคี บทที่สาม ดังนั้น อัลฟาของฤดูกาลเพ็นเทคอสต์จึงเป็นภาพแทนพระปังแห่งสวรรค์ผู้ทรงสั่งสอนเหล่าสาวกของพระองค์ และโอเมกาของฤดูกาลนั้นก็คือเหล่าสาวกเดียวกันนั้นซึ่งถูกทำให้เป็นสัญลักษณ์โดยขนมปังสองก้อนที่ถูกยกขึ้นสู่สวรรค์ ฉะนั้น สัญลักษณ์แห่งความเป็นพระเจ้าและความเป็นมนุษย์ของลิ้นเพลิง และการยกขึ้นของเครื่องบูชาไหว้ซึ่งเป็นแบบอย่างของการที่เหล่าสาวกนำข่าวสารไปสู่โลก จึงรวมกันเพื่อชี้ชัดว่าคนหนึ่งแสนสี่หมื่นสี่พันจะต้องถูกยกขึ้นเป็นเครื่องบูชาซึ่งเป็นภาพแทนพระเยซูคริสต์อย่างสมบูรณ์ และพระเยซูคริสต์ทรงเป็นภาพแทนว่าความเป็นพระเจ้าซึ่งรวมเข้ากับความเป็นมนุษย์นั้นไม่กระทำบาป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การไม่ “รับฝนต้นฤดู” แต่กลับคาดหวังว่า “สิ่งที่ขาดไป” แห่ง “พระพรทั้งสิ้นที่พระเจ้า” “ทรงจัดเตรียมไว้” พร้อมกับ “ฝนต้นฤดู” “จะได้รับการชดเชยโดยฝนปลายฤดู” นั้นเป็น “ความผิดพลาดอันน่าสะพรึงกลัว” ฝนต้นฤดูคือ “วิถีเก่า” ของเยเรมีย์ ซึ่งได้รับการระบุว่าเป็นหนทางที่ควรดำเนินในวันที่ 9/11 นี่เป็น “ความผิดพลาดอันน่าสะพรึงกลัว” และยังเป็นความลุ่มหลงอย่างแรงกล้า ที่ทำให้ผู้คนคิดว่าตนมีข่าวสารแห่งฝนปลายฤดูซึ่งตั้งอยู่บนศิลา เพียงเพื่อจะพบว่าแท้จริงแล้วข่าวสารของตนได้ตั้งอยู่บนทราย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เปโตรมิได้ละอายที่จะอธิบายโดยตรงว่า ในการเป็นตัวแทนของคนหนึ่งแสนสี่หมื่นสี่พันในช่วงเวลาแห่งฝนชุกปลายฤดูนั้น ผู้ใดเมาและผู้ใดมิได้เมา บรรดาผู้พยากรณ์ทั้งหลายล้วนกล่าวถึงวาระสุดท้าย และโยเอลกำลังชี้ให้เห็นว่า “คนขี้เมาแห่งเอฟราอิม” กำลังตื่นขึ้นและถูกเผชิญหน้าด้วยหลักฐานอันชัดแจ้งว่า สิทธิพิเศษในการเป็นชนชาติที่จะประกาศเสียงร้องอันดังของทูตสวรรค์องค์ที่สามภายใต้อำนาจแห่งฝนชุกปลายฤดูนั้น ได้ถูกถอดไปอย่างถาวรแล้ว คนหนึ่งแสนสี่หมื่นสี่พันได้รับการพัฒนาและได้รับการผนึกในช่วงเวลาแห่งฝนชุกปลายฤดู ตั้งแต่ 9/11 จนถึงกฎหมายวันอาทิตย์ พวกเขาคือผู้ที่ติดตามพระเมษโปดกไปทุกแห่งที่พระองค์เสด็จไป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เปโตรในวันเพ็นเทคอสต์เป็นตัวแทนของผู้คนเหล่านั้นที่ประกาศข่าวสารแห่งฝนชุกปลายฤดู ซึ่งเขาวางรากฐานไว้บนพระธรรมโยเอล พวกยิว ผู้ซึ่งได้รับมอบหมายความรับผิดชอบให้ถือรักษาเทศกาลเพ็นเทคอสต์มาตลอดประวัติศาสตร์ทั้งสิ้นของตน กำลังได้รับการแจ้งโดยเปโตรว่า เพ็นเทคอสต์ซึ่งเพ็นเทคอสต์ทั้งปวงก่อนหน้านั้นได้ชี้ล่วงหน้าไปถึง บัดนี้กำลังสำเร็จเป็นจริงแล้ว พวกยิวในฐานะคนเมาของเอฟราอิม เมามายในเหล้าองุ่นแห่งบาบิโลนเสียจนกล่าวหาเปโตรและอัครทูตทั้งสิบเอ็ดว่าเมา ขณะที่พวกเขานำเสนอข่าวสารแห่งฝนชุกปลายฤดูในบริบทของพระธรรมโยเอล เมื่อคนเมาของเอฟราอิม “ตื่นขึ้น” ในข้อห้าของบทแรกแห่งพระธรรมโยเอล พวกเขาก็เผชิญหน้ากับกระบวนการทดสอบของฝนชุกปลายฤดู ซึ่งในนั้นมีการก่อรูปคนออกเป็นสองจำพวก ในกระบวนการทดสอบนั้น คนจำพวกหนึ่งยอมรับข่าวสารแห่งฝนชุกปลายฤดู แต่อีกจำพวกหนึ่งไม่ยอมรับ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“เราต้องไม่รอคอยฝนชุกปลายฤดู ฝนนั้นกำลังตกลงมาเหนือทุกคนที่จะยอมรับและฉวยเอาน้ำค้างและสายฝนแห่งพระคุณที่หลั่งลงมาเหนือเรา เมื่อเราเก็บรวบรวมเศษเสี้ยวแห่งความสว่างไว้ เมื่อเราซาบซึ้งในพระเมตตาอันแน่นอนของพระเจ้า ผู้ทรงพอพระทัยให้เราวางใจในพระองค์ แล้วพระสัญญาทุกข้อจะสำเร็จ ‘เพราะแผ่นดินโลกทำให้หน่อของมันงอกขึ้น และสวนทำให้สิ่งที่หว่านไว้ในนั้นงอกขึ้นฉันใด องค์พระผู้เป็นเจ้าพระเจ้าก็จะทรงกระทำให้ความชอบธรรมและคำสรรเสริญงอกขึ้นต่อหน้าบรรดาประชาชาติทั้งหลายฉันนั้น’ อิสยาห์ 61:11. ทั้งพิภพจะต้องเต็มด้วยพระสิริของพระเจ้า”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 “ตระหนักรู้” หมายถึง “การระลึกได้หรือการได้ความรู้นั้นกลับคืนมา” เพราะสารแห่งฝนปลายฤดูย่อมเป็นที่ตระหนักรู้ได้โดยผ่านประวัติศาสตร์ศักดิ์สิทธิ์ในอดีต ซึ่งเป็นภาพประกอบของประวัติศาสตร์แห่งฝนปลายฤดู ประวัติของเปโตรในวันเพ็นเทคอสต์ถูกวางไว้ภายในโครงสร้างทางประวัติศาสตร์ที่โยเอลได้แสดงไว้ บริบทของโยเอลพร้อมกับการสำเร็จตามนั้นโดยเปโตร เป็นพยานสองปากถึงประวัติของเสียงร้องยามเที่ยงคืนในปี 1844 พยานทั้งสามนั้น (และพยานอื่น ๆ) จะต้องได้รับการ “ตระหนักรู้” ว่าเป็นภาพประกอบของประวัติศาสตร์ บริบท และสารแห่งฝนปลายฤดู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ระบายลมหายใจเหนือเหล่าสาวกหลังจากที่พระองค์เสด็จขึ้นไปแล้วและเสด็จกลับมาอีกครั้งนั้น การกระทำนั้นเป็นดุจ “หยาดไม่กี่หยด” ก่อนการเทลงมาอย่างยิ่งใหญ่ในวันเพ็นเทคอสต์ ในทั้งตอนต้นและตอนปลายนั้น ได้มีการสำแดงของพระวิญญาณบริสุทธิ์ที่ถูกเทลงมา หยาดไม่กี่หยดจากพระคริสต์สู่เหล่าสาวกเป็นอัลฟาของฤดูกาลแห่งเพ็นเทคอสต์ ซึ่งสิ้นสุดลงด้วยโอเมกาและการเทลงมาของข่าวสารจากเหล่าสาวกสู่โลก อัลฟาถูกกำหนดหมายไว้ด้วยการถวายผลแรกของข้าวบาร์เลย์ และสิ้นสุดลงด้วยการถวายผลแรกของข้าวสาลี จุดเริ่มต้นของฝนชุกปลายฤดูถูกกำหนดหมายไว้ด้วยการทำให้อาคารขนาดใหญ่ของนครนิวยอร์กพังทลายลงในวันที่ 9/11 สิ่งนี้เป็นเครื่องหมายถึงจุดเริ่มต้นของประวัติศาสตร์ที่นำไปสู่กฎหมายวันอาทิตย์ 9/11 ถูกแทนไว้ด้วยการถวายผลแรกของข้าวบาร์เลย์ และกฎหมายวันอาทิตย์คือการถวายผลแรกของข้าวสาลี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บรรดาคนขี้เมาแห่งเอฟราอิมถูกปลุกให้ตระหนักถึงความจริงว่าอาณาจักรของพวกเขาจะถูกริบไปจากพวกเขา และจะถูกมอบแก่ชนชาติหนึ่งซึ่งจะเกิดผลอันสมควร โยเอลได้ชี้ให้เห็นการไม่เชื่อฟังของคนขี้เมาเหล่านั้น โดยระบุว่าเครื่องถวาย “เนื้อสัตว์” และ “เครื่องดื่มบูชา” ได้ถูกตัดขาดไปจากพระนิเวศของพระยาห์เวห์ และว่า “น้ำองุ่นใหม่” ได้ถูกตัดขาดไปจากปากของพวกเขา “น้ำองุ่นใหม่” ในภาษาฮีบรูหมายถึงน้ำที่คั้นสดใหม่ แต่ “เหล้าองุ่น” ซึ่งคนขี้เมาดื่มในข้อห้านั้นคือน้ำองุ่นที่หมักแล้ว เป็นเหล้าองุ่นสองชนิด ซึ่งเป็นสัญลักษณ์แทนคำสอน และในบริบทของโยเอล คำสอนนั้นคือข่าวสารแห่งฝนชุกปลายฤดู คนขี้เมาแห่งเอฟราอิมได้ดื่มน้ำองุ่นที่หมักแล้ว และพวกเขาถูก “ตัดขาด” จากน้ำคั้นสด “ใหม่” เหล้าองุ่นสองชนิดเป็นสัญลักษณ์แทนข่าวสารแห่งฝนชุกปลายฤดูสองประการ และคนขี้เมาเหล่านั้นถูก “ตัด” ออกจากข่าวสารอันบริสุทธิ์ คำภาษาฮีบรูที่แปลว่า “ตัดขาด” มีรากฐานอยู่บนธรรมเนียมพันธสัญญาโบราณที่มีการผ่าสัตว์ออกเป็นส่วน ๆ แล้วเดินผ่านระหว่างชิ้นส่วนเหล่านั้น การถูก “ตัดขาด” หมายถึงการถูกปฏิเสธไม่ให้เป็นประชากรแห่งพันธสัญญาของพระเจ้าอีกต่อไป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พระธรรมโยเอลกำลังกำหนดระบุประชากรของพระเจ้าในวาระสุดท้าย โดยเริ่มต้นด้วยชาวมิลเลอไรต์ ซึ่งได้เกิดขึ้นอันเป็นผลสืบเนื่องมาจากการที่พระธรรมดาเนียลถูกเปิดผนึกในปี 1798 และสิ้นสุดลงด้วยคนหนึ่งแสนสี่หมื่นสี่พัน ซึ่งได้เกิดขึ้นอันเป็นผลสืบเนื่องมาจากการที่พระธรรมดาเนียลถูกเปิดผนึกในปี 1989 ในช่วงเริ่มต้นนั้น การหลั่งออกของพระวิญญาณบริสุทธิ์ได้รับการเป็นภาพแทนโดยช่วงเวลาตั้งแต่การประชุมค่ายที่เอ็กซีเตอร์จนถึงความผิดหวังในวันที่ 22 ตุลาคม 1844 ประวัติศาสตร์นั้นได้ทำให้คำอุปมาเรื่องหญิงพรหมจารีสิบคนในมัทธิวบทที่ยี่สิบห้าสำเร็จครบถ้วน ซึ่งถูกทำซ้ำอย่างตรงตามตัวอักษรในประวัติศาสตร์ของคนหนึ่งแสนสี่หมื่นสี่พัน.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ก็แสดงให้เห็นถึงประสบการณ์ของประชากรแอ๊ดเวนตีสเช่นกัน” สงครามแห่งประวัติศาสตร์, 393.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“ข้าพเจ้ามักถูกอ้างถึงอุปมาเรื่องหญิงพรหมจารีสิบคน ซึ่งห้าคนมีปัญญา และห้าคนโง่เขลา อุปมานี้ได้สำเร็จแล้ว และจะสำเร็จอย่างครบถ้วนตามตัวอักษรที่สุด เพราะมีการประยุกต์ใช้เป็นพิเศษกับยุคสมัยนี้ และเช่นเดียวกับข่าวสารของทูตสวรรค์องค์ที่สาม อุปมานี้ได้สำเร็จแล้ว และจะคงเป็นความจริงสำหรับปัจจุบันต่อไปจนกว่าจะสิ้นกาลเวลา” Review and Herald, August 19, 1890.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“มีโลกหนึ่งซึ่งนอนอยู่ในความชั่วร้าย ในการล่อลวง และในความหลงผิด อยู่ในเงามัจจุราชอย่างแท้จริง—หลับใหล หลับใหล ผู้ใดเล่าที่กำลังมีความทุกข์ร้อนในจิตวิญญาณเพื่อปลุกพวกเขาให้ตื่น? เสียงใดจะเข้าถึงพวกเขาได้? จิตใจของข้าพเจ้าถูกนำไปสู่อนาคต เมื่อจะมีการให้สัญญาณว่า ‘ดูเถิด เจ้าบ่าวมาแล้ว; จงออกไปพบท่านเถิด’ แต่บางคนจะได้ชักช้าในการจัดหาน้ำมันสำหรับเติมตะเกียงของตน และเมื่อสายเกินไปพวกเขาจะพบว่า ลักษณะอุปนิสัยซึ่งน้ำมันนั้นเป็นสัญลักษณ์แทน ไม่อาจถ่ายทอดให้กันได้ น้ำมันนั้นคือความชอบธรรมของพระคริสต์ มันเป็นตัวแทนของลักษณะอุปนิสัย และลักษณะอุปนิสัยนั้นไม่อาจถ่ายทอดให้กันได้ ไม่มีผู้ใดจะจัดหามันให้ผู้อื่นได้ แต่ละคนต้องได้มาด้วยตนเองซึ่งลักษณะอุปนิสัยที่ได้รับการชำระให้บริสุทธิ์จากมลทินแห่งบาปทุกประการ” Bible Echo, May 4,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 “กำลังรู้สึกเจ็บปวดฝ่ายจิตวิญญาณเพื่อปลุกเร้า” “โลกที่นอนจมอยู่ในความชั่วร้าย?” โยเอลตอบคำถามนั้นว่า: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และต่อมาภายหน้า จะเป็นดังนี้ คือว่าทุกคนที่ร้องทูลออกพระนามของพระยาห์เวห์จะได้รับการช่วยให้รอด เพราะในภูเขาศิโยนและในเยรูซาเล็มจะมีการช่วยให้รอด ตามที่พระยาห์เวห์ได้ตรัสไว้ และในหมู่ผู้ที่เหลืออยู่นั้นคือผู้ซึ่งพระยาห์เวห์จะทรงเรียก โยเอล 2:32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“ในยามบ่ายคล้อยของวันแห่งการฟื้นคืนพระชนม์ สาวกสองคนกำลังเดินทางไปยังเอมมาอูส เมืองเล็ก ๆ แห่งหนึ่งซึ่งอยู่ห่างจากกรุงเยรูซาเล็มแปดไมล์ สาวกทั้งสองนี้มิได้มีตำแหน่งอันโดดเด่นในพระราชกิจของพระคริสต์ แต่พวกเขาเป็นผู้เชื่อในพระองค์อย่างจริงใจ พวกเขาได้มายังกรุงนั้นเพื่อถือปัสกา และกำลังสับสนอย่างยิ่งต่อเหตุการณ์ต่าง ๆ ที่เพิ่งเกิดขึ้นไม่นานมานี้ พวกเขาได้ยินข่าวในตอนเช้าเกี่ยวกับการที่พระกายของพระคริสต์ถูกนำออกไปจากอุโมงค์ และทั้งรายงานของพวกสตรีผู้ได้เห็นทูตสวรรค์และได้พบพระเยซู บัดนี้พวกเขากำลังเดินทางกลับบ้านเพื่อใคร่ครวญและอธิษฐาน ด้วยความเศร้า พวกเขาเดินไปตามทางในยามเย็น พลางสนทนาถึงเหตุการณ์แห่งการไต่สวนและการตรึงกางเขน ไม่เคยมาก่อนที่พวกเขาจะหมดกำลังใจอย่างสิ้นเชิงเช่นนี้ ปราศจากความหวังและความเชื่อ พวกเขากำลังดำเนินอยู่ในเงาแห่งกางเขน”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“พวกเขาเดินทางไปได้ไม่ไกลนัก ก็มีคนแปลกหน้าผู้หนึ่งเข้ามาร่วมทางกับเขา แต่พวกเขามัวหมกมุ่นอยู่กับความหม่นเศร้าและความผิดหวัง จึงไม่ได้สังเกตเขาอย่างใกล้ชิด พวกเขายังคงสนทนาต่อไป โดยระบายความคิดที่อยู่ในใจของตนออกมา พวกเขากำลังไตร่ตรองถึงบทเรียนทั้งหลายที่พระคริสต์ได้ทรงประทานไว้ ซึ่งดูเหมือนว่าพวกเขาไม่อาจเข้าใจได้ ขณะที่พวกเขากล่าวถึงเหตุการณ์ทั้งหลายที่ได้เกิดขึ้นนั้น พระเยซูทรงปรารถนาจะทรงปลอบประโลมเขา พระองค์ได้ทอดพระเนตรเห็นความเศร้าโศกของพวกเขา พระองค์ทรงเข้าใจความคิดอันขัดแย้งและสับสนที่ทำให้มีคำถามผุดขึ้นในใจของพวกเขาว่า ชายผู้นี้ ผู้ทรงยอมให้พระองค์เองถูกเหยียดหยามถึงเพียงนี้ จะทรงเป็นพระคริสต์ได้หรือ? ความโศกเศร้าของพวกเขาไม่อาจยับยั้งไว้ได้ และพวกเขาก็ร้องไห้ พระเยซูทรงทราบว่าจิตใจของพวกเขาผูกพันอยู่กับพระองค์ด้วยความรัก และพระองค์ทรงปรารถนาจะทรงเช็ดน้ำตาของพวกเขา และทรงให้พวกเขาเปี่ยมด้วยความยินดีและความชื่นชมยินดี แต่ก่อนอื่น พระองค์จำต้องประทานบทเรียนแก่พวกเขาซึ่งพวกเขาจะไม่มีวันลืม”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“พระองค์ตรัสแก่เขาทั้งหลายว่า เรื่องอะไรกันที่พวกท่านสนทนากันอยู่ในระหว่างทาง และจึงมีสีหน้าโศกเศร้า? คนหนึ่งในเขาทั้งสองนั้นชื่อเคลโอปัสทูลตอบพระองค์ว่า ท่านเป็นเพียงคนต่างถิ่นในกรุงเยรูซาเล็มหรือ ที่ไม่รู้เหตุการณ์ซึ่งได้เกิดขึ้นที่นั่นในระหว่างวันเหล่านี้?” เขาทั้งสองได้เล่าถึงความผิดหวังของตนเกี่ยวกับพระอาจารย์ของตน “ผู้ซึ่งเป็นศาสดาพยากรณ์ที่ทรงฤทธิ์ในกิจการและถ้อยคำต่อพระพักตร์พระเจ้าและต่อหน้าประชาชนทั้งปวง” แต่ “พวกมหาปุโรหิตและบรรดาผู้ครอบครองของเรา” เขาทั้งหลายกล่าวว่า “ได้มอบพระองค์ไว้ให้ถูกพิพากษาลงโทษถึงตาย และได้ตรึงพระองค์ไว้ที่กางเขน” ด้วยใจที่เจ็บช้ำเพราะความผิดหวัง และด้วยริมฝีปากที่สั่นระริก เขาทั้งหลายจึงกล่าวเสริมว่า “ฝ่ายพวกเราได้หวังว่าพระองค์นั้นเองจะทรงเป็นผู้ไถ่อิสราเอลให้พ้น ยิ่งกว่านั้น วันนี้ก็เป็นวันที่สามแล้วนับตั้งแต่เหตุการณ์เหล่านี้ได้เกิดขึ้น”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น่าประหลาดที่พวกสาวกมิได้ระลึกถึงพระดำรัสของพระคริสต์ และมิได้ตระหนักว่าพระองค์ได้ทรงพยากรณ์เหตุการณ์ทั้งหลายซึ่งได้บังเกิดขึ้นแล้วนั้นไว้ล่วงหน้า! พวกเขามิได้ตระหนักว่าส่วนสุดท้ายแห่งการเปิดเผยของพระองค์จะต้องสำเร็จเป็นจริงอย่างแน่นอนพอๆ กับส่วนแรก กล่าวคือ ในวันที่สามพระองค์จะทรงเป็นขึ้นมาอีก ส่วนนี้แหละที่พวกเขาควรจะได้ระลึกไว้ บรรดาปุโรหิตและพวกผู้ครอบครองมิได้ลืมเรื่องนี้ ในวัน “ซึ่งถัดจากวันตระเตรียม พวกปุโรหิตใหญ่และพวกฟาริสีจึงพร้อมกันไปหาปีลาตว่า ท่านเจ้าข้า เราจำได้ว่าคนล่อลวงนั้นเมื่อยังมีชีวิตอยู่ได้กล่าวว่า ครั้นล่วงไปสามวันแล้วเราจะเป็นขึ้นมาอีก” มัทธิว 27:62, 63 แต่พวกสาวกมิได้ระลึกถึงถ้อยคำเหล่านี้.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“แล้วพระองค์ตรัสแก่เขาว่า โอ คนเขลา และใจเชื่องช้าที่จะเชื่อบรรดาสิ่งซึ่งพวกผู้เผยพระวจนะได้กล่าวไว้นั้น พระคริสต์ไม่สมควรหรือที่จะต้องทนทุกข์สิ่งเหล่านี้ และเข้าสู่พระสิริของพระองค์?” พวกสาวกพากันประหลาดใจว่าคนแปลกหน้าผู้นี้จะเป็นผู้ใด ที่สามารถหยั่งลึกเข้าไปถึงดวงวิญญาณของพวกเขา และกล่าวด้วยความจริงจัง ความอ่อนโยน และความเห็นอกเห็นใจเช่นนั้น พร้อมทั้งด้วยความเปี่ยมด้วยความหวังเช่นนั้น นับเป็นครั้งแรกนับแต่พระคริสต์ทรงถูกทรยศ พวกเขาเริ่มรู้สึกมีความหวัง บ่อยครั้งพวกเขามองดูเพื่อนร่วมทางของตนด้วยใจจดจ่อ และคิดว่าถ้อยคำของท่านนั้นเป็นถ้อยคำอย่างเดียวกับที่พระคริสต์คงจะตรัส พวกเขาเต็มไปด้วยความอัศจรรย์ใจ และจิตใจก็เริ่มเต้นระรัวด้วยความคาดหวังอันเปี่ยมด้วยความชื่นบาน”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“โดยเริ่มต้นที่โมเสส ผู้เป็นดุจอัลฟาแห่งประวัติศาสตร์พระคัมภีร์ พระคริสต์ได้ทรงอธิบายสิ่งทั้งปวงที่เกี่ยวกับพระองค์เองจากพระคัมภีร์ทั้งสิ้น หากพระองค์ทรงสำแดงพระองค์แก่เขาทั้งสองตั้งแต่แรก ใจของเขาก็คงได้รับความพึงพอใจเต็มเปี่ยม ในความบริบูรณ์แห่งความยินดีของเขา เขาคงไม่ปรารถนาสิ่งใดอีกต่อไป แต่จำเป็นที่เขาทั้งสองจะต้องเข้าใจคำพยานซึ่งแบบเล็งและคำพยากรณ์ทั้งหลายในพระคัมภีร์พันธสัญญาเดิมได้เป็นพยานถึงพระองค์ บนสิ่งเหล่านี้ ความเชื่อของเขาจะต้องได้รับการสถาปนาไว้ พระคริสต์มิได้ทรงกระทำอัศจรรย์ใดเพื่อให้เขาเชื่อมั่น แต่พระราชกิจแรกของพระองค์คือการอธิบายพระคัมภีร์ เขาทั้งสองได้มองการสิ้นพระชนม์ของพระองค์ว่าเป็นการทำลายความหวังทั้งสิ้นของตน บัดนี้พระองค์ทรงสำแดงจากบรรดาผู้พยากรณ์ว่า นี่เองคือหลักฐานอันหนักแน่นที่สุดสำหรับความเชื่อของเขา”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“ในการทรงสั่งสอนเหล่าสาวกเหล่านี้ พระเยซูได้ทรงสำแดงให้เห็นถึงความสำคัญของพระคัมภีร์พันธสัญญาเดิมในฐานะพยานถึงพระราชกิจของพระองค์ บัดนี้คริสเตียนจำนวนมากที่เพียงอ้างตนว่ามีความเชื่อได้ละทิ้งพระคัมภีร์พันธสัญญาเดิม โดยอ้างว่าหนังสือนั้นไม่มีประโยชน์อีกต่อไป แต่หาใช่คำสอนของพระคริสต์ไม่ พระองค์ทรงเห็นคุณค่าของพระคัมภีร์นั้นอย่างยิ่ง จนครั้งหนึ่งได้ตรัสว่า ‘ถ้าเขาทั้งหลายไม่ฟังโมเสสและบรรดาผู้พยากรณ์ แม้ผู้หนึ่งจะเป็นขึ้นมาจากความตาย เขาก็จะไม่เชื่อ’ ลูกา 16:31”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“พระสุรเสียงของพระคริสต์นั่นเองที่ตรัสผ่านบรรดาปิตาจารย์และผู้เผยพระวจนะ ตั้งแต่สมัยของอาดัมเรื่อยมาจนถึงเหตุการณ์ช่วงสุดท้ายของกาลเวลา พระผู้ช่วยให้รอดทรงได้รับการสำแดงไว้ในพระคัมภีร์พันธสัญญาเดิมอย่างชัดเจนไม่ยิ่งหย่อนไปกว่าที่ทรงได้รับการสำแดงในพระคัมภีร์พันธสัญญาใหม่ เป็นแสงสว่างจากอดีตแห่งคำพยากรณ์ที่ทำให้ชีวิตของพระคริสต์และคำสอนทั้งหลายในพระคัมภีร์พันธสัญญาใหม่ปรากฏเด่นชัดด้วยความกระจ่างและความงดงาม การอัศจรรย์ทั้งหลายของพระคริสต์เป็นหลักฐานแห่งเทวสภาพของพระองค์ แต่หลักฐานที่หนักแน่นยิ่งกว่าว่าพระองค์ทรงเป็นพระผู้ไถ่ของโลกนั้น พบได้ในการเปรียบเทียบคำพยากรณ์ในพระคัมภีร์พันธสัญญาเดิมกับประวัติการณ์ในพระคัมภีร์พันธสัญญาให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“โดยอาศัยการให้เหตุผลจากคำพยากรณ์ พระคริสต์ทรงประทานความเข้าใจอันถูกต้องแก่เหล่าสาวกของพระองค์เกี่ยวกับสิ่งที่พระองค์จะทรงเป็นเมื่อทรงรับสภาพมนุษย์ ความคาดหวังของพวกเขาเกี่ยวกับพระเมสสิยาห์ผู้ซึ่งจะทรงรับบัลลังก์และอำนาจแห่งกษัตริย์ตามความปรารถนาของมนุษย์นั้นเป็นความเข้าใจที่ผิด ความเข้าใจเช่นนั้นจะขัดขวางการหยั่งรู้ที่ถูกต้องเกี่ยวกับการที่พระองค์ทรงลดพระองค์ลงจากฐานะสูงสุดสู่ฐานะต่ำสุดซึ่งอาจมีผู้ใดครอบครองได้ พระคริสต์ทรงประสงค์ให้ความคิดของเหล่าสาวกของพระองค์บริสุทธิ์และเที่ยงแท้ในทุกรายละเอียด พวกเขาจะต้องเข้าใจให้มากที่สุดเท่าที่จะเป็นไปได้เกี่ยวกับถ้วยแห่งความทุกข์ทรมานซึ่งได้ถูกกำหนดไว้สำหรับพระองค์ พระองค์ทรงสำแดงแก่พวกเขาว่าการต่อสู้อันน่าสะพรึงกลัว ซึ่งในเวลานั้นพวกเขายังไม่อาจเข้าใจได้นั้น เป็นความสำเร็จเป็นจริงของพันธสัญญาซึ่งได้ทรงกระทำไว้ก่อนทรงวางรากฐานของโลก พระคริสต์จะต้องสิ้นพระชนม์ ดังที่ผู้ล่วงละเมิดธรรมบัญญัติทุกคนจะต้องตาย หากเขายังคงดำเนินอยู่ในบาป ทั้งหมดนี้จะต้องเกิดขึ้น แต่จะไม่สิ้นสุดลงด้วยความพ่ายแพ้ หากจะสิ้นสุดลงด้วยชัยชนะอันรุ่งโรจน์และเป็นนิตย์ พระเยซูตรัสแก่พวกเขาว่าจะต้องกระทำความพยายามทุกประการเพื่อช่วยโลกให้รอดพ้นจากบาป บรรดาผู้ติดตามพระองค์จะต้องดำเนินชีวิตอย่างที่พระองค์ทรงดำเนิน และทำงานอย่างที่พระองค์ทรงกระทำ ด้วยความพยายามอันเข้มข้นและไม่ย่อท้อ”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“ดังนี้พระคริสต์จึงทรงสนทนากับเหล่าสาวกของพระองค์ ทรงเปิดจิตใจของเขาทั้งหลาย เพื่อให้เขาเข้าใจพระคัมภีร์ เหล่าสาวกอ่อนล้าอยู่ แต่การสนทนานั้นหาได้ซาลงไม่ ถ้อยคำแห่งชีวิตและความมั่นใจหลั่งออกจากพระโอษฐ์ของพระผู้ช่วยให้รอด แต่ตาของเขาทั้งหลายยังถูกปิดบังอยู่ เมื่อพระองค์ทรงเล่าแก่เขาถึงการพินาศของกรุงเยรูซาเล็ม เขาทั้งหลายก็มองดูนครซึ่งต้องคำพิพากษานั้นด้วยน้ำตา แต่ในขณะนั้นเขายังมิได้ระแคะระคายเลยว่าผู้ร่วมทางของตนคือผู้ใด เขาทั้งหลายมิได้คิดว่าผู้ซึ่งเป็นหัวข้อแห่งการสนทนาของตนนั้นกำลังดำเนินอยู่เคียงข้างเขา เพราะพระคริสต์ทรงกล่าวถึงพระองค์เองประหนึ่งว่าทรงเป็นบุคคลอื่น เขาทั้งหลายคิดว่าพระองค์ทรงเป็นคนหนึ่งในบรรดาผู้ที่ได้มาร่วมงานในเทศกาลใหญ่ และบัดนี้กำลังเดินทางกลับบ้านของตน พระองค์ทรงดำเนินอย่างระมัดระวังเหนือก้อนหินขรุขระเช่นเดียวกับเขาทั้งหลาย และเป็นครั้งคราวก็ทรงหยุดพักกับเขาเล็กน้อย ดังนี้เขาทั้งหลายจึงดำเนินไปตามหนทางบนภูเขา ขณะที่พระองค์ผู้ซึ่งในไม่ช้าจะทรงรับตำแหน่งเบื้องขวาพระหัตถ์ของพระเจ้า และผู้ซึ่งสามารถตรัสได้ว่า ‘อำนาจทั้งสิ้นในสวรรค์และบนแผ่นดินโลกทรงประทานแก่เราแล้ว’ ทรงดำเนินอยู่เคียงข้างเขาทั้งหลาย มัทธิว 28:18.”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“ระหว่างการเดินทางนั้น ดวงอาทิตย์ได้ลับขอบฟ้าไปแล้ว และก่อนที่ผู้เดินทางทั้งสองจะถึงที่พักของตน คนงานในท้องนาก็ได้เลิกงานกลับไปแล้ว เมื่อเหล่าสาวกกำลังจะเข้าไปในบ้านของตน คนแปลกหน้าผู้นั้นก็ทรงแสดงพระอาการประหนึ่งว่าพระองค์จะทรงเดินทางต่อไป แต่เหล่าสาวกรู้สึกถูกดึงดูดเข้าหาพระองค์ จิตวิญญาณของเขาทั้งสองหิวกระหายที่จะได้ยินจากพระองค์มากยิ่งขึ้น ‘จงอยู่กับพวกข้าพเจ้าเถิด’ เขาทั้งสองกล่าว พระองค์มิได้ทรงมีพระอาการเสมือนว่าจะทรงรับคำเชิญนั้น แต่เขาทั้งสองก็วิงวอนพระองค์อย่างหนักแน่น โดยกล่าวเร้าใจว่า ‘ใกล้ค่ำแล้ว และวันก็ล่วงไปมากแล้ว’ พระคริสต์จึงทรงยอมตามคำวิงวอนนี้ และ ‘เสด็จเข้าไปเพื่อจะประทับอยู่กับเขาทั้งสอง’”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“หากเหล่าสาวกมิได้เร่งรัดคำเชิญของตน พวกเขาก็คงจะไม่รู้เลยว่าเพื่อนร่วมทางของตนคือองค์พระผู้เป็นเจ้าผู้ทรงเป็นขึ้นจากความตายแล้ว พระคริสต์ไม่เคยทรงฝืนประทับร่วมอยู่กับผู้ใด พระองค์ทรงสนพระทัยในบรรดาผู้ที่ต้องการพระองค์ พระองค์ทรงยินดีเสด็จเข้าไปในเรือนอันต่ำต้อยที่สุด และทรงปลอบประโลมหัวใจอันต่ำต้อยที่สุด แต่หากมนุษย์เฉยเมยเกินกว่าจะคำนึงถึงแขกจากสวรรค์ หรือทูลเชิญพระองค์ให้ทรงสถิตอยู่กับตน พระองค์ก็จะเสด็จผ่านไป ด้วยเหตุนี้ คนเป็นอันมากจึงประสบความสูญเสียอย่างใหญ่หลวง พวกเขาไม่รู้จักพระคริสต์เลย เช่นเดียวกับที่เหล่าสาวกไม่รู้จักพระองค์ขณะพระองค์ทรงดำเนินร่วมกับพวกเขาตามทาง”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อาหารมื้อค่ำอันเรียบง่ายซึ่งมีขนมปังเป็นหลักก็จัดเตรียมเสร็จในไม่ช้า แล้วนำมาตั้งต่อหน้าแขกผู้ซึ่งได้นั่ง ณ หัวโต๊ะ บัดนี้พระองค์ทรงยื่นพระหัตถ์ออกเพื่อถวายพระพรแก่อาหาร เหล่าสาวกผงะถอยด้วยความประหลาดใจ สหายร่วมทางของเขายื่นพระหัตถ์ออกในลักษณะเดียวกันทุกประการกับที่พระอาจารย์ของพวกเขาเคยทรงกระทำ พวกเขามองดูอีกครั้ง และดูเถิด พวกเขาเห็นรอยตะปูที่พระหัตถ์ของพระองค์ ทั้งสองร้องขึ้นพร้อมกันในทันทีว่า องค์พระเยซูเจ้าทรงเป็นองค์พระผู้เป็นเจ้า! พระองค์ทรงเป็นขึ้นมาจากความตายแล้ว!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“พวกเขาลุกขึ้นเพื่อจะกราบลงแทบพระบาทของพระองค์และนมัสการพระองค์ แต่พระองค์ได้ทรงหายไปจากสายตาของพวกเขาแล้ว พวกเขามองดูสถานที่ซึ่งเมื่อครู่นี้ยังเป็นที่ประทับของพระองค์ ผู้ซึ่งพระกายของพระองค์เพิ่งได้นอนอยู่ในอุโมงค์ฝังศพ และกล่าวแก่กันและกันว่า ‘ใจของเราไม่ได้ร้อนรุ่มอยู่ภายในเราหรือ เมื่อพระองค์ตรัสกับเราระหว่างทาง และเมื่อพระองค์ทรงเปิดพระคัมภีร์ให้แก่เรา?’”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“แต่เมื่อมีข่าวประเสริฐอันยิ่งใหญ่นี้ที่จะต้องไปแจ้งแก่ผู้อื่น พวกเขาไม่อาจนั่งอยู่และสนทนากันได้อีกต่อไป ความเหน็ดเหนื่อยและความหิวของพวกเขาสิ้นไปแล้ว พวกเขาทิ้งอาหารของตนไว้โดยยังมิได้ลิ้มรส และด้วยใจเปี่ยมด้วยความยินดี ก็ออกเดินทางกลับโดยทันทีตามเส้นทางเดิมที่พวกเขาได้มา รีบเร่งไปแจ้งข่าวนั้นแก่เหล่าสาวกในเมือง ในบางช่วงของถนนหนทางนั้นไม่ปลอดภัย แต่พวกเขาก็ปีนป่ายผ่านที่ชัน ลื่นไถลไปบนโขดหินอันเรียบ พวกเขามองไม่เห็น และไม่รู้เลยว่าตนอยู่ภายใต้การพิทักษ์ของพระองค์ผู้ได้ทรงร่วมเดินทางกับพวกเขามา เมื่อถือไม้เท้าของผู้แสวงบุญไว้ในมือ พวกเขาก็มุ่งหน้าไป ปรารถนาจะไปให้เร็วยิ่งกว่าที่ตนกล้า บางคราวพวกเขาหลงทาง แต่ก็กลับพบทางอีก บางครั้งวิ่ง บางครั้งสะดุด พวกเขายังคงรุดหน้าไป โดยมีพระสหายผู้ไม่ปรากฏแก่ตาคอยอยู่เคียงข้างตลอดทาง”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“กลางคืนนั้นมืดมิด แต่ดวงอาทิตย์แห่งความชอบธรรมกำลังส่องแสงเหนือพวกเขา ใจของเขาทั้งหลายเต้นระรัวด้วยความยินดี พวกเขาดูประหนึ่งอยู่ในโลกใหม่ พระคริสต์ทรงเป็นพระผู้ช่วยให้รอดผู้ทรงพระชนม์อยู่ พวกเขาไม่คร่ำครวญถึงพระองค์อีกต่อไปประหนึ่งว่าพระองค์สิ้นพระชนม์แล้ว พระคริสต์ทรงเป็นขึ้นมาแล้ว—ครั้งแล้วครั้งเล่าที่พวกเขากล่าวย้ำเช่นนั้น นี่คือข่าวสารที่พวกเขากำลังนำไปยังผู้ที่กำลังโศกเศร้า พวกเขาต้องบอกเล่าเรื่องอันน่าอัศจรรย์ของการเดินทางไปยังเอมมาอูส พวกเขาต้องบอกว่าผู้ใดได้ร่วมทางกับพวกเขามา พวกเขากำลังนำข่าวสารที่ยิ่งใหญ่ที่สุดเท่าที่เคยประทานแก่โลก เป็นข่าวสารแห่งข่าวดี ซึ่งความหวังของครอบครัวมนุษย์ทั้งในกาลเวลาและในนิรันดรภาพขึ้นอยู่กับข่าวสารนั้น” The Desire of Ages, 795–801.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พระธรรมโยเอลและคริสตจักรเซเว่นธ์เดย์แอ๊ดเวนตีสต์แห่งเลาดีเซีย - หมายเลขแปด</dc:title>
  <dc:subject/>
  <dc:creator>Jeff Pippenger</dc:creator>
  <cp:keywords/>
  <dc:description>Generated by ArticleDigger from joel\08_joel.json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