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เล่มที่เก้า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ข้าพเจ้ามาถึงจุดหนึ่งในบทนำสู่หนังสือโยเอลนี้ ที่จะสรุปโดยย่อถึงประเด็นบางประการจากบทความแปดบทแรก และชี้ให้เห็นว่าเราควรคาดหมายสิ่งใดจากหนังสือโยเอล บัดนี้เมื่อเราจะพิจารณาหนังสือนี้โดยตรงมากยิ่งขึ้น และแน่นอนว่า สิ่งนั้นเกี่ยวข้องอย่างไรกับยุทธการที่ราฟิอาและปานิอุมใน ดาเนียล 11:11–16?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เราได้ให้ความสำคัญแก่บทเพลงแห่งสวนองุ่น เพราะในเชิงพยากรณ์ “ประสบการณ์” ถูกแทนด้วย “บทเพลง” นี่เป็นหนึ่งในลักษณะของคนหนึ่งแสนสี่หมื่นสี่พัน เมื่อเขาทั้งหลายขับร้องเพลงของโมเสสและของพระเมษโปดก ซึ่งเป็นเพียงวิธีที่ยอห์นใช้เพื่อแทนบทเพลงแห่งสวนองุ่นของอิสยาห์ ผู้พยากรณ์ใหญ่ทุกคนเริ่มต้นหนังสือของตนด้วยคำกล่าวโทษต่ออิสราเอลเพราะการกบฏของเขา หรือจะกล่าวได้ว่าผู้พยากรณ์ใหญ่ทุกคนล้วนขับร้องบทเพลงแห่งสวนองุ่นก่อน ข้าพเจ้าเห็นว่า บทเพลงแห่งสวนองุ่นของโยเอลในบทที่หนึ่งเป็นหนึ่งในการสำแดงที่สำคัญที่สุดเกี่ยวกับบทเพลงแห่งสวนองุ่น ข้าพเจ้าไม่อาจกล่าวได้ว่าข้าพเจ้าถูกต้องหรือไม่ แต่เหตุที่ข้าพเจ้ามีความเชื่อนี้ก็เพราะความเชื่อมโยงทางพยากรณ์ซึ่งถูกแทนไว้ด้วยสัญลักษณ์ในหนังสือโยเอล ดูเหมือนจะเป็นกุญแจ หรือบางทีอาจเป็นเพลาสำหรับซี่ล้อหลายซี่ คำพยานของโยเอลไม่เพียงเชื่อมโยงกับแนวขนานอื่น ๆ เท่านั้น แต่ยังดูเหมือนจะตั้งจุดอ้างอิงไว้ โดยเฉพาะผ่านสัญลักษณ์ของสวนองุ่นที่ถูกทำลายในบทที่หนึ่ง และอีกสองบทถัดมาซึ่งระบุทั้งภาพลักษณ์ของการทดลองแห่งรูปสัตว์ร้ายในสหรัฐอเมริกา และการทดลองแห่งรูปสัตว์ร้ายสำหรับโลกด้วย และทั้งหมดนี้ถูกวางไว้ภายในบริบทของสวนองุ่น และสวนองุ่นย่อมไม่ใช่สวนองุ่นที่มีชีวิต—หากไม่ได้รับฝน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เรายังได้เน้นย้ำถึงช่วงเวลาเชิงพยากรณ์ซึ่งถูกแทนด้วยสัญลักษณ์แห่งคำถามว่า “อีกนานเท่าใด?” ข้าพเจ้ารู้สึกถึงความจำเป็นที่จะเตือนใจเราทั้งหลายถึงหลักการซึ่งได้ถูกสถาปนาไว้ก่อนหน้านี้แล้วเกี่ยวกับ “อีกนานเท่าใด” เพื่อจะเน้นย้ำถึง “ศิลายอด” ซึ่งเคยเป็นมาแล้ว และยังเป็นรากฐานกับศิลามุมเอกด้วย การคลี่คลายอันสมบูรณ์ขั้นสุดท้ายของข่าวสารเรื่องเสียงร้องเวลาเที่ยงคืนซึ่งบัดนี้กำลังดำเนินอยู่ คือ “ศิลายอด” นั้น โดยตั้งอยู่บนรากฐานเหล่านั้น ศิลายอดนั้นก็คืออัญมณีของมิลเลอร์ที่ส่องประกายสว่างยิ่งกว่าตอนเริ่มต้นถึงสิบเท่า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โดยอาศัย “ราชกิจอันน่าอัศจรรย์” ของพระเจ้า ศิลายอดคือเมื่อประชากรของพระองค์เปลี่ยนผ่านจากประสบการณ์แบบเลาดีเซียไปสู่ประสบการณ์แบบฟีลาเดลเฟีย ซึ่งเป็นเวลาที่คนเหล่านั้นกลายเป็นองค์ที่ 8 ซึ่งมาจาก 7 และเป็นเวลาที่พวกเขาเปลี่ยนผ่านจากคริสตจักรนักรบไปสู่คริสตจักรผู้มีชัย การเปลี่ยนผ่านนี้คือศิลายอด การเปลี่ยนผ่านนี้สำเร็จลงเมื่อประชากรของพระเจ้าได้ยินและมองเห็นข่าวสารแห่ง “ศิลายอด” และเป็นสิ่งอัศจรรย์ในสายตาของพวกเขา ข่าวสารแห่งศิลายอดคือจุดสุดยอด เพราะมันนำความจริงเชิงสัญลักษณ์ทั้งปวงเกี่ยวกับ “ศิลายอด” มารวมไว้ด้วยกัน ข่าวสารเรื่อง “เจ็ดเวลา” เป็นศิลารากฐานของมิลเลอร์ และจะต้องเป็นศิลายอดของขบวนการมิลเลอไรต์ เพ็นเทคอสต์เป็นศิลายอดของฤดูกาลเพ็นเทคอสต์ เช่นเดียวกับที่เสียงร้องเที่ยงคืนเป็นศิลายอดของขบวนการมิลเลอไรต์แห่งทูตสวรรค์องค์ที่หนึ่งและ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ในฐานะจุดสุดยอดหรือศิลายอดแห่งช่วงเวลา 46 ปีที่พระคริสต์ทรงก่อสร้างพระวิหารแห่งมิลเลอไรต์ของทูตสวรรค์องค์ที่หนึ่งและองค์ที่สองนั้น ศิลายอดดังกล่าวจะต้องกลายเป็นศิลารากฐานสำหรับพระราชกิจของพระคริสต์ในการก่อสร้างพระวิหารของหนึ่งแสนสี่หมื่นสี่พันคนนั้น ศิลารากฐานก้อนนั้นได้ถูกตั้งขึ้นในปี 1844 ให้เป็นความสว่างเพื่อส่องทางไปสู่สวรรค์ และด้วยเหตุนี้ ประชากรของพระเจ้าในวาระสุดปลายของโลกจึงต้องกลับไปสู่ “หนทางโบราณ” เพื่อจะได้พบการหยุดพัก หากและเมื่อใดพวกเขากลับไปสู่ประวัติศาสตร์ของบรรพชนผู้บุกเบิกแห่งมิลเลอไรต์ พวกเขาจะพบว่าข่าวสารแห่งเสียงร้องเวลาเที่ยงคืนนั้นเป็นจุดสุดยอดของประวัติศาสตร์แห่งรากฐาน เสียงร้องเวลาเที่ยงคืนเป็นการสำแดงแห่งการเทพระวิญญาณบริสุทธิ์ลงมา เมื่อวิญญาณหนึ่งวิญญาณกลับไปสู่ “หนทางโบราณ” และพบ “แสงสว่างอันเจิดจ้า” ที่ได้ถูกตั้งขึ้น ณ จุดเริ่มต้นหรือจุดรากฐานของทางนั้น เขาย่อมพบเสียงร้องเวลาเที่ยงคืน ซึ่งเยเรมีย์ระบุว่าเป็น “การหยุดพัก”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“พวกเขามีแสงสว่างเจิดจ้าตั้งอยู่เบื้องหลัง ณ จุดเริ่มต้นของทางนั้น ซึ่งทูตสวรรค์องค์หนึ่งบอกข้าพเจ้าว่าเป็น ‘เสียงร้องในเที่ยงคืน’ แสงสว่างนี้ส่องสว่างตลอดแนวทางนั้น และให้ความสว่างแก่เท้าของพวกเขา เพื่อพวกเขาจะได้ไม่สะดุด”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“หากพวกเขาจับตามองพระเยซู ผู้ทรงอยู่เบื้องหน้าพวกเขาพอดี และทรงนำพวกเขาไปยังนครนั้น พวกเขาก็ปลอดภัย แต่ไม่นาน บางคนก็อ่อนล้า และกล่าวว่าเมืองนั้นยังอยู่อีกไกลมาก และพวกเขาคาดหมายว่าจะได้เข้าไปถึงก่อนหน้านี้แล้ว แล้วพระเยซูจะทรงหนุนใจพวกเขาโดยทรงยกพระกรขวาอันรุ่งโรจน์ของพระองค์ขึ้น และจากพระกรของพระองค์ก็มีแสงสว่างส่องออกมาโบกไหวอยู่เหนือหมู่คณะผู้รอคอยการเสด็จกลับมา และพวกเขาก็ร้องว่า ‘อัลเลลูยา!’ คนอื่น ๆ กลับปฏิเสธแสงสว่างที่อยู่เบื้องหลังพวกเขาอย่างหุนหัน และกล่าวว่าไม่ใช่พระเจ้าที่ได้ทรงนำพวกเขาออกมาไกลถึงเพียงนี้ แสงสว่างที่อยู่เบื้องหลังพวกเขาก็ดับไป ปล่อยให้เท้าของพวกเขาอยู่ในความมืดมิดอย่างสิ้นเชิง และพวกเขาก็สะดุด สูญเสียสายตาจากหลักชัยและจากพระเยซู และตกจากทางลงไปสู่โลกเบื้องล่างอันมืดมนและชั่วร้าย” Christian Experience and Teachings of Ellen G. White, 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ิลายอดแห่งประวัติศาสตร์ของขบวนการมิลเลอไรต์เป็นศิลารากฐานสำหรับประวัติศาสตร์ของหนึ่งแสนสี่หมื่นสี่พันคน นับตั้งแต่การเริ่มต้นของข่าวสารของทูตสวรรค์ทั้งสามในปี 1798 จนถึงเวลาที่คริสตจักรผู้มีชัยถูกยกขึ้นตามการสำเร็จของการชำระสถานนมัสการให้บริสุทธิ์ ณ กฎหมายวันอาทิตย์ เส้นทางนั้นได้รับการส่องสว่างด้วยข่าวสารแห่งเสียงร้องเที่ยงคืน เพราะอุปมานั้นกล่าวถึงแอ๊ดเวนติสม์ และว่าพระเจ้าทรงยกชนชาติหนึ่งขึ้นมาอย่างไรเพื่อสะท้อนพระลักษณะของพระองค์อย่างสมบูรณ์ ขณะที่เวลาการกรุณาปิดลงสำหรับมนุษยชาติในช่วงวิกฤตกฎหมายวันอาทิตย์.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บนทางนั้น พระเยซูทรงเป็นผู้นำ และพระองค์ยังคงทรงทำให้ทางนั้นสว่างขึ้นโดยการยกพระกรขวาอันทรงพระสิริของพระองค์ขึ้น ฉะนั้น จึงมีแสงสว่างเจิดจ้าอยู่ที่จุดเริ่มต้นของทาง และมีแสงสว่างเจิดจ้านำไปสู่ปลายทางของทางนั้น พระเยซูในฐานะอัลฟาและโอเมกา ทรงสำแดงให้เห็นว่าปลายทางสัมพันธ์กับจุดเริ่มต้น ดังนั้น แสงสว่างที่ปลายทั้งสองของทางนั้นคือข่าวสารแห่งเสียงร้องเวลาเที่ยงคืน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ทูตสวรรค์องค์แรกมาถึงในปี 1798 และประกาศว่าโมงยามแห่งการพิพากษาของพระองค์มาถึงแล้ว “กล่าวว่า … เวลาที่พระองค์จะทรงพิพากษามาถึงแล้ว” โมงยามแห่งการพิพากษามาถึงในปี 1798 และเมื่อโมงยามนั้นเริ่มต้นขึ้น การอภิเษกระหว่างพระคริสต์กับเจ้าสาวใหม่ของพระองค์—คือขบวนการแอ๊ดเวนติสต์มิลเลอร์ไรต์ฝ่ายฟิลาเดลเฟีย—ก็เริ่มต้นขึ้น พระคริสต์จะทรงอภิเษกในวันที่ 22 ตุลาคม ค.ศ. 1844 และตั้งแต่ปี 1798 ถึง 1844 เจ้าสาวได้ถูกตระเตรียมให้พร้อม เจ้าสาวนั้นเป็นฝ่ายฟิลาเดลเฟีย เพราะไม่มีการกล่าวโทษใด ๆ ตกอยู่เหนือเจ้าสาวของพระคริสต์ เนื่องจากนางได้กระทำตนให้พร้อมแล้ว—นางบริสุทธิ์ การประกาศเรื่องการพิพากษาคือการประกาศเรื่องการอภิเษก ณ เบื้องต้นในปี 1798 ซึ่งมาถึงบทอวสานในปี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ความสว่างแห่งรากฐานและความสว่างแห่งศิลายอดสำหรับขบวนการมิลเลอไรต์ คือข่าวสารที่ประกาศเรื่องการสมรส—ข่าวสารแห่งเสียงร้องยามเที่ยงคืน เสียงร้องยามเที่ยงคืนนั้นเป็นทั้งรากฐานและศิลายอดของประวัติศาสตร์แห่งทูตสวรรค์องค์ที่หนึ่งและองค์ที่สอง ตลอดจนประวัติศาสตร์มิลเลอไรต์ และศิลายอดแห่งประวัติศาสตร์มิลเลอไรต์นั้นก็เป็นศิลารากฐานของประวัติศาสตร์แห่งหนึ่งแสนสี่หมื่นสี่พัน ทั้งยังเป็นศิลายอดอีกด้วย การก่อสร้างพระวิหารถูกทำให้สำเร็จเมื่อศิลายอดถูกวางลง และงานแห่งการวางศิลา “อัศจรรย์” ก้อนสุดท้ายนั้นได้เริ่มต้นขึ้นในเดือนกรกฎาคม 2023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มีความสำเร็จครบถ้วนตามคำพยากรณ์หลายประการที่จะร่วมกันประกอบขึ้นเป็นศิลายอด แต่ศิลายอดยังเป็นสัญลักษณ์ถึงจุดสูงสุดของข่าวสารด้วยเช่นกัน วันเพ็นเทคอสต์เป็นศิลายอดของข่าวสารแห่งฤดูกาลเพ็นเทคอสต์ ฉันใด ความสว่างของ “เจ็ดเวลา” ที่มาผ่านปลายปากกาของ Hiram Edson ในปี 1856 ก็เป็นศิลายอดที่มุ่งหมายไว้สำหรับข่าวสารของ Miller ฉันนั้น เพราะความจริงพื้นฐานประการแรกที่ Miller ค้นพบก็คือ “เจ็ดเวลา” ในปี 1856 การปฏิเสธความสว่างใหม่แห่งความจริงของศิลายอด เท่ากับเป็นการเลือกที่จะตายในถิ่นทุรกันดารของเลาดีเซีย ดังที่อิสราเอลโบราณได้กระทำตลอดช่วงเวลาสี่สิบปี สิ่งนี้ชี้ให้เห็นว่าเดือนกรกฎาคม ปี 2023 คือปี 1856 เป็นจุดเปลี่ยนจากฟีลาเดลเฟียไปสู่เลาดีเซียในประวัติศาสตร์ของ Millerite และเป็นการกลับทิศจากเลาดีเซียไปสู่ฟีลาเดลเฟียในประวัติศาสตร์ของหนึ่งแสนสี่หมื่นสี่พันคน พระคริสต์มิได้ทรงอภิเษกกับหญิงที่ไม่บริสุทธิ์ในปี 1844 เพราะนางเป็นฟีลาเดลเฟีย และพระองค์จะทรงอภิเษกกับเจ้าสาวจากฟีลาเดลเฟียในเวลาของกฎหมายวันอาทิตย์ แต่ก่อนอื่น นางต้องจัดเตรียมตนเองให้พร้อมเสียก่อน ท่านพร้อมแล้วหรือยัง?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อย่ากลัวเลย ฝูงแกะน้อยเอ๋ย เพราะว่าพระบิดาของท่านทรงพอพระทัยที่จะประทานแผ่นดินนั้นแก่ท่าน ลูกา 12:32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องค์พระผู้เป็นเจ้าได้ทรงอภิเษกกับเจ้าสาวซึ่งพระองค์ได้ทรงจัดเตรียมไว้แล้วให้ติดตามพระองค์เข้าสู่ประวัติศาสตร์ของทูตสวรรค์องค์ที่สาม และเข้าสู่ทุกสิ่งที่ทูตสวรรค์องค์ที่สามเป็นตัวแทน แต่ภายในปี ค.ศ. 1863 ประวัติศาสตร์ของทูตสวรรค์องค์ที่สามได้ถูกเบี่ยงออกไปสู่ถิ่นทุรกันดารแห่งเลาดีเซีย ประวัติศาสตร์ตั้งแต่ปี ค.ศ. 1844 จนถึง ค.ศ. 1863 เป็นภาพแทนของช่วงเวลาของทูตสวรรค์องค์ที่สาม จึงเป็นภาพประกอบของหญิงพรหมจารีโง่เขลาในช่วงเวลาแห่งการประทับตราของหนึ่งแสนสี่หมื่นสี่พันคน หญิงพรหมจารีเหล่านั้นคือข้าวสาลีและข้าวละมานซึ่งกำลังถูกแยกออกจากกันโดยข่าวสารที่มีทูตสวรรค์เป็นแบบอย่าง—เพราะว่าทูตสวรรค์ทั้งหลายเป็นผู้กระทำงานแห่งการแยก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“แล้วข้าพเจ้าเห็นทูตสวรรค์องค์ที่สาม จากนั้นทูตสวรรค์ผู้ติดตามข้าพเจ้ากล่าวว่า ‘งานของเขานั้นน่าเกรงขาม พันธกิจของเขานั้นน่าสะพรึงกลัว เขาคือทูตสวรรค์ที่จะคัดแยกข้าวสาลีออกจากข้าวละมาน และประทับตรา หรือผูกมัด ข้าวสาลีไว้สำหรับยุ้งฉางแห่งสวรรค์ สิ่งเหล่านี้ควรครอบครองทั้งจิตใจ ความเอาใจใส่ทั้งหมด’” Early Writings, 119.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ข่าวสารของทูตสวรรค์สามองค์ในวิวรณ์ บทที่ 14 คือข่าวสารแห่งฝนชุกปลายฤดูซึ่งแยกและผูกมัดคนสองจำพวก.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“ได้ทรงเปิดเผยภาพเหตุการณ์อันลึกซึ้งและน่าตื่นตระหนกแก่ยอห์นเกี่ยวกับประสบการณ์ของคริสตจักร เขาได้เห็นฐานะ อันตราย การต่อสู้ขัดแย้ง และการช่วยกู้ในบั้นปลายของประชากรของพระเจ้า เขาได้บันทึกข่าวสารสุดท้ายซึ่งจะทำให้การเก็บเกี่ยวของโลกสุกงอม ไม่ว่าจะเป็นฟ่อนข้าวสำหรับยุ้งฉางแห่งสวรรค์ หรือเป็นมัดฟืนสำหรับไฟแห่งการทำลาย เรื่องสำคัญยิ่งใหญ่ได้ถูกเปิดเผยแก่เขา โดยเฉพาะเพื่อคริสตจักรยุคสุดท้าย เพื่อว่าบรรดาผู้ที่จะหันจากความผิดพลาดมาสู่ความจริงจะได้รับการสั่งสอนเกี่ยวกับภยันตรายและการต่อสู้ขัดแย้งที่อยู่เบื้องหน้าพวกเขา ไม่มีผู้ใดจำเป็นต้องอยู่ในความมืดเกี่ยวกับสิ่งที่จะมาถึงเหนือโลก” The Great Controversy, 341.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สิ่งที่เป็น “ถ้อยคำแห่งความจริง” นั้นเอง ซึ่งในชั่วอายุนี้เป็น “ข่าวสารปิดท้ายที่จะทำให้การเก็บเกี่ยวสุกงอมพร้อม” และซึ่งแยกคนทั้งสองจำพวกออกจากกัน งานนั้นยังเป็นงานของ “ชายถือแปรงปัดฝุ่น” จากความฝันของ Miller 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“‘พลั่วฝัดอยู่ในพระหัตถ์ของพระองค์แล้ว และพระองค์จะทรงชำระลานนวดของพระองค์ให้หมดจด และจะทรงรวบรวมข้าวสาลีของพระองค์ไว้ในยุ้งฉาง’ มัทธิว 3:12 นี่เป็นช่วงเวลาแห่งการชำระครั้งหนึ่ง โดยพระวจนะแห่งความจริง แกลบกำลังถูกแยกออกจากข้าวสาลี เพราะพวกเขาเต็มไปด้วยความหยิ่งทะนงและเห็นว่าตนชอบธรรมเกินกว่าจะรับคำตักเตือน และรักโลกมากเกินกว่าจะยอมรับชีวิตแห่งความถ่อมตน หลายคนจึงหันเหไปจากพระเยซู หลายคนในทุกวันนี้ก็ยังคงทำเช่นเดียวกัน จิตวิญญาณทั้งหลายกำลังถูกทดสอบในวันนี้ เช่นเดียวกับที่เหล่าสาวกเหล่านั้นถูกทดสอบในธรรมศาลาที่คาเปอรนาอุม เมื่อความจริงถูกนำมาประทับแก่จิตใจ พวกเขาย่อมเห็นว่าชีวิตของตนไม่สอดคล้องกับพระประสงค์ของพระเจ้า พวกเขาเห็นความจำเป็นที่จะต้องมีการเปลี่ยนแปลงอย่างสิ้นเชิงภายในตนเอง; แต่พวกเขาไม่เต็มใจที่จะรับงานแห่งการปฏิเสธตนเองนั้น เพราะฉะนั้น เมื่อบาปของพวกเขาถูกเปิดเผย พวกเขาจึงโกรธเคือง พวกเขาจากไปด้วยความขุ่นเคืองใจ ดังเช่นเหล่าสาวกที่ละจากพระเยซูไป พลางบ่นว่า ‘คำนี้ก็ยาก ใครจะฟังได้?’” The Desire of Ages,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โดยเริ่มต้นจากความผิดหวังครั้งใหญ่ในปี 1844 หลักหมายและเหตุการณ์ต่าง ๆ จนถึงปี 1863 เป็นภาพแทนประวัติศาสตร์ตั้งแต่ 9/11 จนถึงกฎหมายวันอาทิตย์ ท่านอาจถามว่า เหตุใด 1844 จึงเท่ากับ 9/11?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งานเขียนของซิสเตอร์ไวท์ชัดเจนว่าทูตสวรรค์องค์ที่สามได้มาถึงในวันที่ 22 ตุลาคม ค.ศ. 1844 และยังได้มาถึงอีกครั้งในปี 1888 ซึ่งเป็นแบบอย่างล่วงหน้าของ 9/11 ที่สำคัญยิ่งกว่านั้นคือ บรรดาผู้เผยพระวจนะทั้งปวงต่างแยกเจาะจงประวัติศาสตร์ช่วงเดียวกันคือจาก 9/11 ไปจนถึงกฎหมายวันอาทิตย์ ดังนั้น จึงมิใช่คำพยานของพยานสองหรือสามคน หากแต่เป็นคำพยานที่เป็นเอกภาพของพยานทุกคนจากพระวจนะของพระเจ้า ว่า ช่วงเวลาจาก 9/11 ถึงกฎหมายวันอาทิตย์คือช่วงที่ “ผลแห่งนิมิตทุกประการ” สำเร็จครบถ้วน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ประวัติแห่งการมาถึงและบทสรุปของทูตสวรรค์องค์ที่สามอยู่ในช่วงปี 1844 ถึง 1863 และเป็นภาพแทนของช่วงเวลาแห่งพระราชกิจอันอัศจรรย์ของพระเจ้าตั้งแต่ 9/11 จนถึงกฎหมายวันอาทิตย์ ประวัติศาสตร์นั้นยังถูกเป็นภาพแทนโดยช่วงปี 1840 ถึง 1844 ด้วย และในเส้นนั้น ปี 1840 คืออัลฟา และปี 1844 คือโอเมกา ในเส้นของปี 1844 ถึง 1863 นั้น ปี 1844 คืออัลฟา และปี 1863 คือโอเมกา ปี 1844 เป็นทั้งอัลฟาและโอเมกา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กางเขนสอดคล้องกับปี 1844 และพระองค์ผู้ทรงเป็นอัลฟาและโอเมกาได้ทรงหลั่งพระโลหิตของพระองค์ที่กางเขน จาก 9/11 (1840) เราพบว่าวิวรณ์บทที่สิบได้เสนอประวัติศาสตร์ซึ่งเริ่มต้นด้วยยอห์นกินหนังสือเล่มเล็กในปี 1840 และต่อมาคือความผิดหวังในท้องของเขาในปี 1844 การกินนั้นเป็นจุดเริ่มต้น; ท้องเป็นเครื่องหมายบอกจุดสิ้นสุด ข้อสุดท้ายของบทที่สิบเป็นภาพแทนของการที่ประวัติศาสตร์นั้นถูกทำซ้ำอีกครั้งในประวัติศาสตร์ของ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และข้าพเจ้าได้รับหนังสือเล่มเล็กนั้นจากมือของทูตสวรรค์ และกินมันเสีย; และมันหวานดุจน้ำผึ้งในปากของข้าพเจ้า; และทันทีที่ข้าพเจ้าได้กินมันเข้าไป ท้องของข้าพเจ้าก็ขม และท่านกล่าวแก่ข้าพเจ้าว่า เจ้าจำต้องพยากรณ์อีกครั้งต่อหน้าชนชาติทั้งหลาย และบรรดาประชาชาติ และภาษา และกษัตริย์ทั้งหลาย วิวรณ์ 10:10,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วิวรณ์บทที่สิบและฮาบากุกบทที่สองเป็นสองบทซึ่งเป็นพยานถึงช่วงเวลาแห่งคำพยากรณ์ตั้งแต่ปี ค.ศ. 1840 จนถึงปี ค.ศ. 1844 ประวัติศาสตร์ตั้งแต่ปี ค.ศ. 1844 จนถึงปี ค.ศ. 1863 เริ่มต้นที่หมุดหมายแห่งความผิดหวัง แล้วตามมาด้วยการกระจัดกระจาย ซึ่งต่อมาจึงตามมาด้วยการรวบรวม ในช่วงเวลานั้น ประวัติศาสตร์เชิงพยากรณ์ของตารางทั้งสองของฮาบากุกสิ้นสุดลงเมื่อมีการพิมพ์ตารางที่สองในปี ค.ศ. 1849 และเผยแพร่ออกไปในปี ค.ศ. 1850 ช่วงเวลาของตารางของฮาบากุกเริ่มตั้งแต่เดือนพฤษภาคม ค.ศ. 1842 เมื่อแผนภูมิปี 1843 ได้รับการตีพิมพ์ และช่วงเวลาเชิงพยากรณ์นั้นสิ้นสุดลง ณ จุดที่มันเริ่มต้น คือด้วยการตีพิมพ์ตารางหนึ่งในสองของฮาบากุก แผนภูมิปี 1843 คืออัลฟา และแผนภูมิปี 1850 คือโอเมกา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1856 ไฮแรม เอดสันได้เขียนบทความชุดหนึ่งซึ่งยกระดับความเข้าใจของวิลเลียม มิลเลอร์เกี่ยวกับ “เจ็ดกาลเวลา” ไปสู่อีกขั้นหนึ่ง งานของเอดสันเป็นโอเมกาของงานของมิลเลอร์ โดยนำความจริงพื้นฐานของมิลเลอร์ไปสู่ตำแหน่งแห่งศิลามงกุฎซึ่งมีเจตนาเพื่อเสริมกำลังประชากรของพระเจ้า แสงสว่างของมิลเลอร์เกี่ยวกับ “เจ็ดกาลเวลา” เป็นอัลฟา และแสงสว่างของเอดสันเกี่ยวกับ “เจ็ดกาลเวลา” เป็นโอเมกา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ขบวนการนั้นได้เปลี่ยนสภาพเป็นคริสตจักร ซึ่งในที่สุดจะก่อให้เกิดขบวนการหนึ่งออกมาจากภายในตัวของคริสตจักรเอง เช่นเดียวกับที่พวกมิลเลอไรต์ออกมาจากโปรเตสแตนต์ และเช่นเดียวกับที่เหล่าสาวกออกมาจากศาสนายูดายเข้าสู่คริสต์ศาสนา และเช่นเดียวกับที่โยชูวากับคาเลบออกมาจากประชากรแห่งพันธสัญญาเดิมซึ่งถูกกำหนดให้ตายในถิ่นทุรกันดา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ในประวัติศาสตร์ช่วงเดียวกันนั้น (1844 ถึง 1863) เขาแห่งพรรครีพับลิกันของสัตว์ร้ายที่ขึ้นมาจากแผ่นดินกำลังผ่านการต่อสู้อันขนานกัน ซึ่งในที่สุดก็ปะทุขึ้นเป็นสงครามกลางเมือง ซึ่งนักประวัติศาสตร์ทั้งปวงต่างเห็นพ้องกันว่าได้ถึงจุดกึ่งกลางในปี 1863 ด้วยประกาศเลิกทาสของลินคอล์น ลินคอล์นเป็นประธานาธิบดีรีพับลิกันคนแรก ผู้ซึ่งเข้ารับคำปฏิญาณตนแห่งตำแหน่งประธานาธิบดีภายหลังประธานาธิบดีเดโมแครตที่เลวร้ายที่สุดในประวัติศาสตร์จนถึงเวลานั้น ต่อมาเขาถูกลอบสังหาร ลักษณะเชิงพยากรณ์ทั้งปวงเหล่านี้และลักษณะอื่น ๆ อีก ถูกกล่าวซ้ำกับประธานาธิบดีรีพับลิกันคนสุดท้ายด้วย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 ค.ศ. 1844 ถึง ค.ศ. 1863 ประกอบด้วยการกระจัดกระจายและการรวบรวม ค.ศ. 1863 เป็นตัวแทนของกฎหมายวันอาทิตย์ ดังนั้น การกระจัดกระจายที่เกิดขึ้นใน ค.ศ. 1844 จึงเป็นการกระจัดกระจายเพียงครั้งเดียวจนถึง ค.ศ. 1863 เมื่อเซเวนธ์เดย์แอ๊ดเวนตีสต์ฝ่ายเลาดีเซียถูกกระจัดกระจายไปยังถิ่นทุรกันดารของเลาดีเซีย ค.ศ. 1844 ก่อให้เกิดการกระจัดกระจาย และ ค.ศ. 1863 ก่อให้เกิดการกระจัดกระจายเช่นกัน ดังนั้นจึงเป็นพยานถึงข้อเท็จจริงที่ว่าประวัติศาสตร์นี้เป็นสัญลักษณ์เชิงพยากรณ์ที่ถูกระบุไว้ เพราะมันเริ่มต้นด้วยการกระจัดกระจายแบบอัลฟาใน ค.ศ. 1844 และสิ้นสุดลงด้วยการกระจัดกระจายแบบโอเมกาใน ค.ศ. 1863 การกระจัดกระจายครั้งแรกมาถึงเมื่อวันที่ 18 กรกฎาคม 2020 และการกระจัดกระจายแบบโอเมกาครั้งสุดท้ายจะสำเร็จบริบูรณ์ ณ 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“เวลากำลังมาถึงเมื่อเราจะถูกแยกออกและกระจัดกระจายไป และแต่ละคนในพวกเราจะต้องยืนหยัดอยู่โดยปราศจากสิทธิพิเศษแห่งการสามัคคีธรรมกับผู้ที่มีความเชื่ออันประเสริฐเช่นเดียวกัน; แล้วท่านจะยืนหยัดได้อย่างไร เว้นแต่พระเจ้าจะทรงสถิตอยู่เคียงข้างท่าน และท่านรู้ว่าพระองค์กำลังทรงนำและทรงชี้ทางแก่ท่าน?” Review and Herald, March 25,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การที่พระเจ้าทรงยืนอยู่ “เคียงข้างท่าน” นั้นยังไม่เพียงพอ ท่านจำต้อง “รู้ด้วยว่าพระองค์ทรงนำและทรงชี้นำท่านอยู่” ความจริงข้อนี้เป็นหัวข้อแห่งคำพยากรณ์ ซึ่งถ่ายทอดไว้ด้วยวลีต่าง ๆ ที่ตั้งอยู่บนพื้นฐานของถ้อยคำที่ว่า “เมื่อท่านทั้งหลายจะรู้จักพระเจ้า”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และท่านทั้งหลายจะได้รับประทานอย่างอุดมและอิ่มหนำ และจะสรรเสริญพระนามแห่งพระยาห์เวห์พระเจ้าของท่าน ผู้ทรงกระทำการอัศจรรย์แก่ท่านทั้งหลาย และชนชาติของเราจะไม่อับอายอีกเป็นนิตย์ และท่านทั้งหลายจะรู้ว่าเราอยู่ท่ามกลางอิสราเอล และว่าเราคือพระยาห์เวห์พระเจ้าของท่าน และไม่มีอื่นใดอีก และชนชาติของเราจะไม่อับอายอีกเป็นนิตย์ … ดังนั้นท่านทั้งหลายจะรู้ว่าเราคือพระยาห์เวห์พระเจ้าของท่าน ผู้สถิตอยู่ในศิโยน ภูเขาบริสุทธิ์ของเรา แล้วกรุงเยรูซาเล็มจะบริสุทธิ์ และจะไม่มีคนต่างด้าวคนใดผ่านเข้าไปในเมืองนั้นอีกต่อไป โยเอล 2:26, 27, 3:17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เมื่อเยรูซาเล็มบริสุทธิ์ นางก็คือคริสตจักรผู้มีชัย เพราะคริสตจักรที่ยังต่อสู้อยู่นั้นถูกนิยามว่าเป็นคริสตจักรที่ประกอบด้วยข้าวสาลีกับข้าวละมาน และเมื่อ “คนต่างด้าวจะไม่ผ่านเข้าไป” ใน “เยรูซาเล็ม” “อีกต่อไป” ประชากรของพระเจ้า “จะรู้” “ว่าพระองค์ทรงนำและทรงชี้ทางอยู่” พวกเขารู้ เพราะพวกเขาคือผู้ที่ได้ทำให้คำอธิษฐานแห่ง “เจ็ดครั้ง” สำเร็จครบถ้วน ซึ่งรวมถึงการสารภาพว่าพระเจ้ามิได้ทรงนำท่านเมื่อท่านเป็นชาวเลาดีเซีย แต่เมื่อท่านเปลี่ยนเป็นชาวฟีลาเดลเฟีย ท่านจะรู้ “ว่าพระองค์ทรงนำและทรงชี้ทางอยู่” และว่าพระเจ้า “ทรงสถิตอยู่ท่ามกลางอิสราเอล”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การกระจัดกระจายเบื้องต้น (ความผิดหวัง) ของวันที่ 19 เมษายน และการกระจัดกระจายขั้นโอเมกา (ความผิดหวัง) ของวันที่ 22 ตุลาคม ถูกกำหนดหมายไว้โดยสิ่งพิมพ์ทางการฉบับแรกภายหลังความผิดหวังครั้งใหญ่ของวันที่ 22 ตุลาคม การจัดพิมพ์เป็นหมุดหมายเชิงพยากรณ์ในประวัติศาสตร์ของมิลเลอไรต์และในประวัติศาสตร์เชิงพยากรณ์ของสหรัฐอเมริกา ดังนั้น สิ่งแรกที่ได้รับการจัดพิมพ์อย่างเป็นทางการภายหลังปี 1844 จึงเป็นหมุดหมายของประวัติศาสตร์นั้น และหมุดหมายนั้นชี้ให้เห็นถึงการกระจัดกระจาย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1847—คนที่เหลืออยู่ซึ่งกระจัดกระจายไปในที่ต่าง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“พระวจนะถึง ‘ฝูงแกะน้อย’”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“บทความต่อไปนี้ได้เขียนขึ้นสำหรับ The Day-Dawn ซึ่งได้จัดพิมพ์ขึ้น ณ เมืองคานันเดกวา รัฐนิวยอร์ก โดย O. R. L. Crosier แต่เนื่องจากขณะนี้หนังสือพิมพ์ฉบับนั้นมิได้จัดพิมพ์อยู่ และเนื่องจากเราไม่ทราบว่าจักมีการจัดพิมพ์ขึ้นอีกหรือไม่ พวกเราบางคนในรัฐเมนจึงเห็นสมควรให้นำบทความเหล่านี้ออกมาในรูปแบบนี้ ข้าพเจ้าปรารถนาที่จะเรียกความสนใจของ ‘ฝูงแกะน้อย’ ไปยังสิ่งทั้งหลายเหล่านั้นซึ่งในไม่ช้าจะเกิดขึ้นบนแผ่นดินโลกนี้....”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ผู้อ่านคงจะได้สังเกตแล้วว่า ได้มีการรวมข้อเขียนสามฉบับจากปลายปากกาของนาง E. G. White ไว้ใน A Word to the “Little Flock.”...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“สารฉบับที่สองจากนางไวท์ ซึ่งปรากฏอยู่ในหน้า 14–18 เป็นบันทึกนิมิตครั้งแรกของเธอภายใต้ชื่อเรื่อง ถึงคนที่เหลืออยู่ซึ่งกระจัดกระจายไปในที่ต่าง ๆ ข้อความนี้เขียนขึ้นเมื่อวันที่ 20 ธันวาคม 1845 ในฐานะจดหมายส่วนตัวถึง Enoch Jacobs และผู้รับเป็นผู้ตีพิมพ์เป็นครั้งแรกใน The Day-Star ฉบับวันที่ 24 มกราคม 1846 ต่อมาในวันที่ 6 เมษายน 1846 James White และ H. S. Gurney ได้ตีพิมพ์ซ้ำในรูปแบบใบปลิวหน้าเดียว ข้อความดังที่ปรากฏใน A Word to the ‘Little Flock,’ นั้น—ยกเว้นแต่การเปลี่ยนแปลงทางบรรณาธิการเล็กน้อยและการเพิ่มเติมข้ออ้างอิงพระคัมภีร์—ตรงกันทุกประการกับบันทึกนิมิตฉบับเต็มดังที่ได้ตีพิมพ์เป็นครั้งแรก” James White, A Word to the ‘Little Flock’,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ค.ศ. 1844 เป็นจุดหมายแห่งการมาถึงของทูตสวรรค์องค์หนึ่งและแห่งความผิดหวัง ในปี ค.ศ. 1845 นิมิตแรกถูกเขียนขึ้น และได้รับการตีพิมพ์ในปี ค.ศ. 1846 นิมิตแรกนั้นมีถึง “บรรดาผู้ตกค้างที่กระจัดกระจายอยู่ทั่วไป” ข้าพเจ้าสงสัยว่าศาสดาพยากรณ์หญิงวัยรุ่นที่ยังมิได้สมรสผู้นั้น เมื่อเขียนนิมิตแรกของตนออกมา จะรู้หรือไม่ว่า ลักษณะเชิงพยากรณ์ประการหนึ่งของ “ผู้ตกค้าง” คือ โดยความจำเป็นแห่งคำพยากรณ์ ผู้ตกค้างนั้นจะต้อง “กระจัดกระจายอยู่ทั่วไป” ในฐานะเป็นลักษณะประการหนึ่งของคนหนึ่งแสนสี่หมื่นสี่พัน ในปี ค.ศ. 1846 ครอบครัวไวท์ได้สมรสกัน อันเป็นเหตุให้นามสกุลของเอลเลนเปลี่ยนเป็น White ในปีเดียวกันนั้น ครอบครัวไวท์ได้เริ่มถือรักษาวันสะบาโตวันที่เจ็ด ในปี ค.ศ. 1846 พันธสัญญาถูกกำหนดหมายว่าได้เสร็จสมบูรณ์แล้ว การสมรสเชิงพยากรณ์ซึ่งเริ่มขึ้นในปี ค.ศ. 1844 ได้บรรลุความสมบูรณ์ในปี ค.ศ. 1846 และในปี ค.ศ. 1847 สิ่งพิมพ์อย่างเป็นทางการฉบับแรกก็ได้รับการจัดพิมพ์และส่งทางไปรษณีย์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พฤษภาคม ค.ศ. 1850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“ท่านผู้อ่านที่รัก—วัตถุประสงค์ของข้าพเจ้าในการทบทวนครั้งนี้ คือเพื่อเปิดโปงความผิดพลาดด้วยแสงสว่างแห่งสัจธรรมอันศักดิ์สิทธิ์....”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“ในการนำเสนอหนังสือเล่มน้อยนี้แก่ฝูงแกะที่กระจัดกระจาย ข้าพเจ้าได้ปฏิบัติหน้าที่ของข้าพเจ้าต่อพวกเขาแล้ว ในแง่นี้ และขอพระเจ้าทรงเพิ่มเติมพระพรของพระองค์ อาเมน” James White, The Seventh-day Sabbath not Abolished,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สิ่งพิมพ์ของ James White กำลังชี้ให้เห็นว่าผู้ฟังของเขายังคงเป็นฝูงแกะที่กระจัดกระจายอยู่ แต่ก็เป็นการปกป้องวันสะบาโตวันที่เจ็ดด้วยเช่นกัน นี่คือข่าวสารของทูตสวรรค์องค์ที่สามในระยะเริ่มต้น ในแง่ของความเข้าใจของลัทธิแอ๊ดเวนติสต์สายมิลเลอร์ไรต์เกี่ยวกับวันสะบาโตและทูตสวรรค์องค์ที่สาม สิ่งพิมพ์นี้ได้รับการตีพิมพ์ในปีเดียวกันกับที่แผนภูมิปี 1850 ได้รับการตีพิมพ์ และทั้งสองสิ่งนี้ร่วมกันเป็นภาพแทนของการยกกองทัพขององค์พระผู้เป็นเจ้าขึ้นเพื่อรับมือกับวิกฤตกฎหมายวันอาทิตย์ที่กำลังใกล้เข้ามา พระเยซูทรงใช้จุดเริ่มต้นเพื่อเป็นภาพประกอบของอวสานอยู่เสมอ และบรรดาผู้ที่นำเสนอข่าวสารในปี 1844 โดยใช้แผนภูมิปี 1843 นั้น กำลังเป็นแบบอย่างเชิงสัญลักษณ์ของผู้ที่จะนำเสนอข่าวสารโดยใช้แผนภูมิปี 1850 จุดเริ่มต้นของช่วงเวลาของแผ่นจารึกสองแผ่นของ Habakkuk คือช่วงที่มนุษย์ทั้งหลายกำลังประกาศข่าวสารสำหรับโมงยามนั้นควบคู่ไปกับตารางของ Habakkuk และในปี 1850 James White ก็กำลังนำเสนอข่าวสารของทูตสวรรค์องค์ที่สามพร้อมกับแผนภูมิปี 1850 แผนภูมินี้จัดทำขึ้นโดย Brother Nichols ในช่วงเวลาแห่งปี 1849 ซึ่งเป็นช่วงเวลาที่ James และ Ellen White อาศัยอยู่กับ Brother Nichols James White มีส่วนเกี่ยวข้องโดยตรงกับการจัดทำแผนภูมิปี 1850 และในปีนั้นเองเขาเริ่มประกาศข่าวสารของทูตสวรรค์องค์ที่สาม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“วันที่ 23 กันยายน [ค.ศ. 1850] องค์พระผู้เป็นเจ้าได้ทรงสำแดงแก่ข้าพเจ้าว่า พระองค์ได้ทรงเหยียดพระหัตถ์ของพระองค์ออกเป็นครั้งที่สอง เพื่อจะทรงกอบกู้ชนที่เหลืออยู่แห่งประชากรของพระองค์ และความพยายามทั้งหลายจะต้องทวีขึ้นเป็นสองเท่าในเวลาแห่งการรวบรวมนี้ ในเวลาแห่งการกระจัดกระจาย อิสราเอลถูกตีและถูกฉีกทำลาย แต่บัดนี้ ในเวลาแห่งการรวบรวม พระเจ้าจะทรงรักษาและพันบาดแผลประชากรของพระองค์ ในเวลาแห่งการกระจัดกระจาย ความพยายามที่ได้กระทำเพื่อเผยแพร่ความจริงนั้นมีผลเพียงเล็กน้อย สำเร็จผลเพียงเล็กน้อยหรือแทบไม่สำเร็จเลย แต่ในเวลาแห่งการรวบรวม เมื่อพระเจ้าได้ทรงลงพระหัตถ์เพื่อรวบรวมประชากรของพระองค์แล้ว ความพยายามในการเผยแพร่ความจริงจะเกิดผลตามที่มุ่งหมายไว้ ทุกคนควรเป็นน้ำหนึ่งใจเดียวกันและมีใจร้อนรนในงานนี้ ข้าพเจ้าเห็นว่าเป็นเรื่องน่าละอายที่ผู้ใดจะอ้างถึงเวลาแห่งการกระจัดกระจายเป็นแบบอย่างเพื่อใช้ปกครองเราทั้งหลายในบัดนี้ ในเวลาแห่งการรวบรวม เพราะหากพระเจ้าไม่ทรงกระทำเพื่อเราทั้งหลายในบัดนี้ยิ่งไปกว่าที่พระองค์ได้ทรงกระทำในเวลานั้นแล้ว อิสราเอลก็คงจะไม่มีวันถูกรวบรวม ความจริงจำเป็นต้องได้รับการเผยแพร่ทางสิ่งพิมพ์พอ ๆ กับที่ต้องได้รับการเทศนา” Review and Herald, November 1, 1850.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“ทัศนะที่ว่า องค์พระผู้เป็นเจ้า ‘ได้ทรงเหยียดพระหัตถ์ของพระองค์ออกเป็นครั้งที่สอง เพื่อจะทรงนำชนชาติที่เหลืออยู่ของพระองค์กลับคืนมา’ ในหน้า 74 นั้น หมายถึงเพียงความเป็นหนึ่งเดียวและกำลังที่เคยมีอยู่ท่ามกลางบรรดาผู้ที่เฝ้าคอยพระคริสต์ และถึงข้อเท็จจริงที่ว่าพระองค์ได้ทรงเริ่มที่จะรวบรวมและยกชูชนชาติของพระองค์ขึ้นอีกครั้ง” Early Writings, 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ซิสเตอร์ไวท์ในหนังสือ Early Writings กำลังอธิบายข้อเขียนจาก Review and Herald โดยเชื่อมโยงกับการที่เธอใช้ถ้อยคำของผู้เผยพระวจนะอิสยาห์เมื่อเธอกล่าวว่า “องค์พระผู้เป็นเจ้าทรงสำแดงแก่ข้าพเจ้าว่า พระองค์ได้ทรงยื่นพระหัตถ์ออกเป็นครั้งที่สองเพื่อกอบกู้ชนที่เหลืออยู่แห่งประชากรของพระองค์” พระองค์ทรงยื่นพระหัตถ์ออกในปี 1850 เมื่อพระองค์ทรงรวบรวมคนเหล่านั้นเข้าสู่สถานบริสุทธิ์ที่สุดในวันที่ 22 ตุลาคม 1844 นั่นเป็นตอนสิ้นสุดของการกระจัดกระจายซึ่งดำเนินมาตั้งแต่ 677 ปีก่อน ค.ศ. จนถึงวันที่ 22 ตุลาคม 1844 ยูดาห์ตามตัวอักษรซึ่งอาศัยอยู่ในแผ่นดินอันรุ่งโรจน์ตามตัวอักษรได้ถูกกระจัดกระจายเป็นเวลา 2520 ปี สอดคล้องกับ “เจ็ดเวลา” แห่งเลวีนิติ บทที่ยี่สิบหก ในปี 677 ปีก่อน ค.ศ. เมื่อสิ้นสุด 2520 ปีนั้น อิสราเอลฝ่ายจิตวิญญาณถูกรวบรวมในวันที่ 22 ตุลาคม 1844 และพวกเขาก็ถูกกระจัดกระจายในทันที และการกระจัดกระจายนั้นสิ้นสุดลงเมื่อองค์พระผู้เป็นเจ้าทรงยื่นพระหัตถ์ของพระองค์ออกเป็นครั้งที่สอง พระองค์ทรงรวบรวมพวกเขาเป็นครั้งที่สองในข้อความตอนนั้นเพื่อให้สำเร็จสองประการ คือ เพื่อ “พันบาดแผลประชากรของพระองค์” และเพื่อ “ยกชู” ประชากรของพระองค์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“แล้วข้าพเจ้าเห็นทูตสวรรค์องค์ที่สาม ทูตสวรรค์ผู้ติดตามข้าพเจ้ากล่าวว่า ‘พระวจนะของเขาช่างน่าเกรงขาม ภารกิจของเขาช่างน่าสะพรึงกลัว เขาคือทูตสวรรค์ที่จะคัดแยกข้าวสาลีออกจากข้าวละมาน และประทับตราหรือมัดรวบข้าวสาลีไว้สำหรับยุ้งฉางแห่งสวรรค์’ สิ่งเหล่านี้ควรครอบครองทั้งจิตใจ ควรได้รับความใส่ใจทั้งหมด อีกครั้งหนึ่ง ข้าพเจ้าได้รับการสำแดงให้เห็นถึงความจำเป็นที่บรรดาผู้ซึ่งเชื่อว่าเรากำลังมีข่าวสารแห่งพระเมตตาครั้งสุดท้าย จะต้องแยกตนออกจากผู้ที่กำลังรับหรือซึมซับความหลงผิดใหม่ ๆ อยู่ทุกวัน ข้าพเจ้าเห็นว่าไม่ว่าคนอายุน้อยหรือคนอายุมาก ก็ไม่ควรเข้าร่วมการชุมนุมของผู้ที่อยู่ในความหลงผิดและความมืด ทูตสวรรค์กล่าวว่า ‘จงให้จิตใจเลิกหมกมุ่นอยู่กับสิ่งที่ไร้ประโยชน์เถิด’” Manuscript Releases, เล่ม 5, 425.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การรวบรวมครั้งที่สองซึ่งเริ่มขึ้นในปี ค.ศ. 1850 เป็นภาพล่วงหน้าของการประทับตรา (การผูกมัด) ประชากรของพระเจ้า ขณะที่พวกเขาถูกยกขึ้น “ชูขึ้น” เป็นธงสัญญาณ ปี ค.ศ. 1850 ระบุถึงเวลาที่องค์พระผู้เป็นเจ้าทรงรวบรวมคนหนึ่งแสนสี่หมื่นสี่พันคน โดยความจำเป็นทางคำพยากรณ์ พวกเขาจะต้องได้ถูกกระจัดกระจายมาก่อนที่จะถูกรวบรวม ดังนั้น “สามวันครึ่ง” ในวิวรณ์ 11:11 ซึ่งเป็นสัญลักษณ์ของ 1260 ซึ่งเป็นครึ่งหนึ่งของ 2520 และเป็นตัวแทนของการกระจัดกระจายที่ตามมาภายหลังวันที่ 18 กรกฎาคม 2020 วิวรณ์ 11:11 กำลังเป็นตัวแทนของการรวบรวมครั้งที่สองของผู้ที่จะเป็นคนหนึ่งแสนสี่หมื่นสี่พันคน และของธงสัญญาณที่ถูกยกขึ้นแก่บรรดาประชาชาติตามที่ได้กำหนดไว้ในอิสยาห์ 11:11!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จะมีรากแห่งเจสซี ซึ่งจะยืนเป็นธงสัญญาณแก่ชนชาติทั้งหลาย บรรดาประชาชาติจะพากันแสวงหาเขา และที่ประทับของเขาจะรุ่งโรจน์ยิ่งนัก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และอยู่มาในวันนั้น องค์พระผู้เป็นเจ้าจะทรงยื่นพระหัตถ์ของพระองค์อีกเป็นครั้งที่สอง เพื่อทรงไถ่กู้คนที่เหลืออยู่แห่งชนชาติของพระองค์ ซึ่งยังหลงเหลืออยู่ จากอัสซีเรีย และจากอียิปต์ และจากปัทโรส และจากคูช และจากเอลาม และจากชินาร์ และจากฮามัท และจากบรรดาเกาะแห่งทะเล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และพระองค์จะทรงตั้งธงสัญญาณสำหรับบรรดาประชาชาติ และจะทรงรวบรวมบรรดาผู้ถูกขับไล่ออกไปแห่งอิสราเอล และทรงชุมนุมผู้ที่กระจัดกระจายแห่งยูดาห์จากสี่มุมโลก อิสยาห์ 11:10, 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1850 องค์พระผู้เป็นเจ้าได้ทรงเหยียดพระหัตถ์ของพระองค์ออกเป็นครั้งที่สองเพื่อรวบรวมประชากรผู้ซึ่งกำลังประกาศข่าวสารของทูตสวรรค์องค์ที่สามร่วมกับข่าวสารแห่งเสียงร้องเวลาเที่ยงคืน ตามที่แสดงไว้โดยตารางสองแผ่นของฮาบากุก ในเดือนกรกฎาคม ค.ศ. 2023 องค์พระผู้เป็นเจ้าได้ทรงเหยียดพระหัตถ์ของพระองค์ออกเป็นครั้งที่สองเพื่อรวบรวมประชากรผู้ซึ่งกำลังประกาศข่าวสารของทูตสวรรค์องค์ที่สามร่วมกับข่าวสารแห่งเสียงร้องเวลาเที่ยงคืน ตามที่แสดงไว้โดยตารางสองแผ่นของฮาบากุก ทั้งปี ค.ศ. 1850 และเดือนกรกฎาคม ค.ศ. 2023 ต่างระบุถึงการรวบรวม “คนที่เหลืออยู่แห่งประชากรของพระองค์” ดังที่อิสยาห์กล่าวไว้ในข้อ 11 ของบทที่ 11 ข้อ 11 นี้ตั้งอยู่ระหว่างข้อ 10 และข้อ 12 และทั้งสองข้อนั้นต่างก็ระบุถึงการชูธงสัญญาณขึ้นแก่โลก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ข้อพระคัมภีร์ทั้งสามข้อนี้ต่างชี้ระบุถึงธงสัญญาณ แม้ว่าในข้อกลางจะระบุพวกเขาว่าเป็น “คนที่เหลืออยู่” คนที่เหลืออยู่นั้นถูกรวบรวมเป็นครั้งที่สอง และจำนวนเผ่าที่พวกเขาถูกรวบรวมออกมานั้นมีแปดเผ่า “8” มิได้เป็นเพียงตัวแทนของผู้ที่อยู่ในนาวาของโนอาห์ซึ่งผ่านจากโลกเก่าไปสู่โลกใหม่โดยไม่เห็นความตายเท่านั้น แต่ “8” ยังเป็นตัวแทนของผู้ที่เป็นคริสตจักรที่แปดซึ่งมาจากทั้งเจ็ดด้วย พยานทั้งสองใน Revelation 11:11 คือผู้ที่ได้รับการเป็นขึ้นจากตายแล้ว เลข “8” เป็นสัญลักษณ์ของการฟื้นคืนชีวิต เป็นสัญลักษณ์ของหนึ่งแสนสี่หมื่นสี่พัน เป็นสัญลักษณ์ของบัพติศมา และเป็นสัญลักษณ์ของผู้ที่เคลื่อนผ่านจาก Laodicea ไปสู่ Philadelphia และกลายเป็นธงสัญญาณของอิสยาห์แก่บรรดาประชาชาติ องค์พระผู้เป็นเจ้าทรงเหยียดพระหัตถ์ของพระองค์ออกเป็นครั้งที่สองในช่วงปี 1850 ถึง 1865 และอีกครั้งหนึ่งในเดือนกรกฎาคม ปี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2023 ได้มีความสว่างใหม่เกี่ยวกับเจ็ดกาลเวลา เช่นเดียวกับที่เคยมีในปี 1856 ช่วงเวลาตั้งแต่ปี 1856 ถึงปี 1863 เป็นตัวแทนของประวัติศาสตร์ของชนหนึ่งแสนสี่หมื่นสี่พันคน เมื่อองค์พระผู้เป็นเจ้าทรงยกประชากรที่เหลืออยู่ของพระองค์ขึ้นให้เป็นกองทัพ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 11:11 สอดคล้องอย่างสมบูรณ์กับวิวรณ์ 11:11 ซึ่งสอดคล้องอย่างสมบูรณ์กับดาเนียล 11:11 อิสยาห์และยอห์นกำลังพรรณนาประวัติศาสตร์ภายใน และดาเนียลพรรณนาประวัติศาสตร์ภายนอก แนวประวัติศาสตร์ภายนอกของดาเนียลใน 11:11 ดำเนินขนานกับแนวประวัติศาสตร์ภายในของยอห์นใน 11:11 และอิสยาห์ 11:11 นำเสนอธงสัญญาณของแนวภายใน ผู้ทรงเรียกฝูงแกะอื่นของพระเจ้าให้ออกมาจากแนวภายนอก พัลโมนีได้ทรงผูกข้อพระคัมภีร์เหล่านี้เข้าด้วยกันเป็นมัดอันงดงาม ซึ่งจะสำเร็จได้ก็โดยองค์ผู้ทรงเป็นพระผู้สร้างสรรพสิ่งเท่านั้น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บทสนทนากับข้อมูลเทียม: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โลกแห่งคณิตศาสตร์พบความสำคัญใด ๆ ในเลข “11” หรือไม่?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ใช่แล้ว เลข 11 มีแง่มุมที่น่าสนใจและมีนัยสำคัญทางคณิตศาสตร์อยู่หลายประการอย่างแท้จริง (นอกเหนือจากการเป็นเพียงจำนวนเฉพาะ) ต่อไปนี้คือประเด็นหลักที่นักคณิตศาสตร์และผู้หลงใหลในคณิตศาสตร์มักเน้นย้ำ: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11 เป็นจำนวนเฉพาะลำดับที่ห้า เป็นจำนวนเฉพาะสองหลักที่เล็กที่สุด และเป็นจำนวนเฉพาะตัวแรกที่เป็นพาลินโดรมในฐาน 10 “11” เป็นเรปยูนิตที่เล็กที่สุด (จำนวนที่ประกอบด้วยเลข 1 ซ้ำกัน) ที่เป็นจำนวนเฉพาะ อีกทั้งยังเป็นจำนวนเฉพาะสองหลักเพียงจำนวนเดียวที่เลขทั้งสองหลักเหมือนกัน 11, 22, 33, 44 เป็นต้น ใช้ได้เฉพาะกับ “11” เท่านั้น “11” เป็นเลขชี้กำลังของจำนวนเฉพาะเมอร์แซนน์ การขยายทศนิยมของ 1/11 = 0.090909… มีคาบซ้ำเพียง 2 แต่ 1/11 มีชื่อเสียงในอีกลักษณะหนึ่งด้วย กล่าวคือ ลำดับของจำนวนเฉพาะ 11, 101, 1009, 10007, 100003 เป็นต้น ปรากฏขึ้นในการอภิปรายเกี่ยวกับจำนวนเฉพาะในลำดับเลขคณิต กลุ่มไดฮีดรัลอันดับ 22 (สมมาตรของรูป 11 เหลี่ยมด้านเท่ามุมเท่า) มีความน่าสังเกต เพราะ “11” เป็นจำนวนเฉพาะที่เล็กที่สุดซึ่งทำให้กลุ่มไดฮีดรัลมีโครงสร้างแบบไม่เอบีเลียนและไร้ศูนย์กลาง ซึ่งเป็นที่สนใจในทฤษฎีกลุ่ม ในฟิสิกส์เชิงทฤษฎี (ทฤษฎีสตริง / ทฤษฎีเอ็ม) จักรวาลมักถูกจำลองว่าอยู่ในปริภูมิเวลา 11 มิติ และนักฟิสิกส์กับนักคณิตศาสตร์ที่ทำงานในสาขานั้นก็มักกล่าวถึงการปรากฏของเลข 11 อยู่เสมอ “11” เป็นจำนวนเฉพาะพาลินโดรมเพียงจำนวนเดียวที่มีจำนวนหลักเป็นเลขคู่ (จำนวนอื่นทั้งหมดที่มีจำนวนหลักเป็นเลขคู่ซึ่งมากกว่า 2 จะหารด้วย 11 ลงตัว และฉะนั้นจึงเป็นจำนวนประกอบ) นี่เป็นทฤษฎีบทข้อหนึ่งในทฤษฎีจำนวนเชิงสันทนาการ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โดยสรุป: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 “11” จะไม่ได้มีสถานะโดดเด่นเป็นซูเปอร์สตาร์เช่นเดียวกับ π, e หรืออัตราส่วนทองคำ แต่ก็ปรากฏขึ้นซ้ำแล้วซ้ำเล่าในฐานะตัวอย่างที่เล็กที่สุดหรือตัวอย่างแรกของปรากฏการณ์หลายประการ (จำนวนเฉพาะเรพยูนิตตัวแรก, จำนวนเฉพาะพาลินโดรมที่มีจำนวนหลักเป็นเลขคู่เพียงตัวเดียว, การปรากฏตั้งแต่ระยะแรกในบทพิสูจน์และตัวอย่างโต้แย้งจำนวนมาก, 11 มิติในทฤษฎีเอ็ม, เป็นต้น) ดังนั้น ใช่แล้ว—ในแวดวงคณิตศาสตร์ 11 ถือว่าเป็นจำนวนที่มีนัยสำคัญ.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“พระองค์ผู้ทรงดลใจพระวจนะ ทรงเป็นผู้อธิบายพระวจนะที่แท้จริง พระคริสต์ทรงยกตัวอย่างคำสั่งสอนของพระองค์โดยทรงเรียกความสนใจของผู้ฟังไปยังบรรดากฎอันเรียบง่ายของธรรมชาติ และไปยังสิ่งที่คุ้นเคยซึ่งพวกเขามองเห็นและสัมผัสอยู่ทุกวัน ดังนั้นพระองค์จึงทรงนำความคิดของพวกเขาจากสิ่งธรรมชาติไปสู่สิ่งฝ่ายจิตวิญญาณ หลายคนมิได้เข้าใจความหมายแห่งคำอุปมาอุปไมยของพระองค์ในทันทีทันใด แต่เมื่อวันแล้ววันเล่าพวกเขาได้ประสบพบสิ่งต่าง ๆ ซึ่งพระอาจารย์ผู้ยิ่งใหญ่ได้ทรงเชื่อมโยงเข้ากับความจริงฝ่ายจิตวิญญาณ บางคนก็เริ่มมองเห็นบทเรียนแห่งความจริงของพระเจ้าที่พระองค์ทรงมุ่งประทับไว้ในใจของพวกเขา และคนเหล่านี้ก็เชื่อมั่นในความจริงแห่งพันธกิจของพระองค์และกลับใจมาสู่ข่าวประเสริฐ” Sabbath School Worker, December 1, 1909.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“โดยทรงนำจากอาณาจักรฝ่ายธรรมชาติไปสู่อาณาจักรฝ่ายจิตวิญญาณเช่นนี้ คำอุปมาทั้งหลายของพระคริสต์จึงเป็นห่วงโซ่แห่งความจริงที่เชื่อมมนุษย์เข้ากับพระเจ้า และเชื่อมแผ่นดินโลกเข้ากับสวรรค์” Christ’s Object Lessons, 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เล่มที่เก้า</dc:title>
  <dc:subject/>
  <dc:creator>Jeff Pippenger</dc:creator>
  <cp:keywords/>
  <dc:description>Generated by ArticleDigger from joel\09_joel.json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