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หมายเลขสิบ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2025-12-14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เลขสิบ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เรากำลังพิจารณาส่วนหนึ่งของนิมิตของอิสยาห์ ซึ่งเริ่มต้นในบทที่เจ็ดและดำเนินต่อไปจนถึงตอนท้ายของบทที่สิบสอง เรากำลังกระทำเช่นนี้ เพราะว่าในปี 1850 “องค์พระผู้เป็นเจ้าได้ทรงเหยียดพระหัตถ์ของพระองค์ออกเป็นครั้งที่สอง เพื่อรวบรวม” ชนที่เหลืออยู่ของพระองค์ เรากำลังจัดวางหลักหมุดบอกทางแห่งช่วงปี 1844 ถึง 1863 ให้เข้าที่ ‘1850’ และการรวบรวมครั้งที่สองนั้นเป็นหนึ่งในหลักหมุดบอกทางเหล่านั้น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เมื่อภาพนิมิตของอิสยาห์เริ่มต้นขึ้นในข้อหนึ่งของบทที่เจ็ดแล้ว ทุกครั้งที่มีสำนวนคล้ายกับ “ในวันนั้น” ปรากฏเป็นข้ออ้างอิง จะต้องวางไว้ภายในบริบทเชิงพยากรณ์ที่ได้ถูกกำหนดไว้แล้วของบทที่เจ็ด กุญแจสำคัญในการแบ่งแยกภาพนิมิตอย่างถูกต้องคือการเข้าใจว่าคำพยากรณ์ดำเนินไปตามหลักการของการกล่าวซ้ำและการขยายความ และกฎข้อนี้ก็กำลังทำงานอยู่ในภาพนิมิตนั้นด้วย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ความจริงเชิงพยากรณ์ต่าง ๆ ที่ถูกระบุไว้ในนิมิตของอิสยาห์ เริ่มตั้งแต่บทที่หกนั้น พึงเข้าถึงจากมุมมองที่ว่า “ประการแรกและสำคัญที่สุด” อิสยาห์กำลังเป็นภาพแทนของจิตวิญญาณหนึ่งซึ่งได้รับการเจิมในเหตุการณ์ 9/11 ให้ประกาศว่าฝนชุกปลายฤดูได้มาถึงแล้ว ภายในบริบทอันได้รับการชำระให้บริสุทธิ์นั้น อิสยาห์บทที่เจ็ดสำแดงให้เห็นถึงความหวาดกลัวอย่างยิ่งซึ่งผู้เผยพระวจนะได้เป็นภาพแทนไว้ในบทที่หก เมื่อท่านตั้งคำถามว่า ‘“อีกนานเท่าใด” ท่านจะต้องประกาศข่าวสารแห่ง 9/11 แก่คริสตจักรที่เสื่อมถอยจากความเชื่อ ซึ่ง ‘มีตาแต่ปฏิเสธที่จะมองเห็น และมีหูแต่ปฏิเสธที่จะได้ยิน’?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ในนิมิตนั้น กษัตริย์อาหัสผู้ชั่วร้ายและโง่เขลาเป็นสัญลักษณ์ของชาวเลาดีเซียผู้ซึ่งจะไม่ยอมรับคำเตือนแห่งข่าวสารฝนชุกปลายฤดู ดังที่ผู้เฝ้ายามได้นำเสนอไว้ ผู้ซึ่งเผชิญหน้ากับอาหัสผู้ชั่วร้ายและโง่เขลา อันมีอิสยาห์และบุตรทั้งหลายของท่านเป็นตัวแทน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9/11 ได้มาถึงในประวัติศาสตร์เชิงพยากรณ์ของดาเนียล 11 ข้อ 40 ดังนั้น เมื่ออิสยาห์ถูกกำหนดตำแหน่งไว้ที่ 9/11 ในบทที่ 6 เขาจึงถูกกำหนดตำแหน่งไว้ในเชิงพยากรณ์ภายในข้อ 40 ของดาเนียล 11 แต่ที่สำคัญยิ่งกว่านั้น เขาถูกกำหนดตำแหน่งไว้ภายใน “ประวัติศาสตร์ที่ซ่อนเร้นของข้อ 40” ประวัติศาสตร์ที่ซ่อนเร้นของข้อ 40 เริ่มต้นขึ้นเมื่อข้อนั้นสำเร็จในปี 1989 พร้อมกับการล่มสลายของสหภาพโซเวียต ตั้งแต่ปี 1989 จนถึงกฎหมายวันอาทิตย์ของข้อ 41 คือ “ประวัติศาสตร์ที่ซ่อนเร้นของข้อ 40” ซึ่งถูกเปิดผนึกโดยสิงห์แห่งเผ่ายูดาห์ภายใน “ประวัติศาสตร์ที่ซ่อนเร้น” นั้นเอง สิ่งที่ข้อนี้ชี้ให้เห็นในการพิจารณาของเราว่าอิสยาห์เป็นตัวแทนผู้สื่อสารแห่งฝนชุกปลายในภายหลัง 9/11 ก็คือ ส่วนหนึ่งของข่าวสารแห่งฝนชุกปลายที่อิสยาห์กำลังประกาศนั้นคือ—ดาเนียล 11 ข้อ 41 ถึง 45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เมื่อยืนอยู่เชิงพยากรณ์ที่ 9/11 อิสยาห์ในบทที่สิบกำลังนำเสนอคำเตือนว่า เหตุการณ์ถัดไปที่จะเกิดขึ้นโดยทันทีคือ “กฤษฎีกาอธรรม” ซึ่งก็คือกฎหมายวันอาทิตย์ และถูกแทนไว้ในข้อสี่สิบเอ็ดของดาเนียลบทที่สิบเอ็ด ภาพประกอบของอิสยาห์เกี่ยวกับข่าวสารฝนชุกปลายนั้นถูกวางไว้ภายใน ‘ประวัติศาสตร์ที่ซ่อนเร้น’ ของข้อสี่สิบ—หลัง 9/11 การสำเร็จตามของข้อสี่สิบในปี 1989 ทำให้อิสยาห์ถูกวางไว้หลังปี 1989 ที่ 9/11 ซึ่ง ณ ที่นั้นเขาได้รับการเจิมด้วยถ่านเพลิงจากแท่นบูชา อิสยาห์เป็นตัวแทนของผู้สื่อข่าวสารผู้ซึ่งข่าวสารของเขารวมถึงหกข้อสุดท้ายของดาเนียลบทที่สิบเอ็ด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อิสยาห์กล่าวอย่างตรงไปตรงมาว่า เขาและบุตรทั้งหลายของเขาเป็นหมายสำคัญและการอัศจรรย์ ในบทที่เจ็ด ข้อสาม อิสยาห์และบุตรชายของเขาอยู่ที่รางน้ำจากสระบน ริมถนนข้างทุ่งของช่างฟอกผ้า อิสยาห์กำลังนำเสนอข่าวสารแห่งฝนปลายฤดูซึ่งเขาได้รับการเจิมให้ประกาศในบทที่หก และเขากำลังยืนอยู่ ณ เครื่องหมายเชิงสัญลักษณ์สามประการของฝนปลายฤดู อีกทั้งอยู่พร้อมกับบุตรของเขาคือเชอาร์ยาชูบ รางน้ำของสระบนนั้นเป็นการพาดพิงเชิงพยากรณ์ถึงท่อทั้งสองที่เต็มไปด้วยน้ำมันทองคำ ซึ่งเศคาริยาห์ได้ระบุไว้ และซิสเตอร์ไวท์ได้กล่าวถึงอยู่บ่อยครั้ง ระบุถึงข่าวสารที่มาจากรางน้ำของสระบนในข่าวสารแห่งฝนปลายฤดู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ท่อน้ำของอิสยาห์เชื่อมโยงกับท่อสองท่อของเศคาริยาห์ และคำอธิบายของ Ellen White ก็เชื่อมเศคาริยาห์เข้ากับอุปมาเรื่องหญิงพรหมจารีสิบคน อิสยาห์ถูกทำให้ถ่อมลงถึงผงคลีในบทที่หก เมื่อท่านเห็นพระสิริขององค์พระผู้เป็นเจ้า ท่านยินยอมที่จะนำสารซึ่งปรากฏในข้อสามไปประกาศในฐานะสารที่ทำให้แผ่นดินโลกสว่างไสวด้วยพระสิริของพระเจ้า และท่านได้รับการชำระให้บริสุทธิ์ด้วยถ่านจากแท่นบูชา แล้วจึงยืนอยู่ที่สระซึ่งเกิดขึ้นจากน้ำของสระบน ในบทที่ยี่สิบแปด อิสยาห์ให้นิยามสารแห่งฝนชุกปลายฤดูว่าเป็น “บรรทัดแล้วบรรทัดเล่า” และในข้อสาม สระบนเป็นภาพแทนของคำพยากรณ์หลายแนวสาย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 ซึ่งเป็นตัวแทนของจิตวิญญาณหนึ่ง ณ 9/11 จะยืนอยู่ ณ ที่ซึ่งน้ำมันทองคำไหลลงมาจากสระเบื้องบนได้ ก็ต่อเมื่อจิตวิญญาณนั้นได้ทูลถามหาทางอันดี ซึ่งนำไปสู่ทางเก่าของเยเรมีย์ อันเป็น “ทางหลวง (ทาง)” ของอิสยาห์ ณ ทุ่งของช่างซักฟอก ที่ซึ่งพบ “การหยุดพัก” ของเยเรมีย์ ข่าวสารเรื่องฝนชุกปลายฤดูของอิสยาห์นั้นตั้งอยู่ไม่เพียงบนแนวของหญิงพรหมจารีสิบคน แนวของท่อทองคำสองท่อของเศคาริยาห์ และแนวของทางเก่าของเยเรมีย์เท่านั้น แต่อิสยาห์ยังยืนอยู่ ณ “ทุ่งของช่างซักฟอก” ที่ซึ่งทูตแห่งพันธสัญญากำลังชำระและถลุงบุตรทั้งหลายของเลวีให้บริสุทธิ์ดุจเงินและทองคำด้วย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เป็นภารกิจเชิงพยากรณ์ที่ง่ายยิ่งนักที่จะนำเส้นสายอื่น ๆ เข้ามาไว้ในข้อสามของบทที่เจ็ด น้ำมันของเศคาริยาห์และหญิงพรหมจารีสิบคนเชื่อมโยงกับบันไดของยาโคบและสองข้อแรกของพระธรรมวิวรณ์ เพราะสิ่งเหล่านี้ทั้งหมดกำลังกล่าวถึงกระบวนการสื่อสารระหว่างพระเจ้ากับมนุษย์ วิถีโบราณของเยเรมีย์รวมถึง “ยาม” ผู้เป่าแตร ซึ่งกษัตริย์อาหัสผู้ชั่วร้ายและโง่เขลาปฏิเสธที่จะฟัง แตรนั้นดึงเอาแตรทั้งปวงแห่งคำพยากรณ์ ตลอดจนยามเชิงพยากรณ์ทั้งหลาย เข้าไปสู่ “ทางหลวง” ของอิสยาห์ ที่ซึ่งอิสยาห์และบุตรของเขายืนอยู่เพื่อถ่ายทอดสารแก่ผู้นำแห่งเลาดีเซีย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อิสยาห์และเชอารยาชูบบุตรของเขา ซึ่งมีความหมายว่า “คนที่เหลืออยู่จะกลับมา” ยืนอยู่ด้วยกัน และพวกเขากำลังแสดงให้เห็นถึงการประกาศสารแห่งฝนปลายฤดูที่มาถึงเมื่อ 9/11 พวกเขาไปพบกษัตริย์อาหัสผู้ชั่วร้าย และในฐานะบิดากับบุตร พวกเขาเป็นสัญลักษณ์ของอัลฟาและโอเมกา ซึ่งเป็นกฎหลักของระเบียบวิธี “บรรทัดซ้อนบรรทัด” “บรรทัดซ้อนบรรทัด” เป็นกฎที่ได้รับการทำให้เป็นแบบอย่างไว้โดยหลักการ “วัน/ปี” ของพวกมิลเลอไรต์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สิงหาคม ค.ศ. 1840 คำพยากรณ์เกี่ยวกับอิสลามแห่งวิบัติประการที่สองในวิวรณ์บทที่เก้าได้สำเร็จลง และหลักการ “วัน/ปี” ของมิลเลอไรต์ก็ได้รับการยืนยัน ด้วยเหตุนี้จึงเสริมอำนาจแก่คำพยากรณ์ของมิลเลอร์เกี่ยวกับปี 1843 ซึ่งตั้งอยู่บนหลักการวัน/ปีนั้น เมื่อวันที่ 11 กันยายน ค.ศ. 2001 คำพยากรณ์เกี่ยวกับอิสลามแห่งวิบัติประการที่สามในวิวรณ์บทที่เก้า สิบ และสิบเอ็ดได้สำเร็จลง และหลักการแห่งอัลฟา (8-11-1840) และโอเมกา (9/11) ก็ได้รับการยืนยัน ขณะที่ทูตสวรรค์ผู้ทรงฤทธิ์แห่งวิวรณ์บทที่สิบแปดได้เสด็จลงมาเมื่ออาคารใหญ่ทั้งหลายแห่งนิวยอร์กพังทลายลง—ดังเช่นที่ทูตสวรรค์ผู้ทรงฤทธิ์แห่งวิวรณ์บทที่สิบได้เสด็จลงมาเมื่อวันที่ 11 สิงหาคม ค.ศ. 1840 เมื่ออัลฟาซึ่งเป็นแบบของโอเมกาได้สำเร็จลง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อิสยาห์และบุตรของท่านมิได้เป็นเพียงตัวแทนของหลักการพื้นฐานแห่ง “บรรทัดซ้อนบรรทัด” เท่านั้น แต่ยังเป็นตัวแทนของข่าวสารแห่งเอลียาห์ ซึ่งเป็นข่าวสารที่ถ่ายทอดผ่านความสัมพันธ์ระหว่างบิดากับบุตรทั้งหลายของเขา ข่าวสารแห่งเอลียาห์ซึ่งถูกประกาศก่อนวันใหญ่และน่าสะพรึงกลัวขององค์พระผู้เป็นเจ้า ชี้ให้เห็นถึงข่าวสารหนึ่งที่มาถึงก่อนที่การพิพากษาเชิงบริหารของพระเจ้าจะเริ่มต้น การพิพากษาเชิงบริหารของพระเจ้านั้นเป็นช่วงเวลาที่ “เป็นวันใหญ่และน่าสะพรึงกลัวขององค์พระผู้เป็นเจ้า” ช่วงเวลานั้นเริ่มต้นที่กฎหมายวันอาทิตย์และดำเนินต่อไปจนถึงภัยพิบัติทั้งเจ็ดประการสุดท้าย ช่วงเวลานี้เริ่มต้นด้วยกฎหมายวันอาทิตย์และสิ้นสุดลงด้วยภัยพิบัติทั้งเจ็ดประการสุดท้าย ฉะนั้น ข่าวสารแห่งเอลียาห์จึงตั้งอยู่บนหลักการของอัลฟาและโอเมกา ควบคู่กับคำเตือนถึงการเข้าใกล้ของการสิ้นสุดแห่งเวลาพระกรุณาที่ยังเปิดอยู่ พร้อมกับข่าวสารแห่งเอลียาห์นั้น ยังมีเส้นคำพยากรณ์ต่าง ๆ ที่ตั้งอยู่บนเอลียาห์ด้วย เพราะเอลียาห์ ตามที่พระเยซูได้ตรัสไว้ เป็นตัวแทนของยอห์นผู้ให้บัพติศมา และทั้งเอลียาห์และยอห์น ตามที่ซิสเตอร์ไวท์ได้กล่าวไว้ เป็นตัวแทนของวิลเลียม มิลเลอร์ และเมื่อรวมกันแล้ว เอลียาห์และยอห์นผู้ให้บัพติศมาเป็นตัวแทนทั้งหนึ่งแสนสี่หมื่นสี่พัน (เอลียาห์) และชนเป็นอันมากที่ไม่มีผู้ใดนับได้ในวิวรณ์บทที่เจ็ด (ยอห์น)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อิสยาห์และบุตรของเขากำลังยืนอยู่ ณ บรรดาทางโบราณ ซึ่งเป็นรากฐานทั้งหลาย และพวกเขากำลังได้รับน้ำมันสีทอง เพราะพวกเขาเป็นหญิงพรหมจารีที่มีปัญญา ผู้กำลังผ่านกระบวนการชำระให้บริสุทธิ์ของช่างซักฟอก ซึ่งได้สำเร็จครบถ้วนเมื่อวันที่ 22 ตุลาคม ค.ศ. 1844 อันเป็นแบบอย่างล่วงหน้าของกฎหมายวันอาทิตย์ อิสยาห์และชนที่เหลืออยู่ซึ่งกลับมา (เพราะนั่นคือความหมายของชื่อเชอาร์ยาชูบบุตรของเขา) เป็นตัวแทนของชนที่เหลืออยู่ซึ่ง “กลับมา” สู่ทางโบราณทั้งหลายในเหตุการณ์ 9/11 ความสัมพันธ์ระหว่างบิดากับชนที่เหลืออยู่ ซึ่งเป็นความสัมพันธ์ระหว่างอัลฟาและโอเมกาด้วย และเป็นความสัมพันธ์แบบเอลียาห์เรื่อง “จิตใจของบิดาทั้งหลายและบุตรทั้งหลาย” ด้วยนั้น ชี้ให้เห็นว่าบิดา มิลเลอร์ และความสัมพันธ์ของท่านกับขบวนการชนที่เหลืออยู่ของทูตสวรรค์องค์ที่หนึ่ง เป็นขบวนการอัลฟาของฟิลาเดลเฟีย ในขบวนการอัลฟา บิดา มิลเลอร์ได้รับการระบุว่าเป็นเอลียาห์และยอห์นผู้ให้บัพติศมา ซึ่งพระเยซูทรงระบุว่าเป็นผู้สื่อสารซึ่งได้เตรียมทางไว้สำหรับผู้สื่อสารแห่งพันธสัญญา ความสำเร็จตามคำพยากรณ์ทั้งหมดเหล่านั้นในประวัติศาสตร์อัลฟาของทูตสวรรค์องค์ที่หนึ่งและองค์ที่สอง ได้ถูกทำซ้ำอีกครั้งในประวัติศาสตร์ของโอเมกาของทูตสวรรค์องค์ที่สาม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ยังมีข้อเท็จจริงที่สำคัญยิ่งกว่าเกี่ยวกับภาพประกอบของอิสยาห์ในนิมิตนั้น แต่ในที่นี้เราเพียงกำลังชี้ให้เห็นว่า อิสยาห์กำลังระบุอย่างเฉพาะเจาะจงถึงความจริงหลายประการที่ประกอบกันขึ้นเป็นแก่นสารของข่าวสารฝนชุกปลายในเรื่อง 9/11 บรรดาแนวความจริงเหล่านี้ที่เราเพิ่งได้อภิปรายไป และแน่นอนว่ายังมีอีกมาก ล้วนปรากฏอยู่ในข้อสามของบทที่เจ็ด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ในข้อแปด ความจริงเชิงพยากรณ์ทวีความเข้มข้นขึ้น เมื่อระบุถึงกุญแจที่ไข “ประวัติศาสตร์ที่ซ่อนเร้นของข้อสี่สิบ” และน่าอัศจรรย์ที่กุญแจนั้นถูกระบุไว้ภายในข้อเดียวกันนั่นเอง ซึ่งเป็นข้อที่กำหนดจุดเริ่มต้นของคำพยากรณ์เชิงเวลาทั้งสองช่วงระยะ 2520 ปี.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เพราะศีรษะของซีเรียคือดามัสกัส และศีรษะของดามัสกัสคือเรซีน และภายในหกสิบห้าปี เอฟราอิมจะถูกทำลายจนไม่เป็นชนชาติอีกต่อไป และศีรษะของเอฟราอิมคือสะมาเรีย และศีรษะของสะมาเรียคือบุตรของเรมาลิยาห์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หากท่านทั้งหลายจะไม่เชื่อ แน่ทีเดียวท่านก็จะไม่ตั้งมั่น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ภาพเปรียบของอิสยาห์เกี่ยวกับข่าวสารฝนชุกปลายฤดูรวมถึง “เจ็ดเท่า” ของโมเสสด้วย เพราะคำพยากรณ์หกสิบห้าปีในข้อแปดระบุจุดเริ่มต้นสำหรับการกระจัดกระจายเป็นเวลา 2520 ปีของทั้งอาณาจักรเหนือและอาณาจักรใต้ของอิสราเอล ในข้อเดียวกันนั้นเองมีกุญแจซึ่งไขเส้นคำพยากรณ์สามเส้นของดาเนียล 11 ข้อ 40 เรื่องการล่มสลายของสหภาพโซเวียตในปี 1989 พร้อมกับข้อ 10 ของดาเนียล 11 และข้อ 8 ของอิสยาห์ 8 ด้วยเส้นทั้งสามนี้ (Isaiah 8:8, Daniel 11:10, 40) กุญแจนั้นคือ “ศีรษะ” ในข้อแปดและข้อเก้า เมื่อกุญแจของ “ศีรษะ” ถูกนำไปประยุกต์ใช้กับข้อขนานทั้งสามข้อนั้น ประตูสู่ประวัติศาสตร์ของสงครามยูเครนและสงครามโลกครั้งที่สามซึ่งกำลังจะมาถึงในไม่ช้าก็ถูกไขออก เมื่อประตูแห่งคำพยากรณ์นั้นถูกไขออกแล้ว ข้อ 11 ถึง 16 ของดาเนียล 11 จึงจะเห็นได้ว่าเป็นประวัติศาสตร์ที่ขนานกับข้อ 40 ของดาเนียล 11 ภายหลังการล่มสลายของสหภาพโซเวียตในปี 1989 การไข “ประวัติศาสตร์ที่ซ่อนอยู่ของข้อ 40” ออกเป็นความจริงประการหนึ่งในจำนวนน้อยประการที่ได้รับการระบุว่าเป็นสิ่งซึ่งถูกเปิดผนึกไว้แล้ว อันสัมพันธ์กับการเปิดผนึกวิวรณ์ของพระเยซูคริสต์ก่อนที่เวลาทดลองจะปิดลงไม่นาน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ข้อหนึ่งของอิสยาห์บทที่แปดเริ่มต้นด้วยคำว่า “ยิ่งกว่านั้น” ซึ่งบ่งชี้ว่าบทที่แปดจะซ้อนทับอยู่เหนือบทที่เจ็ด นอกเหนือจากที่คำแรกคือ “ยิ่งกว่านั้น” แล้ว ข้อสามของบทที่แปดยังเชื่อมโยงเข้าด้วยกันกับข้อสามของบทที่เจ็ดในฐานะพยานที่สองว่าทั้งสองบทต้องถูกนำมาประยุกต์ใช้แบบบรรทัดต่อบรรทัด ข้อ “สาม” ทั้งสองข้อระบุถึงบุตรชายคนหนึ่งของอิสยาห์ ซึ่งนามของทั้งสองต่างกล่าวถึงสารแห่งคำพยากรณ์ภายในเรื่องราวนั้น เชอารยาชูบหมายความว่า “คนที่เหลืออยู่จะกลับมา” และมาเฮอร์ชาลาลฮัชบัสหมายความว่า “รีบไปสู่ของริบ” เชอารยาชูบถูกกล่าวถึงก่อน แล้วจึงมาเฮอร์ชาลาลฮัชบัส (ซึ่งเป็นชื่อที่ยาวที่สุดในพระคัมภีร์) อัลฟาซึ่งแทนโดย “1” นั้นเล็กกว่า และในกรณีนี้ถึงกับถูกระบุว่าเป็น “คนที่เหลืออยู่” และโอเมกาซึ่งแทนโดย “22” นั้นใหญ่กว่า และถูกแทนด้วยชื่อที่ใหญ่ที่สุดในพระคัมภีร์ ขณะเดียวกันก็เป็นสัญลักษณ์ถึงความเคลื่อนไหวอันรวดเร็วของกฎหมายวันอาทิตย์ด้วย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ผู้ที่เหลืออยู่ฝ่ายอัลฟา ซึ่งเชียร์ยาชูบเป็นตัวแทนของพวกเขา อยู่กับอิสยาห์ผู้เป็นบิดาของเขาในข้อสาม พวกเขาทั้งสองร่วมกันเป็นอัลฟาและโอเมกา และพวกเขากำลังยืนอยู่ในสถานที่ซึ่งประกอบขึ้นด้วยการอ้างอิงที่แตกต่างกันสามประการถึงฝนชุกปลายฤด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แล้วพระยาห์เวห์ตรัสแก่อิสยาห์ว่า “จงออกไปพบอาหัส บัดนี้ ทั้งตัวเจ้าและเชอารยาชูบบุตรของเจ้า ที่ปลายท่อส่งน้ำของสระบน ณ ทางหลวงไปยังทุ่งของช่างซักฟอก” อิสยาห์ 7:3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อิสยาห์เป็นสัญลักษณ์ของหนึ่งแสนสี่หมื่นสี่พัน และในการเป็นตัวแทนของการทรงเรียกแห่ง 9/11 นั้น อิสยาห์ก็ยังเป็นตัวแทนของการทรงเรียกแห่งเดือนกรกฎาคม 2023 ด้วย ที่ 9/11 อิสยาห์เป็นชาวเลาดีเซียผู้หนึ่ง ซึ่งมียาโคบผู้ฉวยชิงเป็นภาพแทน ผู้ซึ่งกำลังจะยึดสิทธิ์บุตรหัวปีของเอซาว ดังที่แอ๊ดเวนติสม์ถูกคายออกจากพระโอษฐ์ขององค์พระผู้เป็นเจ้า และในปี 2023 อิสยาห์เป็นภาพแทนของอิสราเอล ผู้มีชัยชนะ อิสยาห์เป็นตัวแทนของผู้หนึ่งซึ่งกำลังนำเสนอข่าวสารของพระเจ้า ผู้ซึ่งถูกปลุกให้ตระหนักถึงความจริงที่ว่าตนเป็นชาวเลาดีเซีย และแล้วถ่านเพลิงก้อนหนึ่งก็ชำระเขาให้บริสุทธิ์จนกลายเป็นชาวฟีลาเดลเฟีย.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“อิสยาห์ได้รับนิมิตอันน่าอัศจรรย์แห่งพระสิริของพระเจ้า ท่านได้เห็นการสำแดงแห่งฤทธิ์อำนาจของพระองค์ และภายหลังจากที่ได้เพ่งดูความยิ่งใหญ่สง่าราศีของพระองค์แล้ว ข่าวสารหนึ่งก็มาถึงท่าน ให้ท่านออกไปกระทำงานอย่างหนึ่งโดยเฉพาะ ท่านรู้สึกว่าตนไม่คู่ควรแก่การงานนั้นเลย สิ่งใดทำให้ท่านเห็นว่าตนเองไม่คู่ควร? ท่านคิดว่าตนไม่คู่ควรก่อนที่ท่านจะได้รับนิมิตแห่งพระสิริของพระเจ้าหรือ?—ไม่ใช่; ท่านเคยเข้าใจว่าตนอยู่ในสภาพชอบธรรมเฉพาะพระพักตร์พระเจ้า; แต่เมื่อพระสิริขององค์พระผู้เป็นเจ้าแห่งพลโยธาถูกสำแดงแก่ท่าน เมื่อท่านได้เห็นความโอ่อ่าตระการแห่งพระเจ้าซึ่งเกินจะพรรณนาได้ ท่านจึงกล่าวว่า ‘วิบัติแก่ข้าพเจ้า เพราะข้าพเจ้าพินาศแล้ว; เพราะข้าพเจ้าเป็นคนริมฝีปากไม่สะอาด และข้าพเจ้าอาศัยอยู่ท่ามกลางชนชาติที่มีริมฝีปากไม่สะอาด; เพราะนัยน์ตาของข้าพเจ้าได้เห็นพระมหากษัตริย์ คือพระเยโฮวาห์จอมโยธา แล้วเสราฟองค์หนึ่งบินมาหาข้าพเจ้า ในมือมีถ่านเพลิงก้อนหนึ่ง ซึ่งเขาได้คีบมาจากแท่นบูชาด้วยคีม และเขาเอาถ่านนั้นแตะต้องปากของข้าพเจ้า และกล่าวว่า ดูเถิด สิ่งนี้ได้แตะต้องริมฝีปากของเจ้าแล้ว; และความชั่วช้าของเจ้าก็ถูกนำออกไป และบาปของเจ้าก็ได้รับการชำระแล้ว’ นี่คือพระราชกิจที่เราจำเป็นต้องให้กระทำแก่เราเป็นรายบุคคล เราต้องการถ่านเพลิงที่มีชีวิตจากแท่นบูชามาวางบนริมฝีปากของเรา เราต้องการได้ยินพระวจนะซึ่งตรัสว่า ‘ความชั่วช้าของเจ้าก็ถูกนำออกไป และบาปของเจ้าก็ได้รับการชำระแล้ว’” Review and Herald, June 4, 1889.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“อีกนานเท่าใด” ในอิสยาห์บทที่หกเป็นสัญลักษณ์ของช่วงเวลาตั้งแต่ 9/11 จนถึงกฎหมายวันอาทิตย์ และบทที่หกเป็นภาพแทนของ 9/11 บทที่เจ็ดถึงบทที่เก้านำเสนอข่าวสารซึ่งอิสยาห์ได้มอบแก่ผู้นำผู้ทรยศของยูดาห์ และภาพประกอบที่เกิดขึ้นในช่วงเวลาแห่งการประทับตราของคนหนึ่งแสนสี่หมื่นสี่พัน เมื่อพวกขี้เมาแห่งเอฟราอิมสะดุดล้ม ในนิมิตเดียวกันนั้น อิสยาห์บันทึกไว้ว่า: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ข้าพเจ้าและบรรดาบุตรซึ่งพระยาห์เวห์ได้ประทานแก่ข้าพเจ้านั้น เป็นหมายสำคัญและการอัศจรรย์ในอิสราเอล จากพระยาห์เวห์จอมโยธา ผู้ประทับอยู่บนภูเขาศิโยน อิสยาห์ 8:18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อิสยาห์และบุตรทั้งหลายของท่านเป็นหมายสำคัญท่ามกลางปริศนาที่พบในบทที่เจ็ดถึงบทที่เก้า บทที่เจ็ดถึงบทที่เก้าเป็นจุดอ้างอิงของนิมิตทั้งสิ้น ในแง่ของการอ้างถึง “วันนั้น” หรือ “เวลานั้น” ใด ๆ ข้อสิบแปดระบุว่าอิสยาห์และบุตรชายทั้งหลายของท่านเป็นหมายสำคัญ และข้อพระคัมภีร์ที่อยู่รายล้อมข้อสิบแปดก็บ่งชี้ช่วงเวลาที่หมายสำคัญนั้นพึงเป็นที่รับรู้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และคนเป็นอันมากในท่ามกลางพวกเขาจะสะดุด และล้มลง และแหลกสลาย และติดบ่วง และถูกจับไป จงผูกมัดคำพยานนั้นไว้ จงผนึกธรรมบัญญัติไว้ท่ามกลางเหล่าสาวกของเรา และข้าพเจ้าจะคอยท่าองค์พระผู้เป็นเจ้า ผู้ทรงซ่อนพระพักตร์ของพระองค์จากวงศ์วานของยาโคบ และข้าพเจ้าจะเฝ้าคอยพระองค์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ข้าพเจ้าและบรรดาบุตรซึ่งพระยาห์เวห์ได้ประทานแก่ข้าพเจ้านั้น เป็นหมายสำคัญและเป็นการอัศจรรย์ในอิสราเอลจากพระยาห์เวห์จอมโยธา ผู้ทรงสถิตบนภูเขาศิโยน อิสยาห์ 8:15–18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“รอคอยพระเจ้า” นั้น ได้รับการเป็นภาพแทนโดยอิสยาห์และบุตรชายทั้งสองของท่าน พวกเขาคือผู้ซึ่งพระเจ้าได้ทรงซ่อน “พระพักตร์” ของพระองค์จากเขา ซึ่งเป็นลักษณะประการหนึ่งของผู้ที่ตื่นขึ้นมาสำนึกถึงข้อเรียกร้องของคำอธิษฐานในเลวีนิติ บทที่ยี่สิบหก ภายหลังเดือนกรกฎาคม ค.ศ. 2023 พวกเขาตื่นขึ้นสู่ความจริงที่ว่าคำสารภาพของตนต้องรวมถึงการที่พระเจ้าได้ทรงดำเนินในทางตรงกันข้ามกับเขา กล่าวคือ พระองค์ได้ทรงซ่อนพระพักตร์ของพระองค์จากเขา.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 “ผูกมัดคำพยานไว้ ปิดผนึกพระราชบัญญัติ” นั้น คือการประทับตราคนหนึ่งแสนสี่หมื่นสี่พันผู้ซึ่งถูกนำมาเปรียบเทียบกับ “คนเป็นอันมาก” “คนเป็นอันมาก” ได้รับการทรงเรียก แต่มีเพียงไม่กี่คนที่ได้รับการทรงเลือก “คนเป็นอันมาก” ถูกนำมาเปรียบเทียบกับอิสยาห์และบุตรชายทั้งสองของท่าน ซึ่งเป็นตัวแทนของคนส่วนน้อย “คนเป็นอันมาก” คือหญิงพรหมจารีโง่เขลาห้าคน และด้วยเหตุนี้เองจึงมีห้าประการเกิดขึ้นแก่พวกเขา คือพวกเขา “สะดุด และล้มลง และแตกหัก และติดบ่วง และถูกจับไป” พวกเขาสะดุด เพราะได้ปฏิเสธข่าวสารแห่งฝนชุกปลายฤดู.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เพราะว่าพระองค์จะตรัสแก่ชนชาตินี้ด้วยริมฝีปากที่ตะกุกตะกักและด้วยภาษาอีกภาษาหนึ่ง พระองค์ผู้ได้ตรัสแก่พวกเขาว่า “นี่แหละเป็นที่พัก ซึ่งท่านทั้งหลายจะให้คนอ่อนล้าได้พัก และนี่แหละเป็นความสดชื่น” แต่พวกเขาก็มิได้ยอมฟัง แต่พระวจนะของพระยาห์เวห์ได้เป็นแก่พวกเขาว่า ข้อบัญญัติซ้อนข้อบัญญัติ ข้อบัญญัติซ้อนข้อบัญญัติ บรรทัดซ้อนบรรทัด บรรทัดซ้อนบรรทัด ที่นี่นิด ที่นั่นหน่อย เพื่อพวกเขาจะได้เดินไป และล้มลงหงายหลัง และถูกทำให้แตกหัก และถูกดักจับ และถูกจับไป อิสยาห์ 28:11–13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ในช่วงเวลาแห่งการประทับตราในบทที่แปด อิสยาห์พรรณนาถึงการล้มลงของคนอธรรม ซึ่งมีอาหัสเป็นแบบอย่าง และท่านชี้ให้เห็นกลุ่มเดียวกันนี้ในข้อสิบสามของบทที่ยี่สิบแปด เหตุที่พวกเขา “ล้มลง” ก็เพราะพวกเขาปฏิเสธข่าวสารแห่งฝนปลายฤดู ซึ่งสำหรับพวกเขาแล้วเป็น “บรรทัดบนบรรทัด” และถูกนำเสนอโดยผู้ที่ถูกพรรณนาว่ามีริมฝีปากตะกุกตะกัก พวกยิวผู้ชอบโต้เถียงในวันเพ็นเทคอสต์ได้กล่าวหาสาวกว่ามึนเมา เพราะพวกเขาไม่อาจเข้าใจข่าวสารนั้นได้ ในความคิดของพวกเขา ข่าวสารนั้นกำลังถูกนำเสนอโดยริมฝีปากที่ตะกุกตะกัก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ในข้อสามของบทที่เจ็ด อิสยาห์เป็นอัลฟาเชิงพยากรณ์ต่อเชอาร์ยาชูบบุตรของตน ผู้ซึ่งในทางกลับกันเป็นโอเมกาเมื่อเทียบกับบิดาของเขา แต่ก็เป็นอัลฟาเช่นกันในความสัมพันธ์กับพี่น้องของเขา ในฐานะผู้แทนของอัลฟาและโอเมกา เขาทั้งสองยืนอยู่ ณ ที่ซึ่งท่อทองคำสองท่อจากสถานนมัสการฝ่ายสวรรค์กำลังก่อให้เกิดสระน้ำ ตรงที่ทางหลวงแห่งวิถีเก่าของเยเรมีย์ในทุ่งซึ่งผ้าป่านถูกเปลี่ยนจากมลทินให้เป็นขาวบริสุทธิ์ เมื่อผู้สื่อสารแห่งพันธสัญญาทรงชำระบุตรทั้งหลายของเลวี ตลอดจนอิสยาห์และเชอาร์ยาชูบ ครั้นเมื่อไปถึงที่นั่น เขาจึงเสนอแก่กษัตริย์อาหัสผู้ชั่วร้ายและโง่เขลา ซึ่งเป็นสารแห่งวิถีเก่าของโมเสสเกี่ยวกับ “เจ็ดเท่า” ในเลวีนิติยี่สิบหก ซึ่งในข้อเดียวกันนั้นได้สถาปนาว่า “ศีรษะ” คือกษัตริย์ หรืออาณาจักรของกษัตริย์ หรือเมืองหลวงของอาณาจักรหนึ่ง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กุญแจดอกนั้นเปิดความสว่างแห่งพระวจนะของพระเจ้า เพื่อให้สงครามยูเครนซึ่งเริ่มต้นขึ้นในปี 2014 สามารถมองเห็นได้ว่าเป็นหัวข้อหนึ่งแห่งคำพยากรณ์ในพระคัมภีร์ ซึ่งถูกนำเสนอว่าเกิดขึ้นในช่วงเวลาแห่งการประทับตราของหนึ่งแสนสี่หมื่นสี่พันคน และในประวัติศาสตร์ของประธานาธิบดีสามคนสุดท้ายของสหรัฐอเมริกา ข่าวสารฝนชุกปลายฤดูถูกอิสยาห์นำเสนอไว้ในบทที่สิบและสิบเอ็ด และข่าวสารนั้นพรรณนาประวัติศาสตร์ภายในและภายนอกของหกข้อสุดท้ายแห่งดาเนียลบทที่สิบเอ็ด ส่วนข้อแรก คือข้อที่สี่สิบนั้น อิสยาห์ได้แสดงภาพประกอบไว้ในบทที่หกถึงเก้า และต่อมาในบทที่สิบและสิบเอ็ด ข่าวสารซึ่งถูกเปิดผนึกในประวัติศาสตร์ภายในและภายนอกของปี 1989 ก็ถูกนำเสนอไว้ องค์ประกอบสำคัญทุกประการของข่าวสารฝนชุกปลายฤดูได้รับการนำเสนอไว้ในนิมิตนั้น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ตอนท้ายของบทที่สิบระบุถึงประวัติศาสตร์เชิงพยากรณ์เดียวกันกับที่ข้อพระคัมภีร์ตอนท้ายของบทที่สิบเอ็ดนำเสนอ บทที่สิบเป็นด้านภายนอก และบทที่สิบเอ็ดเป็นด้านภายใน ในพระธรรมวิวรณ์ คริสตจักรทั้งเจ็ดเป็นด้านภายใน และตราทั้งหลายเป็นด้านภายนอก ในข้อพระคัมภีร์ตอนท้ายของบทที่สิบ อำนาจของสันตะปาปากำลังสั่นมือของตนต่อกรุงเยรูซาเล็ม ในข้อความที่ขนานกันกับอำนาจของสันตะปาปาที่มาถึงจุดจบของตนโดยไม่มีผู้ใดช่วย ในข้อที่สี่สิบห้าแห่งดาเนียลบทที่สิบเอ็ด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ในวันนั้นเขายังคงจะพักอยู่ที่โนบ เขาจะโบกมือคุกคามภูเขาแห่งธิดาของศิโยน คือเนินเขาแห่งเยรูซาเล็ม ดูเถิด องค์พระผู้เป็นเจ้า พระยาห์เวห์จอมโยธา จะทรงตัดกิ่งก้านลงด้วยความน่าสะพรึงกลัว และบรรดาผู้สูงศักดิ์จะถูกโค่นลง และผู้เย่อหยิ่งจะถูกทำให้ต่ำลง และพระองค์จะทรงฟันพุ่มไม้ทึบแห่งป่าด้วยเหล็ก และเลบานอนจะล้มลงโดยผู้ทรงอานุภาพ อิสยาห์ 10:32–34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ตอนท้ายของบทที่สิบคือการสิ้นสุดแห่งเวลาทดลองของมนุษย์ และนั่นคือจุดที่ตอนท้ายของดาเนียลบทที่สิบเอ็ดสิ้นสุดลงด้วยเช่นกัน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และเขาจะตั้งพลับพลาแห่งราชวังของตนไว้ระหว่างทะเลทั้งหลาย ณ ภูเขาบริสุทธิ์อันรุ่งโรจน์นั้น แต่เขาจะมาถึงวาระสุดท้ายของตน และจะไม่มีผู้ใดช่วยเขา และในครั้งนั้น มีคาเอล เจ้าผู้ยิ่งใหญ่ผู้ยืนอยู่เพื่อบุตรทั้งหลายแห่งชนชาติของท่าน จะลุกขึ้น และจะมีเวลาแห่งความทุกข์ยาก ซึ่งไม่เคยมีมาตั้งแต่มีประชาชาติจนถึงเวลานั้น และในครั้งนั้น ชนชาติของท่านจะได้รับการช่วยให้พ้น คือทุกคนที่พบว่ามีชื่อเขียนไว้ในหนังสือ ดาเนียล 11:45, 12:1.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บทที่สิบเริ่มต้นขึ้นในข้อหนึ่งด้วย “กฤษฎีกาอันอธรรม” ซึ่งซิสเตอร์ไวท์ระบุว่าเป็นกฎหมายวันอาทิตย์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วิบัติแก่บรรดาผู้ที่ตรากฎหมายอันไม่ชอบธรรม และผู้ที่เขียนคำพิพากษาอันกดขี่ซึ่งตนได้กำหนดไว้ อิสยาห์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บทที่สิบเริ่มต้นขึ้น ณ กฎหมายวันอาทิตย์ ซึ่งสอดคล้องกับข้อสี่สิบเอ็ดของดาเนียลบทที่สิบเอ็ด และสิ้นสุดลงด้วยเหตุการณ์ที่ขนานกับการที่มีคาเอลทรงลุกขึ้นในประวัติศาสตร์ของข้อสี่สิบห้าของดาเนียล 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“มีการตั้งสะบาโตแห่งรูปเคารพขึ้นแล้ว ดังเช่นที่รูปทองคำได้ถูกตั้งขึ้นในที่ราบดูรา และดังที่เนบูคัดเนสซาร์ กษัตริย์แห่งบาบิโลน ได้ออกพระราชกฤษฎีกาว่า ทุกคนที่ไม่ยอมกราบลงและนมัสการรูปนั้นจะต้องถูกประหารฉันใด ก็จะมีการประกาศฉันนั้นว่า ทุกคนที่ไม่ให้ความเคารพต่อสถาบันวันอาทิตย์จะต้องถูกลงโทษด้วยการจำคุกและความตาย ดังนั้น สะบาโตขององค์พระผู้เป็นเจ้าจึงถูกเหยียบย่ำลงใต้เท้า แต่พระเจ้าได้ทรงประกาศว่า ‘วิบัติแก่บรรดาผู้ที่ออกกฎหมายอธรรม และเขียนข้อกำหนดอันกดขี่ซึ่งตนได้บัญญัติไว้’ [Isaiah 10:1]. [Zephaniah 1:14–18; 2:1–3, quoted.]” Manuscript Releases, volume 14, 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“แผ่นดินไหวครั้งใหญ่” แห่งวิวรณ์บทที่สิบเอ็ด ซึ่งเป็นสัญลักษณ์แทนกฎหมายวันอาทิตย์ในข้อที่สิบสามนั้น มีสัญลักษณ์สามประการของอิสลามที่เชื่อมโยงกับ “แผ่นดินไหว” ซึ่งสั่นสะเทือนสัตว์ร้ายจากแผ่นดินแห่งวิวรณ์บทที่สิบสาม เมื่อมันกล่าวเหมือนพญานาค ในอิสยาห์บทที่สิบ กฎหมายวันอาทิตย์ถูกแทนด้วย “กฤษฎีกาอธรรม” ซึ่งมี “วิบัติ” ถูกประกาศเหนือมัน ใน “แผ่นดินไหวครั้งใหญ่” แห่งวิวรณ์บทที่สิบเอ็ด ตั้งแต่ข้อที่สิบสามต่อเนื่องไปจนถึงข้อที่สิบแปด อิสลามแห่งวิบัติประการที่สามถูกระบุไว้ด้วยสัญลักษณ์สี่ประการของอิสลาม และด้วยการโจมตีที่มันกระทำต่อสหรัฐอเมริกา ณ เวลากฎหมายวันอาทิตย์; “และในโมงเดียวกันนั้นก็เกิดแผ่นดินไหวครั้งใหญ่” และ “วิบัติประการที่สองก็ล่วงพ้นไปแล้ว; และดูเถิด วิบัติประการที่สามก็มาถึงโดยเร็ว และทูตสวรรค์องค์ที่เจ็ดได้เป่าแตร” “และประชาชาติต่าง ๆ ก็โกรธเคือง”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ิบกำลังพรรณนาถึงอำนาจของสันตะปาปาตั้งแต่ข้อสี่สิบเอ็ดในดาเนียลบทที่สิบเอ็ดไปจนถึงข้อสี่สิบห้า เมื่ออำนาจสันตะปาปามาถึงจุดจบของตน ข้อสี่สิบมิได้เป็นส่วนหนึ่งของลำดับเรื่องในบทที่สิบ เพราะอิสยาห์กำลังแสดงให้เห็น “ประวัติศาสตร์ที่ซ่อนอยู่” ของข้อสี่สิบ เมื่อข่าวสารแห่งฝนชุกปลายฤดูถูกประกาศแก่คริสตจักรที่เสื่อมทราม ซึ่งมีอาหัสเป็นตัวแทน ตอนจบของบทที่สิบเอ็ดกำลังแสดงให้เห็นการช่วยให้พ้นจากอำนาจของสันตะปาปาในประวัติศาสตร์เดียวกั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และพระยาห์เวห์จะทรงทำลายอ่าวแห่งทะเลอียิปต์เสียสิ้นเชิง และด้วยลมอันทรงฤทธิ์ของพระองค์ พระองค์จะทรงโบกพระหัตถ์เหนือแม่น้ำ และจะทรงตีมันให้แตกออกเป็นเจ็ดสาย และทรงกระทำให้มนุษย์ข้ามไปได้โดยเท้าไม่เปียก และจะมีทางหลวงสำหรับคนที่เหลืออยู่แห่งชนชาติของพระองค์ ซึ่งจะเหลืออยู่จากอัสซีเรีย เหมือนอย่างที่เคยมีแก่อิสราเอลในวันที่เขาขึ้นมาจากแผ่นดินอียิปต์ อิสยาห์ 11:15,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อิสยาห์บทที่สิบเป็นด้านภายนอก และบทที่สิบเอ็ดเป็นด้านภายในของประวัติศาสตร์เดียวกันนั้น ความสอดคล้องกันระหว่างภายนอกและภายในมีอยู่อย่างอุดมในพระวจนะของพระเจ้า และบททั้งสองนี้ซึ่งขนานกันนั้นเป็นภาพแทนคำเตือนของทูตสวรรค์องค์ที่สามตามที่อิสยาห์ได้เป็นผู้แทนไว้ คำเตือนของทูตสวรรค์องค์ที่สามได้ถูกสรุปไว้หลายลักษณะโดยผ่านการดลใจ แต่การแจกแจงคำเตือนของทูตสวรรค์องค์ที่สามที่เป็นประโยชน์อย่างยิ่งประการหนึ่งก็คือ คำเตือนนั้นเป็นภาพแทนเหตุการณ์ทั้งหลายที่เกี่ยวเนื่องกับการสิ้นสุดแห่งระยะเวลาทดลองใจ และยังเน้นย้ำถึงความจำเป็นของการเตรียมพร้อมส่วนบุคคลด้วย อิสยาห์บทที่สิบกล่าวถึงเหตุการณ์ทั้งหลาย และบทที่สิบเอ็ดกล่าวถึงการเตรียมพร้อม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ทั้งหลายที่เกี่ยวเนื่องกับการสิ้นสุดแห่งเวลาทดลองและพระราชกิจแห่งการเตรียมพร้อมสำหรับเวลาแห่งความทุกข์ยากนั้น ได้ถูกนำเสนอไว้อย่างชัดเจนแล้ว แต่คนเป็นอันมากกลับไม่มีความเข้าใจในความจริงสำคัญเหล่านี้มากไปกว่าหากว่าไม่เคยมีการเผยให้ประจักษ์เลย ซาตานคอยเฝ้าจับฉวยเอาความประทับใจทุกอย่างที่จะทำให้พวกเขาฉลาดเพื่อความรอดไปเสีย และเวลาแห่งความทุกข์ยากจะมาถึงพวกเขาในขณะที่พวกเขายังไม่พร้อม”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“เมื่อพระเจ้าทรงส่งคำตักเตือนที่สำคัญยิ่งเช่นนั้นมายังมนุษย์ โดยที่คำตักเตือนเหล่านั้นถูกพรรณนาว่าประกาศโดยทูตสวรรค์บริสุทธิ์ซึ่งเหาะไปในท้องฟ้า พระองค์ทรงเรียกร้องให้ทุกคนที่ได้รับความสามารถในการใช้เหตุผลเอาใจใส่ต่อข่าวสารนั้น การพิพากษาอันน่าสะพรึงกลัวซึ่งประกาศไว้ต่อการนมัสการสัตว์ร้ายและรูปของมัน (วิวรณ์ 14:9–11) ควรนำทุกคนให้ศึกษาคำพยากรณ์อย่างขยันหมั่นเพียร เพื่อจะได้รู้ว่าเครื่องหมายของสัตว์ร้ายนั้นคืออะไร และพวกเขาจะหลีกเลี่ยงการรับเครื่องหมายนั้นได้อย่างไร แต่คนหมู่มากกลับเบือนหูของตนเสียจากการฟังความจริง และหันไปหานิยายปรัมปรา อัครทูตเปาโลได้ประกาศไว้ โดยมองลงมายังวาระสุดท้ายว่า ‘จะมีเวลาหนึ่งที่เขาทั้งหลายจะทนต่อคำสอนอันถูกต้องไม่ได้’ 2 ทิโมธี 4:3 เวลานั้นได้มาถึงอย่างเต็มที่แล้ว มนุษย์เป็นอันมากไม่ต้องการความจริงแห่งพระคัมภีร์ เพราะความจริงนั้นขัดกับความปรารถนาของจิตใจที่บาปและรักโลก และซาตานก็จัดเตรียมการล่อลวงทั้งหลายซึ่งพวกเขารักนั้นให้แก่พวกเขา”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“แต่พระเจ้าจะทรงมีชนชาติหนึ่งบนแผ่นดินโลกเพื่อธำรงไว้ซึ่งพระคัมภีร์ และพระคัมภีร์เท่านั้น ให้เป็นมาตรฐานของหลักคำสอนทั้งปวงและเป็นรากฐานของการปฏิรูปทั้งสิ้น ความคิดเห็นของบรรดาผู้มีความรู้ ข้อสรุปที่อนุมานจากวิทยาศาสตร์ หลักข้อเชื่อหรือคำวินิจฉัยของสภาศาสนจักร ซึ่งมีอยู่มากมายและขัดแย้งกันตามจำนวนของคริสตจักรที่สิ่งเหล่านั้นเป็นตัวแทน เสียงของคนส่วนใหญ่—ไม่ว่าจะอย่างหนึ่งอย่างใดหรือทั้งหมดนี้ ก็ไม่ควรถูกถือว่าเป็นหลักฐานสนับสนุนหรือคัดค้านประเด็นใด ๆ แห่งความเชื่อทางศาสนา ก่อนที่เราจะยอมรับหลักคำสอนหรือข้อบัญญัติใด เราควรเรียกร้องคำประกาศอันชัดแจ้งว่า ‘พระยาห์เวห์ตรัสดังนี้’ เพื่อยืนยันสิ่งนั้น”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“ซาตานกำลังพยายามอย่างไม่หยุดยั้งที่จะดึงความสนใจไปยังมนุษย์แทนพระเจ้า เขาชักนำประชาชนให้มองไปยังบิชอป ศิษยาภิบาล และศาสตราจารย์ด้านเทววิทยา ว่าเป็นผู้นำของตน แทนที่จะค้นพระคัมภีร์เพื่อเรียนรู้หน้าที่ของตนด้วยตนเอง แล้วโดยการควบคุมจิตใจของบรรดาผู้นำเหล่านี้ เขาก็สามารถมีอิทธิพลเหนือมวลชนตามความประสงค์ของตนได้” The Great Controversy, 594, 595.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  <w:r>
        <w:rPr>
          <w:rFonts w:ascii="Nirmala UI" w:hAnsi="Nirmala UI" w:eastAsia="Nirmala UI" w:cs="Nirmala UI"/>
        </w:rPr>
        <w:t>।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หมายเลขสิบ</dc:title>
  <dc:subject/>
  <dc:creator>Jeff Pippenger</dc:creator>
  <cp:keywords/>
  <dc:description>Generated by ArticleDigger from joel\10_joel.json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