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หมายเลขสิบเอ็ด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2025-12-14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ข่าวสารฝนชุกปลายฤดูเป็นคำเตือนถึงการใกล้สิ้นสุดแห่งเวลาพระกรุณา ควบคู่ไปกับการทรงเรียกให้มีการเตรียมตัวเป็นการส่วนบุคคล แนวคิดทั้งสองนี้ได้รับการถ่ายทอดไว้ในบทที่สิบและสิบเอ็ดแห่งนิมิตของอิสยาห์ และได้กระทำเช่นนั้นในบริบทของข่าวสารแห่งดาเนียล 11 ซึ่งถูกเปิดผนึกในปี 1989 และประวัติศาสตร์ที่ซ่อนเร้นของข่าวสารนั้นก็ถูกเปิดผนึกในระหว่างเวลาแห่งการประทับตราของหนึ่งแสนสี่หมื่นสี่พันคน ผู้ซึ่งในนิมิตนั้นมีอิสยาห์และบุตรทั้งหลายของท่านเป็นภาพแทน เส้นทั้งสองนี้เมื่อรวมกันแล้วเป็นคำเตือนสำหรับอาหัส อันเป็นภาพแทนของชาวเลาดีเซียผู้ปราศจาก “ความเข้าใจ” เกี่ยวกับเส้นภายในและภายนอกทั้งสองนี้ซึ่งแทรกซึมอยู่ทั่วคำพยากรณ์ในพระคัมภีร์.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 11:11 และวิวรณ์ 11:11 นำเสนอภาพแทนภายในและภายนอกเดียวกัน โดยดาเนียลเป็นตัวแทนของภายนอก และวิวรณ์เป็นตัวแทนของภายใน “บทและข้อ” ภายในและภายนอกทั้งสองนี้เชื่อมโยงโดยตรงกับข่าวสารภายนอกและภายในของบทที่สิบและสิบเอ็ด และเป็นเช่นนั้นในอิสยาห์ 11:11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อิสยาห์บทที่หกคือ 9/11 และชี้ระบุถึงการชำระให้บริสุทธิ์และการเจิมตั้งอิสยาห์ให้เป็นผู้สื่อสาร ณ 9/11 ตั้งแต่บทที่เจ็ดเป็นต้นไปคือโครงร่างของข่าวสารซึ่งมาถึง ณ 9/11 บทที่สิบกำลังชี้ระบุบทบาทของหกข้อสุดท้ายของดาเนียลบทที่สิบเอ็ด เพราะนั่นคือข่าวสารที่ถูกเปิดผนึกออกในวาระสุดปลายในปี 1989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บทที่สิบเอ็ดของอิสยาห์เป็นภาพแทนของ 9/11 และการเจิมตั้งอิสยาห์กับข่าวสารของท่าน ข้อหนึ่งเชื่อมโยงกับข้อสิบด้วยคำว่า “เจสซี” และข้อสิบกล่าวว่า “และในวันนั้น” แล้วข้อสิบเอ็ดก็ดำเนินต่อไปว่า “และจะบังเกิดขึ้นในวันนั้นว่า องค์พระผู้เป็นเจ้าจะทรงยื่นพระหัตถ์ของพระองค์อีกเป็นครั้งที่สอง เพื่อนำคนที่เหลืออยู่แห่งประชากรของพระองค์กลับคืนมา”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วันนั้นคือปี 1850.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และจะมีหน่อหนึ่งงอกออกมาจากตอของเจสซี และกิ่งหนึ่งจะเจริญออกมาจากรากของเขา และพระวิญญาณของพระยาห์เวห์จะสถิตอยู่เหนือท่าน คือวิญญาณแห่งสติปัญญาและความเข้าใจ วิญญาณแห่งการปรึกษาและฤทธิ์เดช วิญญาณแห่งความรู้และความยำเกรงพระยาห์เวห์ และจะทรงกระทำให้ท่านมีความเข้าใจว่องไวในความยำเกรงพระยาห์เวห์ และท่านจะไม่ทรงพิพากษาตามที่พระเนตรเห็น หรือทรงตัดสินตามที่พระกรรณได้ยิน แต่ท่านจะทรงพิพากษาคนยากจนด้วยความชอบธรรม และทรงตัดสินแทนบรรดาคนสุภาพแห่งแผ่นดินโลกด้วยความเที่ยงธรรม และท่านจะทรงตีแผ่นดินโลกด้วยคทาแห่งพระโอษฐ์ของท่าน และด้วยลมแห่งพระโอษฐ์ของท่าน ท่านจะทรงประหารคนอธรรม ความชอบธรรมจะเป็นสายรัดบั้นพระองค์ของท่าน และความซื่อสัตย์จะเป็นสายรัดเอวของท่าน หมาป่าจะอาศัยอยู่กับลูกแกะด้วย และเสือดาวจะนอนลงกับลูกแพะ ลูกวัว สิงห์หนุ่ม และสัตว์ที่ขุนอ้วนจะอยู่ด้วยกัน และเด็กเล็กคนหนึ่งจะนำมันไป วัวแม่และหมีจะหากินด้วยกัน ลูกของมันทั้งหลายจะนอนลงด้วยกัน และสิงโตจะกินฟางเหมือนวัว เด็กทารกที่ยังดูดนมจะเล่นอยู่ที่รูของงูเห่า และเด็กที่หย่านมแล้วจะเอามือใส่ที่รังของงูร้าย มันทั้งหลายจะไม่ทำอันตรายหรือทำลายในภูเขาบริสุทธิ์ทั้งสิ้นของเรา เพราะว่าแผ่นดินโลกจะเต็มด้วยความรู้แห่งพระยาห์เวห์ ดุจดังน้ำที่ท่วมทะเล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11:10 และในวันนั้น จะมีรากเหง้าของเจสซี ผู้ซึ่งจะยืนเป็นธงสัญญาณแก่บรรดาประชาชาติ; ชนต่างชาติทั้งหลายจะเสาะแสวงหาท่าน: และที่พำนักของท่านจะทรงสง่าราศี.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11:11 และอยู่มา ในวันนั้น องค์พระผู้เป็นเจ้าจะทรงยื่นพระหัตถ์ของพระองค์อีกเป็นครั้งที่สอง เพื่อจะทรงรวบรวมชนชาติที่เหลืออยู่ของพระองค์ซึ่งยังคงเหลือ จากอัสซีเรีย และจากอียิปต์ และจากปัทโรส และจากคูช และจากเอลาม และจากชินาร์ และจากฮามัท และจากบรรดาเกาะแห่งทะเล.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11:12 และพระองค์จะทรงชูธงสัญญาณขึ้นเพื่อบรรดาประชาชาติ และจะทรงรวบรวมบรรดาผู้ถูกขับไล่ของอิสราเอล และจะทรงชุมนุมผู้กระจัดกระจายของยูดาห์จากสี่มุมโลก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ความริษยาของเอฟราอิมจะจากไปด้วย และบรรดาศัตรูของยูดาห์จะถูกตัดขาด เอฟราอิมจะไม่ริษยายูดาห์ และยูดาห์จะไม่ข่มเหงเอฟราอิม แต่พวกเขาจะโผบินลงบนบ่าของชาวฟีลิสเตียทางทิศตะวันตก พวกเขาจะร่วมกันปล้นชาวตะวันออก พวกเขาจะยื่นมือออกเหนือเอโดมและโมอับ และบุตรทั้งหลายของอัมโมนจะเชื่อฟังพวกเขา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และพระยาห์เวห์จะทรงทำลายอ่าวทะเลแห่งอียิปต์เสียสิ้นเชิง และด้วยลมอันทรงฤทธิ์ของพระองค์ พระองค์จะทรงโบกพระหัตถ์เหนือแม่น้ำ และจะทรงตีมันให้แยกออกเป็นเจ็ดลำธาร และทรงให้คนทั้งหลายเดินข้ามไปได้โดยเท้าไม่เปียก และจะมีทางหลวงสำหรับคนที่เหลืออยู่แห่งชนชาติของพระองค์ ซึ่งจะเหลือมาจากอัสซีเรีย ดังเช่นที่ได้มีแก่อิสราเอลในวันที่เขาขึ้นมาจากแผ่นดินอียิปต์ อิสยาห์ 11:1–16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ข้อแรกกล่าวว่า “และจะมีหน่อหนึ่งงอกออกมาจากลำต้นของเจสซี และกิ่งหนึ่งจะเติบโตขึ้นจากรากของเขา และพระวิญญาณขององค์พระผู้เป็นเจ้าจะสถิตอยู่เหนือท่าน” คำพรรณนาอันทรงพลังเกี่ยวกับพระคริสต์ยังคงดำเนินต่อไป แต่คำพรรณนานี้ใช้กับยุคสุดท้ายมากกว่ายุคของอิสยาห์ หรือแม้แต่ยุคที่พระคริสต์ทรงดำเนินอยู่ท่ามกลางมนุษย์.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การอ่านอย่างพินิจพิเคราะห์ทำให้เห็นได้ว่า ข้อหนึ่งถึงข้อเก้าล้วนเป็นลักษณะบ่งชี้ถึงพระคริสต์ทั้งสิ้น และในข้อสิบได้กล่าวว่า “และจะมีลำต้นงอกออกมา” ไม่มีการขาดตอนในกระแสความคิดตั้งแต่ข้อหนึ่งต่อเนื่องไปจนถึงข้อสิบ ข้อสิบกล่าวว่า “และในวันนั้น” ซึ่งจำต้องเกิดขึ้นในวันเดียวกันกับข้อหนึ่ง ทั้งข้อสิบและข้อหนึ่งต่างระบุถึง “ราก” และด้วยการกระทำเช่นนั้น จึงเชื่อมโยงข้อทั้งสองเข้าด้วยกันทีละบรรทัดเหนือบรรทัด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เมื่อพิจารณาข้อหนึ่งและข้อสิบร่วมกัน ก็กล่าวว่า “และจะมีหน่อหนึ่งงอกออกมาจากลำต้นของเจสซี และกิ่งหนึ่งจะเจริญขึ้นจากรากของเขา: และในวันนั้น จะมีรากของเจสซี ซึ่งจะตั้งขึ้นเป็นธงสัญญาณแก่ชนชาติทั้งหลาย บรรดาคนต่างชาติจะมุ่งมาหาท่าน และที่พักสงบของท่านจะทรงพระสิริ”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“คทา” เป็นสัญลักษณ์แห่งสิทธิอำนาจ.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และนางก็คลอดบุตรชาย ผู้ซึ่งจะปกครองบรรดาประชาชาติทั้งสิ้นด้วยคทาเหล็ก; และบุตรของนางก็ถูกรับขึ้นไปถึงพระเจ้า และถึงพระที่นั่งของพระองค์ วิวรณ์ 12:5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“คทา” เป็นสัญลักษณ์แห่งการทรงเลือก การแบ่งแยก และการแยกออกจากกัน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และโมเสสได้นำคทาทั้งหลายนั้นไปวางไว้เฉพาะพระพักตร์พระยาห์เวห์ในพลับพลาแห่งสักขีพยาน ครั้นรุ่งขึ้น โมเสสก็เข้าไปในพลับพลาแห่งสักขีพยาน และดูเถิด คทาของอาโรนสำหรับวงศ์วานเลวีนั้นมีตางอกออกมา ทั้งแตกหน่อ ออกดอก และเกิดผลเป็นลูกอัลมอนด์ แล้วโมเสสก็นำคทาทั้งหมดนั้นออกมาจากเฉพาะพระพักตร์พระยาห์เวห์มายังบรรดาชนชาติอิสราเอลทั้งสิ้น และพวกเขาก็ดู แล้วแต่ละคนก็รับคทาของตนไป และพระยาห์เวห์ตรัสกับโมเสสว่า “จงนำคทาของอาโรนกลับไปวางไว้ข้างหน้าพระโอวาท เพื่อเก็บรักษาไว้เป็นหมายสำคัญต่อสู้พวกกบฏ และเจ้าจงให้การบ่นพึมพำของพวกเขาสิ้นสุดไปจากเรา เพื่อพวกเขาจะไม่ตาย” และโมเสสก็ได้กระทำดังนั้น ตามที่พระยาห์เวห์ทรงบัญชาแก่ท่าน ท่านก็กระทำตามนั้น กันดารวิถี 17:7–11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คทาของอาโรนที่แตกหน่อนั้นชี้ให้เห็นถึง “คทา” หนึ่งในช่วงเวลาของฝนชุกปลายฤดู เพราะคทาของอาโรนเป็นเพียง “คทา” เดียวที่แตกหน่อออกมาจาก “คทา” ทั้งสิบสามอัน การแตกหน่อนั้นเป็นสัญลักษณ์ของช่วงเวลาฝนชุกปลายฤดู เมื่อพระเจ้าจะทรงสำแดงความแตกต่างระหว่าง “คทา” ที่กบฏทั้งสิบสองอันซึ่งอ้างว่าตนมีข่าวสารแห่งฝนชุกปลายฤดู กับดังที่ได้แสดงให้เห็นด้วยการพิสูจน์ของเอลียาห์โดยไฟ ซึ่งทำเครื่องหมายให้เห็นความแตกต่างระหว่างของแท้กับของเทียม “คทา” ยังเป็นสัญลักษณ์ของการวัดและการพิพากษาด้วย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และได้มีไม้ตะพดอันหนึ่งเหมือนไม้วัดมอบให้แก่ข้าพเจ้า และทูตสวรรค์นั้นยืนอยู่กล่าวว่า “จงลุกขึ้นและวัดพระวิหารของพระเจ้า ทั้งแท่นบูชา และบรรดาผู้ที่นมัสการอยู่ในนั้น” วิวรณ์ 11:1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“ลำต้น” งอกออกมาจากตอของ Jesse และ “Jesse” หมายความว่า “ยืนเด่นอยู่” ดังเช่นหมุดหมายต่าง ๆ ในคำพยากรณ์พระคัมภีร์ Pharez เป็น “ราก” ที่แท้จริงของ Jesse และ Pharez หมายถึง “การแตกหัก, การปะทุออก หรือการกระจัดกระจาย” Pharez คือรากหรือจุดเริ่มต้นของสายโลหิตของ Jesse ดังนั้น “รากของ Jesse” จึงเป็นสัญลักษณ์ของ Pharez ผู้เป็นอัลฟา และโอเมกาคือ Jesse คือจุดเริ่มต้นและจุดจบ รากของ Jesse เริ่มต้นด้วยการกระจัดกระจาย (Pharez) และสิ้นสุดลงที่หมุดหมายของชายผู้หนึ่งซึ่งยืนอยู่ การที่มนุษย์ลุกขึ้นยืนในเชิงคำพยากรณ์เป็นเครื่องหมายแห่งอาณาจักร ในพระคัมภีร์ Pharez เริ่มต้นสายโลหิตสายหนึ่ง โดยไม่มีความเชื่อมโยงใดก่อนหน้าการปรากฏของเขา และชื่อของเขาหมายถึงการแตกหัก ดังนั้นบันทึกลำดับวงศ์ตระกูลของเขาและชื่อของเขาจึงระบุว่า Pharez เป็นจุดเริ่มต้น ทำให้ Jesse เป็นจุดจบ Melchizedek ก็เป็นบุคคลในพระคัมภีร์อีกผู้หนึ่งซึ่งถูกระบุว่าไม่มีเชื้อสายมาก่อน เช่นเดียวกับกรณีของ Pharez รากของ Pharez บรรจุความจริงที่ว่าเขาเป็นตัวแทนของฐานะปุโรหิตตามแบบ Melchizedek ผู้ซึ่ง Abraham ได้ถวายสิบชักหนึ่งแก่ท่าน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ลำดับของเมลคีเซเดคคือระเบียบฐานะปุโรหิตของพระคริสต์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ที่ซึ่งพระเยซูได้เสด็จล่วงหน้าเข้าไปเพื่อเราแล้ว คือพระองค์ผู้ทรงได้รับการสถาปนาให้เป็นมหาปุโรหิตเป็นนิตย์ตามลำดับของเมลคีเซเดค ฮีบรู 6:20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รากแห่งเจสซีคือฐานะปุโรหิตของเมลคีเซเดค และจุดเริ่มต้นย่อมต้องสะท้อนถึงจุดจบ เจสซีเป็นตัวแทนของกลุ่มสุดท้ายแห่งฐานะปุโรหิตของเมลคีเซเดคที่จะลุกขึ้นยืน ซึ่งตามคำของอิสยาห์ คนเหล่านี้เป็นธงสัญญาณแก่บรรดาประชาชาติ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“ลำต้น” หมายถึง ‘การโค่นลง (ต้นไม้); ลำต้นหรือโคนของต้นไม้ (ไม่ว่าจะในสภาพที่ถูกโค่นแล้วหรือปลูกไว้),’ และ “ลำต้น” นั้นงอกออกมาจากราชอาณาจักรที่ถูกละผ่านไปแล้ว ดังเช่นเนบูคัดเนสซาร์ในพระธรรมดาเนียลบทที่สี่ ต้นไม้ในเชิงพยากรณ์หมายถึงราชอาณาจักร และเมื่อราชอาณาจักรหนึ่งสิ้นสุดลง ต้นไม้นั้นก็ถูกโค่นลงแล้ว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“ลำต้น” ในข้อความตอนนี้งอกออกมาจากตอ—มิใช่จากกิ่งเบื้องบน จากอาณาจักรเดิมซึ่งตอเป็นสัญลักษณ์นั้น “คทา” ซึ่งเป็นสัญลักษณ์แห่งสิทธิอำนาจ ได้ปรากฏออกมา และสิทธิอำนาจนั้นตั้งอยู่บนเงื่อนไขว่า “คทา” นั้นบังเกิด “ดอกตูมและดอกบาน” แห่งข่าวสารฝนชุกปลายฤดูหรือไม่ สิทธิอำนาจนั้นได้มาจากอาณาจักรก่อนหน้า ซึ่งได้ถูกโค่นลงแล้ว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“ราก” คือ “รากของเจสซี” และ “ลำต้น” ที่งอกออกมาจาก “ตอ” กำลังงอกออกมาจาก “ตอ” ซึ่งรากของมันคือรากของเจสซี ลำต้นที่ก่อให้เกิดสิทธิอำนาจนั้นออกมาจากตอ แต่ “กิ่ง” ออกมาจากราก—และรากนั้นคือธงสัญญาณ รากคือการเริ่มต้น และบั้นปลายคือกิ่งนั้น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“กิ่ง” หมายถึงยามเฝ้าระวังหรือเครื่องหมายบอกทาง อิสยาห์แจ้งแก่เราว่า กิ่งนั้นมาถึงเมื่อกฎหมายวันอาทิตย์มาถึง.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 หญิงเจ็ดคนจะฉวยชายคนเดียวไว้ พลางกล่าวว่า “เราจะกินอาหารของเราเอง และสวมใส่อาภรณ์ของเราเอง ขอเพียงให้เราได้ถูกเรียกตามนามของท่าน เพื่อจะลบความอัปยศของเราเสีย” ในวันนั้น กิ่งของพระยาห์เวห์จะงดงามและรุ่งโรจน์ และผลแห่งแผ่นดินจะเลิศล้ำและน่าภิรมย์สำหรับบรรดาผู้ที่รอดพ้นของอิสราเอล และจะเป็นดังนี้ คือผู้ที่เหลืออยู่ในศิโยน และผู้ที่ยังคงอยู่ในเยรูซาเล็ม จะได้ชื่อว่าบริสุทธิ์ คือทุกคนที่ถูกจารึกไว้ท่ามกลางผู้มีชีวิตในเยรูซาเล็ม เมื่อพระยาห์เวห์ทรงชำระล้างมลทินของบรรดาธิดาแห่งศิโยนออกไป และทรงชำระโลหิตแห่งเยรูซาเล็มจากท่ามกลางเมืองนั้น ด้วยพระวิญญาณแห่งการพิพากษา และด้วยพระวิญญาณแห่งการเผาผลาญ อิสยาห์ 4:1–4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“ชายคนเดียว” ที่หญิงเจ็ดคนเข้าไปยึดไว้นั้นคือพระสันตะปาปา ผู้ซึ่งกลายเป็นองค์ที่แปดซึ่งมาจากเจ็ดนั้น ณ เวลากฎหมายวันอาทิตย์ เป็นการปลอมเลียนแบบคน 8 ชีวิตบนเรือโนอาห์ ณ เวลากฎหมายวันอาทิตย์ “ในวันนั้น” “กิ่งของพระยาห์เวห์จะงดงามและรุ่งโรจน์” “เมื่อพระยาห์เวห์จะทรงชำระล้างความโสมมของบุตรสาวทั้งหลายแห่งศิโยนออกไป และจะทรงชำระโลหิตของเยรูซาเล็มออกจากท่ามกลางเมืองนั้น ด้วยวิญญาณแห่งการพิพากษา และด้วยวิญญาณแห่งการเผาผลาญ” การชำระให้หมดสิ้นด้วยวิญญาณแห่งการพิพากษาและการเผาผลาญนั้นสำเร็จลงโดยผู้สื่อสารแห่งพันธสัญญาในมาลาคีบทที่สาม ณ เวลากฎหมายวันอาทิตย์ “กิ่งที่งดงาม” นั้นคือคนหนึ่งแสนสี่หมื่นสี่พัน ผู้ซึ่งมิได้มาจากตอ แต่จากรากของเจสซี ซึ่งเป็นธงสัญญาณ។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สิทธิอำนาจของพวกเขาถูกเป็นภาพแทนด้วยคทาซึ่งออกมาจากกิ่งหนึ่งของอาณาจักรที่ล่มสลาย อาณาจักรแห่งฟีลาเดลเฟียล่มสลายตั้งแต่ปี 1856 จนถึงปี 1863 และสิทธิอำนาจซึ่งได้รับการสถาปนาในอาณาจักรที่ล่มสลายนั้นก็ถูกสถาปนาขึ้นอีกครั้งในกฎหมายวันอาทิตย์ เมื่อกิ่งซึ่งเป็นธงสัญญาณถูกชูขึ้น ขบวนการเลาดีเซียของชนหนึ่งแสนสี่หมื่นสี่พันก็เปลี่ยนผ่านไปสู่ขบวนการฟีลาเดลเฟียของชนหนึ่งแสนสี่หมื่นสี่พัน ในเวลานั้นเอง สิทธิอำนาจหรือคทาซึ่งออกมาจากอาณาจักรมิลเลอไรต์หรือฟีลาเดลเฟีย จึงถูกเป็นภาพแทนด้วยกุญแจที่วางไว้บนเอลียาคิมใน อิสยาห์ 22:22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และเราจะวางกุญแจแห่งราชวงศ์ดาวิดไว้บนบ่าของเขา เมื่อเขาเปิด จะไม่มีผู้ใดปิดได้ และเมื่อเขาปิด จะไม่มีผู้ใดเปิดได้ อิสยาห์ 22:22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ข้อพระคัมภีร์นี้กำหนดวันที่ 22 ตุลาคม ค.ศ. 1844 และกำลังระบุว่าเอลียาคิมได้รับ “กุญแจ” ในสองข้อก่อนหน้านี้ อำนาจของเลาดีเซียถูกนำไปจากเชบนาและมอบให้แก่เอลียาคิม เมื่อถึงกฎหมายวันอาทิตย์ อำนาจซึ่งครั้งหนึ่งเคยประทานแก่ประชากรแห่งพันธสัญญาที่ทรงเลือกสรรนั้น จะถูกนำไปจากอาณาจักรแห่งเซเว่นธ์เดย์แอ๊ดเวนตีสแบบเลาดีเซีย และมอบให้แก่อาณาจักรแห่งขบวนการฟีลาเดลเฟียของคนหนึ่งแสนสี่หมื่นสี่พันคน—ซึ่งเป็นอาณาจักรแห่งพระสิริ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พระองค์ตรัสแก่เขาทั้งหลายว่า “แต่พวกท่านเล่าว่าเราเป็นผู้ใด” ซีโมนเปโตรทูลตอบว่า “พระองค์คือพระคริสต์ พระบุตรของพระเจ้าผู้ทรงพระชนม์อยู่” และพระเยซูตรัสตอบเขาว่า “ซีโมน บารโยนาเอ๋ย ท่านเป็นสุขแล้ว เพราะว่ามิใช่เนื้อหนังและเลือดได้สำแดงเรื่องนี้แก่ท่าน แต่เป็นพระบิดาของเราผู้สถิตในสวรรค์ และเรากล่าวแก่ท่านด้วยว่า ท่านคือเปโตร และบนศิลานี้เราจะสร้างคริสตจักรของเราไว้ และประตูแห่งนรกจะมีชัยเหนือคริสตจักรนั้นหามิได้ และเราจะมอบกุญแจแห่งอาณาจักรสวรรค์ไว้แก่ท่าน และสิ่งใดๆ ที่ท่านจะผูกมัดไว้ในแผ่นดินโลก สิ่งนั้นจะถูกผูกมัดไว้ในสวรรค์ และสิ่งใดๆ ที่ท่านจะปล่อยไว้ในแผ่นดินโลก สิ่งนั้นจะถูกปล่อยไว้ในสวรรค์” มัทธิว 16:16–19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คทาแห่งสิทธิอำนาจ ซึ่งทรงสำแดงเป็นกุญแจที่ประทานแก่เปโตร ถูกวางไว้บนบ่าของเอลียาคิมในอิสยาห์ 22:22 เปโตรเป็นตัวแทนของกิ่งหนึ่งของหนึ่งแสนสี่หมื่นสี่พันคน ผู้ซึ่งเข้าสู่พันธสัญญากับพระคริสต์ในช่วงเวลาก่อนกฎหมายวันอาทิตย์ไม่นาน ในข้อความตอนนั้น เปโตรอยู่ที่ซีซารียาฟีลิปปี ซึ่งคือปาเนียมแห่งข้อสิบสามถึงสิบห้าในดาเนียลบทที่สิบเอ็ด ชื่อของเขาถูกเปลี่ยน อันเป็นตัวแทนของความสัมพันธ์แห่งพันธสัญญา และชื่อเปโตร เมื่อนำมาตามวิธีคูณค่าลำดับเลขของอักษรแต่ละตัว ย่อมมีค่าเท่ากับ 144,000 สิทธิอำนาจ หรือคทา หรือกุญแจ ซึ่งถูกวางไว้บนเอลียาคิมเมื่อเชบนาถูกเหวี่ยงออกไปในทุ่งดุจลูกบอลนั้น คือ “คทา” ที่ออกมาจากตอแห่งแอ๊ดเวนติสม์แบบมิลเลอร์ไรต์แห่งฟีลาเดลเฟีย ซึ่งถูกโค่นลงตั้งแต่ปี 1856 จนถึงปี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เปโตรกำลังได้รับสิทธิอำนาจแห่งประชากรตามพันธสัญญาของพระเจ้า ณ เวลาของการแยกข้าวสาลีออกจากข้าวละมาน เพราะข้าวสาลีนั้นจะถูกยกขึ้นเป็นเครื่องบูชาถวายแบบขนมปังโบกในเทศกาลเพ็นเทคอสต์ ส่วนข้าวละมานนั้นถูกแยกออกก่อน ดังที่เป็นภาพแทนโดยเชื้อในขนมปังโบกแห่งเพ็นเทคอสต์ซึ่งถูกกำจัดออกผ่านกระบวนการอบ สิทธิอำนาจแห่งคทาหรือกุญแจนั้นมาจากตอของอาณาจักรที่ล้มลง และกิ่งซึ่งเป็นธงสำคัญนั้นมาจากรากของเจสซีและเป็นรากของเจสซีด้วย เพราะพระเยซูทรงใช้จุดจบของสิ่งหนึ่งเพื่ออธิบายควบคู่กับจุดเริ่มต้นของสิ่งนั้น รากคือจุดเริ่มต้น และกิ่งคือจุดจบ การประยุกต์ใช้เชิงพยากรณ์นี้ไม่อาจเป็นที่เข้าใจแก่พวกยิวช่างโต้เถียงในสมัยของพระคริสต์หรือในปัจจุบันได้ เพราะนี่เป็นหลักการขั้นมูลฐานของวิธีการแห่งฝนปลายฤดู และยังได้รับการแทนความหมายไว้ด้วยว่าเป็นกุญแจแห่งวงศ์วานของดาวิด กุญแจนั้นเปิดประตูสู่วงศ์วานของดาวิดซึ่งได้ถูกปิดไว้ กุญแจนั้นเปิดประตูเข้าสู่สถานนมัสการในสวรรค์ คือวงศ์วานของดาวิด อัลฟาแห่งวันที่ 22 ตุลาคม ค.ศ. 1844 ถูกทำให้ซ้ำอีกในโอเมกะแห่งกฎหมายวันอาทิตย์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ดาวิด บุตรของเจสซี ได้บันทึกปริศนาธรรมข้อหนึ่งไว้ ซึ่งได้เป็นเครื่องหมายแห่งการสิ้นสุดของการโต้แย้งใด ๆ ต่อไปกับพวกยิวที่ชอบจับผิดในสมัยของพระคริสต์ และด้วยเหตุนี้จึงเป็นเครื่องหมายแห่งการสิ้นสุดแห่งคำพยานของพระองค์ต่อพวกยิวด้วยเช่นกัน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บทเพลงสดุดีของดาวิด พระยาห์เวห์ตรัสแก่องค์พระผู้เป็นเจ้าของข้าพระองค์ว่า “จงประทับที่เบื้องขวาของเรา จนกว่าเราจะกระทำให้ศัตรูของท่านเป็นแท่นรองเท้าของท่าน” พระยาห์เวห์จะทรงส่งคทาแห่งฤทธานุภาพของท่านออกจากศิโยนว่า “จงครอบครองอยู่ท่ามกลางศัตรูของท่าน” ประชากรของท่านจะเต็มใจถวายตนในวันแห่งฤทธานุภาพของท่าน ในความงดงามแห่งความบริสุทธิ์จากครรภ์ของรุ่งอรุณ ท่านมีน้ำค้างแห่งวัยหนุ่มของท่าน พระยาห์เวห์ได้ทรงปฏิญาณแล้ว และจะไม่ทรงเปลี่ยนพระทัยว่า “ท่านเป็นปุโรหิตเป็นนิตย์ตามแบบอย่างของเมลคีเซเดค” สดุดี 110:1–4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พัลโมนีได้กำหนดให้นำข้อความตอนนี้ไว้ในสดุดี 110 ซึ่งแน่นอนว่าเป็นอีกจำนวนหนึ่งในโลกแห่งคณิตศาสตร์ที่ได้รับการยอมรับว่าเป็นจำนวนพิเศษ ครึ่งหนึ่งของ “220” และสิบเท่าของ “11” ย่อมชักนำให้จิตวิญญาณคาดหมายว่าจำนวน “110” มีนัยสำคัญบางประการ และมันก็มีจริง—เช่นเดียวกับข้อความตอนนี้ด้วย นี่เป็นบทเพลงของดาวิด และดาวิดเป็นสัญลักษณ์ของคนหนึ่งแสนสี่หมื่นสี่พัน ดังนั้นข้อนี้จึงเป็นข้อหนึ่งจากบทเพลงแห่งสวนองุ่น ซึ่งก็คือบทเพลงของโมเสสและของพระเมษโปดก ข้อนี้ชี้บอกว่าเมื่อใดบรรดาผู้ทำสวนเดิมของสวนองุ่นถูกละผ่านไป และสวนองุ่นนั้นถูกมอบให้แก่คนหนึ่งแสนสี่หมื่นสี่พัน เมื่อสิ่งนั้นเกิดขึ้น ก็เป็น “วันแห่งฤทธานุภาพของพระองค์” ที่สอดคล้องกับฤทธานุภาพแห่งเพ็นเทคอสต์ ณ จุดสุดยอดของฤดูกาลเพ็นเทคอสต์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ประชากรของพระเจ้าจะ “เต็มใจ” ในวันที่พวกเขาออกมาจาก “ครรภ์แห่งรุ่งอรุณ” พร้อมกับ “น้ำค้างแห่งวัยหนุ่มของพระองค์” การบังเกิดใหม่เป็นภาพประกอบของการกลับใจใหม่และชีวิต คนหนึ่งแสนสี่หมื่นสี่พันถูกนำออกมาจากครรภ์ในเดือนกรกฎาคม ค.ศ. 2023 และพวกเขาถือกำเนิดมาพร้อมกับน้ำค้างแห่งวัยหนุ่มของตน เพราะพวกเขาได้บังเกิดเข้าสู่ข่าวสารแห่งเสียงร้องยามเที่ยงคืน ซึ่งได้เกิดขึ้นกับชาวมิลเลอไรต์ในระยะแรกเริ่ม หรือใน “วัยหนุ่ม” ของพวกเขาเช่นกัน นั่นเป็นน้ำค้างเดียวกัน เพราะเป็นการทำซ้ำของประวัติศาสตร์อัลฟาภายในประวัติศาสตร์แห่งโอเมกา ใน “วันแห่ง” ‘การเสริมอำนาจ’ “ของพวกเขา” เมื่อเชบนาถูกขับ “ออกจาก” “ตำแหน่ง” ของเขา และ “จาก” “ฐานะ” ของเขา และถูกฉุด “ลง” เอลียาคิม คนหนึ่งแสนสี่หมื่นสี่พันถูกทำให้เป็นปุโรหิตแห่งโอเมกา เพราะพวกเขาถูกตั้งขึ้นตามระเบียบแห่งเมลคีเซเดค เพราะคนหนึ่งแสนสี่หมื่นสี่พันจะไม่ลิ้มรสความตาย หรือดังเช่นเมลคีเซเดค พวกเขาเป็นปุโรหิตสืบไปเป็นนิตย์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“วันแห่งฤทธานุภาพของพระองค์” องค์พระผู้เป็นเจ้าจะทรงส่ง “คทาแห่งกำลังของพระองค์ออกมาจากศิโยน” สิทธิอำนาจแห่งอาณาจักรทั้งสองของพระองค์ คือ พระคุณ (การทรงทำให้ชอบธรรม) และพระสิริ (การชำระให้บริสุทธิ์) ได้ถูกวางไว้เหนือบรรดาผู้ที่สวมมงกุฎแห่งพระสิริของพระองค์ เพราะเขาทั้งหลายเป็นผู้แทนแห่งอาณาจักรของพระองค์ พวกเขาถูกส่งออกมาจากศิโยน เพราะความหมายของศิโยนเป็นนิมิตหมายของคนหนึ่งแสนสี่หมื่นสี่พันคน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เมื่อพวกฟาริสีประชุมกันอยู่ พระเยซูทรงถามเขาทั้งหลายว่า “ท่านทั้งหลายคิดเห็นอย่างไรเกี่ยวกับพระคริสต์? พระองค์ทรงเป็นบุตรของผู้ใด?” เขาทั้งหลายทูลพระองค์ว่า “ทรงเป็นบุตรของดาวิด”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พระองค์ตรัสกับเขาทั้งหลายว่า ถ้าเช่นนั้น เหตุไฉนดาวิดโดยพระวิญญาณจึงเรียกพระองค์นั้นว่าองค์พระผู้เป็นเจ้า โดยกล่าวว่า ‘องค์พระผู้เป็นเจ้าตรัสแก่องค์พระผู้เป็นเจ้าของข้าพเจ้าว่า จงประทับ ณ เบื้องขวาของเรา จนกว่าเราจะกระทำให้ศัตรูของท่านเป็นแท่นรองเท้าของท่าน’ เหตุฉะนั้น ถ้าดาวิดเรียกพระองค์นั้นว่าองค์พระผู้เป็นเจ้า แล้วพระองค์จะทรงเป็นบุตรของดาวิดได้อย่างไร?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และไม่มีผู้ใดสามารถตอบพระองค์ได้สักคำเดียว ทั้งตั้งแต่วันนั้นเป็นต้นไป ก็ไม่มีผู้ใดกล้าทูลถามพระองค์อีกเลย มัทธิว 24:41–46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เชิงพยากรณ์ของดาวิดต่อพระคริสต์ในแง่ของอัลฟาและโอเมกา—คือเบื้องต้นและเบื้องปลาย—เป็นกฎหลักของระเบียบวิธี “บรรทัดซ้อนบรรทัด” และกฎนั้นพวกยิวที่ชอบโต้เถียงก็ไม่อาจหยั่งถึงได้ ไม่ยิ่งหย่อนไปกว่าที่เซเวนธ์เดย์แอ๊ดเวนตีสชาวเลาดีเซียจะสามารถเข้าใจได้ว่า ประวัติศาสตร์ของพวกมิลเลอไรต์ในช่วงข่าวสารแห่งเสียงร้องเวลาเที่ยงคืนนั้นเป็นสถานที่ซึ่งน้ำค้างจากสวรรค์ได้ถูกเทลงมาในช่วงวัยเยาว์ของลัทธิแอ๊ดเวนติสต์ “น้ำค้าง” แห่งวัยเยาว์ของท่านอยู่เหนือคนหนึ่งแสนสี่หมื่นสี่พันคน และมันได้เริ่มโปรยลงมาเมื่อ 9/11 และกฎหมายวันอาทิตย์คือ “วันแห่งฤทธานุภาพ” เมื่อผู้ตกค้างได้รับการเจิมเป็นปุโรหิตตามแบบอย่างของเมลคีเซเดค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จากตอแห่งเซเวนธ์เดย์แอ๊ดเวนตีสแบบเลาดีเซีย (คริสตจักรนักรบ) กิ่งนั้นย่อมงอกออกมา (คริสตจักรผู้มีชัย) ขณะที่จากรากของเจสซี หนึ่งแสนสี่หมื่นสี่พัน—คือกิ่งแห่งผลอันรุ่งโรจน์—ถูกชูขึ้นเป็นเครื่องบูชาโบกในวันแห่งฤทธานุภาพ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เราจะดำเนินความคิดเหล่านี้ต่อไปในบทความถัดไป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“สุภาษิต บทที่หนึ่ง ผู้คนจะได้รับการชักจูงให้เลือกฝ่ายใดฝ่ายหนึ่งจากสองฝ่าย คือฝ่ายพระคริสต์หรือฝ่ายซาตาน ในเวลานี้มนุษย์ทุกคนไม่ว่าอยู่แห่งหนใดกำลังตัดสินใจเช่นนี้ ซาตานทำงานกับจิตใจมนุษย์ผ่านทางถ้อยคำอันแยบคายของเขา คำเตือนทั้งหลายถูกจัดเตรียมไว้ให้เราเพื่อมิให้เราพลาดเป้าแห่งการรับความรอด จิตใจของมนุษย์จะต้องโน้มน้อมเอนเอียงไปสู่อิทธิพลของพระวิญญาณบริสุทธิ์ของพระเจ้า มิฉะนั้นวิญญาณแห่งซาตานจะครอบครองโดยสิ้นเชิง “เพื่อจะรู้จักปัญญาและคำสั่งสอน เพื่อจะเข้าใจถ้อยคำแห่งความเข้าใจ เพื่อจะรับคำสั่งสอนในความเฉลียวฉลาด ในความชอบธรรม ความยุติธรรม และความเที่ยงธรรม” ผู้ใดก็ตามที่ยอมรับและเชื่อในพระวจนะของพระเจ้า และยอมตนให้อยู่ภายใต้พระประสงค์ของพระองค์ จะพบว่าตนอยู่ในบรรยากาศของความสว่าง จะได้รับคำสั่งสอนอันศักดิ์สิทธิ์จากสวรรค์ เพื่อเตรียมพร้อมให้ตนสำหรับประโยชน์ใช้สอยในทุกการดี “เพื่อจะให้ความหลักแหลมแก่คนรู้น้อย ให้ความรู้และความเฉลียวฉลาดแก่คนหนุ่ม” พระเจ้าทรงมุ่งหมายให้คนหนุ่มทั้งหลายยึดมั่นในความจริงที่พวกเขากำลังศึกษาอยู่ เพื่อนำหลักของความจริงนั้นไปประกอบลงในอุปนิสัยของตนเอง ความจริงจากเบื้องบนจะชำระผู้รับให้บริสุทธิ์ และชีวิตของเขาจะเป็นเครื่องประกอบให้เกิดผลดี หากเขามุ่งติดตามมาตรฐานที่วางไว้ในพระวจนะของพระเจ้า เขาจะไม่เป็นคนโง่เขลาและไม่รู้ แต่จะเป็นบุตรและธิดาของพระเจ้า “คนมีปัญญาจะฟังและเพิ่มพูนการเรียนรู้ และคนที่มีความเข้าใจจะได้รับคำแนะนำอันฉลาด” เมื่อคนหนุ่มทำให้พระวจนะของพระเจ้ากลายเป็นที่ปรึกษาของตน จะมีฤทธิ์อำนาจที่มองไม่เห็นคอยรักษาทางเข้ามาทั้งหมดของจิตใจไว้ ทำให้จิตใจบริสุทธิ์จากสิ่งที่ทำให้เสื่อมทราม เมื่อความจริงได้รับการต้อนรับเข้าสู่สถานนิเวศแห่งจิตวิญญาณ จิตใจก็จะได้รับการขัดเกลา และจะมีความรู้แจ้งที่ผ่านการชำระให้บริสุทธิ์สำแดงออกมาในอุปนิสัย “เพื่อจะเข้าใจสุภาษิตและคำเปรียบเทียบ ถ้อยคำของคนมีปัญญาและปริศนาธรรมของเขา” บรรดาผู้ที่ไม่ปฏิบัติตามคำสั่งสอนของพระเจ้า มักไม่มีหลักการอันมั่นคงในการกระทำ พวกเขาจับเอามาตรฐานของโลกและปล่อยให้ประวัติชีวิตของตนดำเนินไปตามมาตรฐานนั้น เกียรติยศ ความจริงใจ ความซื่อตรง ความเชื่อมั่น และความสามารถในการช่วยเหลือเพื่อนมนุษย์ ถูกบูชายัญเพื่อผลประโยชน์ส่วนตน คนเหล่านี้ไม่ตกลงใจแน่วแน่ที่จะดำเนินในทางแห่งพระปัญญาของพระเจ้า เพราะพวกเขาไม่ได้ดำเนินชีวิตเชื่อมโยงกับพระคริสต์ พวกเขาไม่ไว้วางใจพระองค์ และพระองค์ไม่ทรงอาศัยอยู่ในพวกเขา พวกเขาจะไม่ยืนหยัดมั่นคงดุจต้นโอ๊ก แต่เป็นดังต้นอ้อที่ไหวเอนด้วยลมทุกระลอก พวกเขาเป็นคนที่ประสงค์อ่อนแอและไร้ประสิทธิภาพ สำนึกแห่งหน้าที่ถูกบูชายัญให้แก่ความโน้มเอียง ความปรารถนาเห็นแก่ตัวล่อลวงให้พวกเขาเดินไปตามทางอันลื่นของการตามใจตนเอง และด้วยการยอมจำนนต่อแรงกระตุ้นที่ตาบอด เขาจึงกลายเป็นอย่างที่ซาตานปรารถนาให้เขาเป็น บุคคลที่ไร้ความแข็งแกร่งทางศีลธรรม “ความยำเกรงพระยาห์เวห์เป็นบ่อเกิดแห่งความรู้ แต่คนโง่ดูหมิ่นปัญญาและคำสั่งสอน” ผู้ใดก็ตามที่มุ่งดำเนินชีวิตแห่งการรับใช้พระเจ้าอย่างรอบคอบและด้วยความยำเกรง จะเติบโตขึ้นอย่างเข้มแข็งและมีพลังในพระคริสต์ เขาจะเป็นเหมือนต้นไม้ที่ปลูกไว้ริมธารน้ำ ชีวิตทางศาสนาของบุคคลเช่นนี้จะไม่ร่วงโรย แต่ “ใบของเขาจะไม่เหี่ยวแห้ง” ความสดใหม่ทางวิญญาณจะคงอยู่อย่างต่อเนื่อง เขาจะเป็นเหมือนน้ำพุที่มิรู้จักเหือดแห้ง ความรักต่อพระเจ้าจะคงไว้ซึ่งความสดใหม่และความงดงามของอุปนิสัยของเขา “ลูกเอ๋ย จงฟังคำสั่งสอนของบิดา และอย่าละทิ้งพระบัญญัติของมารดา เพราะสิ่งเหล่านี้จะเป็นมาลัยงามสำหรับศีรษะของเจ้า และเป็นสร้อยประดับคอของเจ้า” มีแต่คนหนุ่มเท่านั้นที่สามารถตัดสินใจได้ว่าจะดำเนินชีวิตร่วมกับพระคริสต์หรือร่วมกับปฏิปักษ์ การคบหาสมาคมของคนหนุ่มจะบ่งชี้อย่างแน่นอนว่าเขาได้เลือกคบใคร หากคนอธรรมเชิญชวนเขา หรือหากสหายของเขาทั้งหลายเป็นคนหัวเราะเยาะและดูหมิ่น เยาวชนจำนวนมากคิดว่าตนเข้มแข็งพอจะต้านทานการทดลองได้ แต่เพราะเหตุนี้เอง ซาตานจึงวางบ่วงไว้ให้เท้าของพวกเขา คนหนุ่มรู้ดีว่าสิ่งมีชีวิตประเภทใดและอิทธิพลแบบใดเหมาะสมแก่เขา ไม่มีสัตว์ชนิดใดต่ำต้อยจนมิอาจเป็นมิตรของเขาได้ หากเพื่อนร่วมสังคมของเขาทั้งหมดต่ำช้า เขาก็ค่อย ๆ จะถูกยกระดับลงไปสู่ระดับเดียวกัน ผู้ปกครองทั้งหลายพึงเฝ้าระวังทุกสิ่งที่มีแนวโน้มแม้เพียงน้อยนิดจะบ่อนทำลายอิทธิพลของหลักการอันชอบธรรมในจิตใจของบุตรหลานตน” Letter 34, 1894.”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“1 เมษายน ค.ศ. 1850 ถึง ‘ฝูงน้อย’”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“พี่น้องที่รัก.—องค์พระผู้เป็นเจ้าได้ประทานนิมิตแก่ข้าพเจ้าเมื่อวันที่ 26 มกราคม ซึ่งข้าพเจ้าจะขอกล่าวเล่า ข้าพเจ้าเห็นว่าบางคนในประชากรของพระเจ้ามึนชาและซบเซา และตื่นอยู่เพียงครึ่งเดียว ทั้งมิได้ตระหนักถึงกาลเวลาที่เรากำลังดำเนินอยู่ในบัดนี้ และว่า ‘ชาย’ ผู้ถือ ‘ไม้กวาดปัดฝุ่น’ ได้เข้ามาแล้ว และบางคนกำลังตกอยู่ในอันตรายที่จะถูกกวาดพาไป ข้าพเจ้าทูลวิงวอนพระเยซูให้ทรงช่วยเขาทั้งหลาย ให้ทรงไว้ชีวิตเขาอีกสักระยะหนึ่ง และให้เขาได้เห็นอันตรายอันน่าสะพรึงกลัวของตน เพื่อว่าเขาจะได้เตรียมพร้อมก่อนที่จะสายเกินไปเป็นนิตย์ ทูตสวรรค์กล่าวว่า ‘ความพินาศกำลังมาเหมือนลมหมุนอันทรงกำลัง’ ข้าพเจ้าทูลวิงวอนทูตสวรรค์ให้เมตตาและช่วยบรรดาผู้ที่รักโลกนี้ และผูกพันอยู่กับทรัพย์สมบัติของตน และไม่เต็มใจจะตัดใจจากสิ่งเหล่านั้น และสละมันเสีย เพื่อเร่งบรรดาผู้สื่อสารให้รีบไปตามทางของตน เพื่อเลี้ยงดูฝูงแกะที่หิวโหย ซึ่งกำลังพินาศเพราะขาดอาหารฝ่ายจิตวิญญาณ”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“เมื่อข้าพเจ้าเห็นวิญญาณอันน่าสงสารกำลังพินาศเพราะขาดแคลนความจริงสำหรับกาลปัจจุบัน และบางคนที่อ้างตนว่าเชื่อความจริงกลับปล่อยให้พวกเขาพินาศไป โดยกักเก็บปัจจัยจำเป็นที่จะใช้ในการดำเนินพระราชกิจของพระเจ้า ภาพนั้นเจ็บปวดยิ่งนัก และข้าพเจ้าวิงวอนทูตสวรรค์ให้นำภาพนั้นไปเสียจากข้าพเจ้า ข้าพเจ้าเห็นว่าเมื่อพระราชกิจของพระเจ้าทรงเรียกร้องทรัพย์สินบางส่วนของพวกเขา ดังเช่นชายหนุ่มผู้มาหาพระเยซู [Matthew 19:16–22.] พวกเขาก็จากไปด้วยความโศกเศร้า; และอีกไม่นานภัยพิบัติอันท่วมล้นจะผ่านมาปกคลุมและกวาดเอาทรัพย์สมบัติของพวกเขาไปจนสิ้น แล้วเมื่อนั้นก็จะสายเกินไปที่จะถวายทรัพย์ฝ่ายโลกเป็นเครื่องบูชา และสะสมทรัพย์สมบัติไว้ในสวรรค์”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“แล้วข้าพเจ้าได้เห็นพระผู้ไถ่อันทรงพระสิริ ผู้ทรงงดงามและน่ารักยิ่ง ว่าพระองค์ได้ทรงละจากแดนแห่งพระสิริ และเสด็จมายังโลกอันมืดมนและเปล่าเปลี่ยวนี้ เพื่อประทานพระชนม์อันประเสริฐของพระองค์และสิ้นพระชนม์ คือองค์ผู้ชอบธรรมแทนคนอธรรม พระองค์ทรงทนต่อการเยาะเย้ยถากถางและการเฆี่ยนตีอันโหดร้าย และทรงสวมมงกุฎหนามที่สานไว้ และทรงมีพระเสโทเป็นโลหิตหยดใหญ่ในสวน ขณะที่ภาระแห่งบาปของคนทั้งโลกอยู่เหนือพระองค์ ทูตสวรรค์ถามว่า ‘เพื่ออะไร?’ โอ ข้าพเจ้าได้เห็นและรู้ว่า ก็เพื่อเรา; เพราะบาปของเรา พระองค์จึงทรงทนทุกข์ทั้งสิ้นนี้ เพื่อว่าโดยพระโลหิตอันประเสริฐของพระองค์ พระองค์จะทรงไถ่เราให้กลับคืนสู่พระเจ้า”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“แล้วก็มีผู้ที่ไม่เต็มใจจะสละทรัพย์สมบัติแห่งโลกนี้เพื่อช่วยวิญญาณที่กำลังพินาศให้รอด โดยส่งความจริงไปถึงพวกเขา ถูกนำมาให้ข้าพเจ้าเห็นอีก ขณะที่พระเยซูทรงยืนอยู่เบื้องพระพักตร์พระบิดา ทรงวิงวอนโดยอ้างพระโลหิตของพระองค์ ความทุกข์ทรมานของพระองค์ และการสิ้นพระชนม์ของพระองค์เพื่อพวกเขา; และขณะที่ผู้สื่อสารของพระเจ้ากำลังคอยอยู่ พร้อมที่จะนำความจริงอันช่วยให้รอดไปถึงพวกเขา เพื่อพวกเขาจะได้รับการประทับตราด้วยตราของพระเจ้าผู้ทรงพระชนม์อยู่ เป็นเรื่องยากสำหรับบางคนที่อ้างว่าตนเชื่อความจริงสำหรับกาลปัจจุบัน แม้กระทั่งจะทำเพียงเล็กน้อย คือส่งมอบเงินของพระเจ้าเองแก่ผู้สื่อสาร ซึ่งพระองค์ได้ทรงมอบให้พวกเขาไว้เป็นผู้ดูแลรักษา.”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“แล้วพระเยซูผู้ทรงทนทุกข์ ซึ่งการทรงสละพระชนม์และความรักของพระองค์ลึกซึ้งยิ่งถึงกับประทานชีวิตของพระองค์เพื่อพวกเขา ก็ได้ถูกยกขึ้นให้ข้าพเจ้าเห็นอีกครั้งหนึ่ง; แล้วก็เป็นชีวิตของบรรดาผู้ที่อ้างตนว่าเป็นผู้ติดตามพระองค์ ผู้ซึ่งมีทรัพย์สมบัติแห่งโลกนี้ และเห็นว่าการช่วยสนับสนุนพระราชกิจแห่งความรอดนั้นเป็นเรื่องใหญ่โตนัก. ทูตสวรรค์องค์หนึ่งกล่าวว่า ‘คนเช่นนั้นจะเข้าไปในสวรรค์ได้หรือ?’ ทูตสวรรค์อีกองค์หนึ่งตอบว่า ‘ไม่ได้ ไม่มีวัน ไม่มีวัน ไม่มีวัน. ผู้ที่ไม่ใส่ใจในพระราชกิจของพระเจ้าบนแผ่นดินโลก จะไม่มีวันร้องเพลงแห่งความรักที่ทรงไถ่ไว้เบื้องบนได้เลย.’”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“ข้าพเจ้าเห็นว่างานอันเร่งด่วนซึ่งพระเจ้ากำลังทรงกระทำอยู่บนแผ่นดินโลกนั้น อีกไม่นานจะถูกตัดให้สั้นลงโดยความชอบธรรม และบรรดาผู้สื่อสารอันว่องไวจะต้องรีบเร่งไปตามทางของตน เพื่อค้นหาฝูงแกะที่กระจัดกระจายอยู่ ทูตสวรรค์องค์หนึ่งกล่าวว่า ‘ทุกคนเป็นผู้สื่อสารหรือ? ไม่ ไม่ ผู้สื่อสารของพระเจ้ามีข่าวสารที่จะต้องประกาศ’ 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“ดิฉันเห็นว่าพระราชกิจของพระเจ้าได้ถูกขัดขวางและถูกนำความอัปยศมาสู่ โดยบางคนที่ออกเดินทางไปทั้งที่ตนไม่ได้รับข่าวสารจากพระเจ้า คนเช่นนั้นจะต้องถวายบัญชีต่อพระเจ้าสำหรับเงินทุกดอลลาร์ที่ตนใช้ไปในการเดินทางไปยังที่ซึ่งมิใช่หน้าที่ของตนที่จะไป เพราะเงินนั้นอาจได้ช่วยเกื้อกูลพระราชกิจของพระเจ้า และเพราะการขาดแคลนเงินนั้น จิตวิญญาณทั้งหลายจึงได้หิวโหยและพินาศไป เนื่องจากขาดอาหารฝ่ายจิตวิญญาณ ซึ่งพระเจ้าอาจได้ประทานแก่พวกเขาโดยผ่านทางผู้สื่อสารที่พระองค์ทรงเรียกและทรงเลือกไว้ หากคนเหล่านั้นมีปัจจัยพร้อม”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“การสั่นสะเทือนอันยิ่งใหญ่ได้เริ่มขึ้นแล้ว และจะดำเนินต่อไป และทุกคนที่ไม่เต็มใจจะยึดมั่นและยืนหยัดอย่างไม่ยอมอ่อนข้อเพื่อความจริง และยอมสละเพื่อพระเจ้าและพระราชกิจของพระองค์ จะถูกเขย่าให้ออกไป ทูตสวรรค์กล่าวว่า ‘ท่านทั้งหลายคิดหรือว่าจะมีผู้ใดถูกบังคับให้เสียสละ ไม่เลย ไม่เลย มันต้องเป็นเครื่องถวายด้วยใจสมัคร จะต้องใช้ทั้งหมดเพื่อซื้อทุ่งนานั้น’—ข้าพเจ้าร้องทูลต่อพระเจ้าให้ทรงไว้ชีวิตประชากรของพระองค์ไว้ ซึ่งบางคนกำลังอ่อนแรงลงและใกล้จะตาย”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“ข้าพเจ้าเห็นว่าบรรดาผู้ที่มีกำลังจะตรากตรำทำงานด้วยมือของตน และช่วยค้ำจุนพระราชกิจนั้น ย่อมต้องรับผิดชอบต่อกำลังนั้นของตน พอๆ กับที่ผู้อื่นต้องรับผิดชอบต่อทรัพย์สินของตน”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“แล้วข้าพเจ้าเห็นว่า การพิพากษาของพระเจ้าผู้ทรงฤทธานุภาพกำลังจะมาถึงอย่างรวดเร็ว ข้าพเจ้าได้วิงวอนทูตสวรรค์ให้กล่าวแก่ประชาชนด้วยภาษาของเขา เขากล่าวว่า ‘แม้เสียงฟ้าร้องและฟ้าแลบทั้งสิ้นแห่งภูเขาซีนายก็จะไม่อาจกระตุ้นผู้ที่ไม่ยอมรับการกระตุ้นด้วยความจริงอันชัดแจ้งแห่งพระวจนะของพระเจ้าได้; และข่าวสารของทูตสวรรค์ก็จะไม่ปลุกเขาให้ตื่นขึ้นเช่นกัน’” Review and Herald, April 1, 1850.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หมายเลขสิบเอ็ด</dc:title>
  <dc:subject/>
  <dc:creator>Jeff Pippenger</dc:creator>
  <cp:keywords/>
  <dc:description>Generated by ArticleDigger from joel\11_joel.json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