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พระธรรมโยเอลและคริสตจักรเซเว่นธ์เดย์แอ๊ดเวนตีสชาวเลาดีเซีย - หมายเลขสิบสอง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ปรารถนาของข้าพเจ้าคือการนำเสนอคำพยานเชิงพยากรณ์ของโยเอลในลักษณะที่สามารถมองเห็นคำพยานของโยเอลได้ในสิ่งที่เปโตรกล่าวและกระทำในวันเพ็นเทคอสต์ ข้าพเจ้ามั่นใจว่าพระคัมภีร์มีความชัดเจนเกี่ยวกับสิ่งที่เปโตรกำลังกระทำและกล่าวในวันเพ็นเทคอสต์ แต่ข้าพเจ้ากำลังแสวงหาความเข้าใจว่าเปโตรกำลังเป็นแบบอย่างเชิงพยากรณ์ถึงสิ่งใดในประวัติศาสตร์ของฝนชุกปลายฤดู เมื่อท่านได้นำสารแห่งวันเพ็นเทคอสต์มาเสนอในกรอบของการสำเร็จตามพระธรรมโยเอล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เปโตรเป็นสัญลักษณ์ของชนที่เหลืออยู่ของพระเจ้า และมิได้ถูกพรรณนาไว้เพียงในวันเพ็นเทคอสต์เท่านั้น แต่ยังรวมถึงที่ซีซารียาฟีลิปปีในมัทธิว 16 ด้วย ซีซารียาฟีลิปปีตั้งอยู่ในข้อสิบสามถึงข้อสิบห้าแห่งดาเนียลบทที่สิบเอ็ด ซึ่งเป็นสามข้อที่แสดงถึงสงครามหนึ่งซึ่งได้สำเร็จเป็นครั้งแรกในช่วงเวลาแห่งประวัติศาสตร์เมื่อซีซารียาฟีลิปปีมีนามว่า ปาเนียม ข้อสิบสามถึงข้อสิบห้าก่อนหน้าข้อสิบหก ซึ่งระบุถึงกฎหมายวันอาทิตย์ในสหรัฐอเมริกา ข้อสิบระบุถึงการล่มสลายของสหภาพโซเวียตในปี 1989 ดาเนียลบทที่สิบเอ็ด ข้อสิบถึงข้อสิบหก เป็นภาพแทนช่วงเวลาตั้งแต่ปี 1989 จนถึงกฎหมายวันอาทิตย์ และช่วงเวลานั้นคือ “ประวัติศาสตร์ที่ซ่อนเร้น” ของข้อสี่สิบในบทเดียวกัน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ประวัติศาสตร์ที่ซ่อนเร้นในตัวอักษรหนา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1798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และในวาระแห่งอวสานนั้น กษัตริย์แห่งทิศใต้จะเข้าปะทะเขา: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1989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แต่บรรดาบุตรของเขาจะถูกปลุกเร้าขึ้น และจะรวบรวมกองกำลังมหึมามากมาย และกษัตริย์ฝ่ายเหนือจะยกมาสู้เขาดุจพายุหมุน พร้อมด้วยรถรบ และพลม้า และเรือเป็นอันมาก และเขาจะบุกเข้าไปในบรรดาประเทศต่าง ๆ และจะท่วมท้นและผ่านพ้นไป และผู้หนึ่งจะมาอย่างแน่นอน และจะท่วมท้นและผ่านไป แล้วเขาจะกลับมา และถูกปลุกเร้าขึ้นอีก จนถึงป้อมปราการของเขา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ปี 2014 ยุทธการแห่งราฟีอา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แล้วกษัตริย์ฝ่ายใต้จะถูกกระตุ้นด้วยความพิโรธ และจะยกออกมาทำสงครามกับเขา คือกับกษัตริย์ฝ่ายเหนือ; และเขาจะจัดกองทัพใหญ่ออกมา; แต่กองทัพนั้นจะถูกมอบไว้ในมือของเขา และเมื่อเขาได้กำจัดกองทัพนั้นแล้ว ใจของเขาจะยกตัวขึ้น; และเขาจะโค่นล้มคนเป็นอันมากนับหมื่น ๆ: แต่เขาจะไม่ได้รับกำลังเข้มแข็งจากสิ่งนั้น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ยุทธการที่พาเนียม (Caesarea Philippi)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เพราะว่ากษัตริย์แห่งทิศเหนือจะกลับมา และจะยกกองทัพอันมากยิ่งกว่าครั้งก่อน และภายหลังจากหลายปีจะมายังแน่นอน พร้อมด้วยกองทัพใหญ่และทรัพย์สมบัติมากมาย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และในกาลเวลาเหล่านั้น จะมีคนเป็นอันมากลุกขึ้นต่อสู้กษัตริย์แห่งทิศใต้; ทั้งพวกโจรในหมู่ชนชาติของเจ้าก็จะยกตนขึ้นเพื่อสถาปนานิมิตนั้นไว้; แต่พวกเขาจะล้มลง.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แล้วกษัตริย์ฝ่ายเหนือจะเข้ามา ก่อเชิงเทินขึ้น และยึดนครที่มีป้อมปราการแข็งแรงที่สุดได้ ส่วนกำลังของฝ่ายใต้จะต้านทานไม่อยู่ ทั้งประชากรที่ทรงเลือกสรรของเขาก็จะต้านทานไม่อยู่ด้วย และจะไม่มีเรี่ยวแรงใดพอจะต้านทานได้เลย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กฎหมายวันอาทิตย์ในสหรัฐอเมริกา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แต่ผู้ที่เข้ามาต่อสู้กับเขาจะกระทำตามใจปรารถนาของตนเอง และ “จะไม่มีผู้ใดยืนหยัด” ต่อหน้าเขาได้; และ “เขาจะยืนอยู่” ในแผ่นดินอันรุ่งโรจน์ ซึ่งจะถูกผลาญด้วยมือของเขา เขาจะเข้าไปในแผ่นดินอันรุ่งโรจน์ด้วย และหลายประเทศจะถูกโค่นล้ม; แต่ชนเหล่านี้จะพ้นจากมือของเขา คือ เอโดม โมอับ และหัวหน้าทั้งหลายแห่งบุตรของอัมโมน เขาจะเหยียดมือของเขาออกเหนือบรรดาประเทศต่าง ๆ ด้วย และแผ่นดินอียิปต์จะไม่พ้น Daniel 11:40, 10–16, 41, 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เมื่อเปโตรอยู่ ณ ซีซารียา ฟีลิปปี (Panium) ในเชิงคำพยากรณ์ และเมื่อถึงวันเพ็นเทคอสต์ อันเป็นเวลาของฝนชุกปลายฤดู เหตุการณ์นี้ย่อมกำหนดตำแหน่งของท่านไว้ใน “ประวัติศาสตร์ที่ซ่อนอยู่” ของข้อที่สี่สิบ ข้าพเจ้ามุ่งหมายจะกล่าวถึงสงครามยูเครนในปัจจุบันซึ่งเป็นภาพแทนในข้อที่สิบเอ็ดของบทที่สิบเอ็ด และสงครามปาเนียมที่จะมาถึงในข้อที่สิบสามถึงสิบห้า ซึ่งนำไปสู่สงครามโลกครั้งที่สาม อันเป็นเหตุการณ์ภายนอกระหว่างปี 1989 กับกฎหมายวันอาทิตย์ แต่ในขณะนี้ เรากำลังระบุประวัติศาสตร์ของทูตสวรรค์องค์ที่สามตั้งแต่วันที่ 22 ตุลาคม ค.ศ. 1844 จนถึงการก่อตั้งคริสตจักรที่มีฐานะตามกฎหมายในปี ค.ศ.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เส้นนี้แสดงให้เห็นการมาถึงของทูตสวรรค์องค์ที่สามในวันที่ 9/11 (1844) จนถึงกฎหมายวันอาทิตย์ (1863) กฎหมายวันอาทิตย์ได้รับการจำลองแบบไว้โดยคำประกาศเลิกทาสซึ่งประกาศเสรีภาพ จึงเป็นแบบอย่างของกฎหมายวันอาทิตย์ซึ่งเสรีภาพจะถูกเพิกถอนไป เสรีภาพที่ได้รับการประกาศโดยประธานาธิบดีจากพรรครีพับลิกันคนแรก เป็นแบบอย่างของเสรีภาพที่ถูกเพิกถอนโดยประธานาธิบดีจากพรรครีพับลิกันคนสุดท้าย—ผู้ซึ่งตามคำพยากรณ์ถูกกำหนดให้กลายเป็นเผด็จการ ณ เวลากฎหมายวันอาทิตย์.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“เมื่อชนชาติของเราละทิ้งหลักการแห่งการปกครองของตนถึงขั้นตรากฎหมายวันอาทิตย์ โปรเตสแตนต์ก็จะจับมือกับอำนาจสันตะปาปาในการกระทำครั้งนี้; และนั่นย่อมไม่เป็นสิ่งอื่นใดนอกจากการทำให้ทรราชนั้นมีชีวิตขึ้น ซึ่งได้เฝ้ารอโอกาสของตนอย่างกระหายมาเป็นเวลาช้านาน เพื่อจะผงาดขึ้นอีกครั้งสู่ระบอบเผด็จการอันกดขี่อย่างเต็มกำลัง” Testimonies, volume 5, 711.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742 ก่อนคริสตกาลเป็นประวัติศาสตร์อัลฟาซึ่งเริ่มต้นคำพยากรณ์เรื่องเวลาในอิสยาห์ 7 ข้อ 8 และบรรลุถึงความสำเร็จสมบูรณ์แบบโอเมกาในปี 1863. ในปี 742 อาหัส กษัตริย์แห่งอาณาจักรฝ่ายใต้คือยูดาห์ กำลังก้าวเข้าสู่สงครามกลางเมืองกับสิบเผ่าทางเหนือซึ่งประกอบกันเป็นอาณาจักรฝ่ายเหนือ. ประวัติศาสตร์ของปี 742 ก่อนคริสตกาลได้ถูกสำแดงไว้ในยูดาห์ แผ่นดินอันรุ่งโรจน์ตามตัวอักษรแห่งพระคัมภีร์ ซึ่งมีชาวยิวตามตัวอักษรอาศัยอยู่ และในข้อความตอนนั้นถูกแทนโดยกษัตริย์อาหัสผู้ชั่วร้ายและโฉดเขลา—ดังนั้นจึงเป็นแบบอย่างล่วงหน้าของประวัติศาสตร์แบบโอเมกาในปี 1863. ประวัติศาสตร์แบบโอเมกาในปี 1863 สำเร็จเป็นจริงภายในช่วงเวลาที่สหรัฐอเมริกาครอบครองอำนาจในฐานะสัตว์ร้ายแห่งแผ่นดินโลก อาณาจักรที่หกแห่งคำพยากรณ์ในพระคัมภีร์. สหรัฐอเมริกาเป็นแผ่นดินอันรุ่งโรจน์ฝ่ายจิตวิญญาณ ซึ่งประกอบขึ้นด้วยคริสต์ศาสนานิกายโปรเตสแตนต์ ผู้ซึ่งตามพระคัมภีร์แล้วเป็นยิวฝ่ายจิตวิญญาณ. สงครามกลางเมืองระหว่างเหนือกับใต้ในปี 742 ก่อนคริสตกาลในประวัติศาสตร์อัลฟา ได้เป็นภาพประกอบของสงครามกลางเมืองระหว่างเหนือกับใต้ในประวัติศาสตร์แบบโอเมกาในปี 1863. พยานทั้งสองนี้ร่วมกันแสดงให้เห็นประวัติศาสตร์ภายนอกที่นำไปสู่กฎหมายวันอาทิตย์ ซึ่งแผ่นดินอันรุ่งโรจน์ฝ่ายจิตวิญญาณจะถูกแบ่งออกเป็นสองชนชั้นอีกครั้งหนึ่ง.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742 ก่อนคริสตกาล อำนาจฝ่ายเหนือได้เป็นตัวแทนของพันธมิตรระหว่างสิบเผ่าทางเหนือของอิสราเอลกับซีเรีย จึงเป็นแบบอย่างของการเข้าร่วมเป็นพันธมิตรกับอำนาจภายนอก ดังที่สำเร็จเป็นจริงเมื่อการสนับสนุนของสันตะปาปาซึ่งหนุนระบบทาสได้ถูกมอบแก่รัฐฝ่ายใต้ซึ่งสนับสนุนระบบทาสในการสงครามกลางเมือง พันธมิตรภายนอกของซีเรียในปี 742 ก่อนคริสตกาล และพันธมิตรภายนอกของสันตะปาปาในการสงครามกลางเมือง ชี้ให้เห็นถึงพันธมิตรระหว่างกลุ่มโลกาภิวัตน์ของโลกกับพรรคเดโมแครตสายโลกาภิวัตน์ในการทำสงครามต่อสู้กับ MAGA-ism ซึ่งเป็นสงครามที่เริ่มขึ้นในปี 2015 เมื่อประธานาธิบดีคนที่สี่และมั่งคั่งที่สุดได้ลุกขึ้นยืน และโดยการนั้นได้ปลุกปั่นอาณาจักรทั้งหมดของกรีเซีย ตามดาเนียล บทที่สิบเอ็ด ข้อ 2 การปลุกปั่นนั้นกำลังชี้ให้เห็นถึงการตื่นขึ้นของบรรดาคนต่างชาติในพระธรรมโยเอล “กรีเซีย” และ “คนต่างชาติ” เป็นสัญลักษณ์ของอำนาจแห่งพญานาคซึ่งนำโลกไปสู่อาร์มาเก็ดดอนโดยร่วมพันธมิตรกับสัตว์ร้าย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2015 บรรดาคนต่างชาติได้ถูกปลุกให้ตื่นขึ้นต่อการทรงเรียกเชิงพยากรณ์ไปยังหุบเขาเยโฮชาฟัทของโยเอล ซึ่งเขายังเรียกหุบเขานั้นว่าหุบเขาแห่งการพิพากษาด้วย ในปี 2015 โดนัลด์ ทรัมป์ได้ประกาศลงสมัครรับเลือกตั้งเป็นประธานาธิบดี อันเป็นเหตุให้จักรวรรดิโลกาภิวัตน์ซึ่งถูกแทนด้วยกรีเซียเกิดความเคลื่อนไหว และบรรดาคนต่างชาติก็เริ่มต้นการเดินทัพไปสู่อาร์มาเกดดอน และเพียงหนึ่งปีหลังจากการเริ่มต้นของสงครามยูเครน ก็เป็นการสำเร็จตามข้อสิบเอ็ดของดาเนียลบทที่สิบเอ็ด.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สงครามกลางเมืองในปี 742 BC และ 1863 ชี้ให้เห็นประวัติศาสตร์ของกฎหมายวันอาทิตย์ ซึ่งเป็นเครื่องหมายแห่งจุดจบของอาณาจักรที่หกในคำพยากรณ์แห่งพระคัมภีร์ อาณาจักรที่หกนั้นเริ่มต้นขึ้นพร้อมกับสงครามปฏิวัติ ดังนั้น จุดจบของอาณาจักรที่หก ณ กฎหมายวันอาทิตย์จึงชี้ให้เห็นการเกิดซ้ำของสงครามปฏิวัติ ในเวลาเดียวกันกับที่สงครามกลางเมืองกำลังเกิดขึ้น คำนิยามและการเรียกขานว่าสงครามกลางเมืองหรือสงครามปฏิวัตินั้นขึ้นอยู่กับมุมมอง สิ่งที่พรรคเดโมแครตกำลังกระทำอยู่ในขณะนี้ผ่านการใช้นิติสงคราม การยักยอก การฉ้อโกง การอพยพเข้าเมืองโดยผิดกฎหมาย และการโฆษณาชวนเชื่อ พวกเขาเรียกว่านั่นคือการปฏิวัติสี แต่บรรดาวิญญาณที่คัดค้านกลอุบายแบบโลกาภิวัตน์ของพวกเขากลับมองว่ากิจกรรมเดียวกันนั้นเป็นการปลุกปั่นให้เกิดความไม่สงบ “ภายใน” Antifa เป็นอาชญากรหรือวีรบุรุษ?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างประวัติศาสตร์ทั้งสองเป็นตัวแทนของสงครามแห่งความแตกแยกเพียงสงครามเดียวซึ่งเกิดขึ้นภายในประวัติศาสตร์ของประธานาธิบดีจากพรรครีพับลิกันคนสุดท้าย เช่นเดียวกับประธานาธิบดีจากพรรครีพับลิกันคนแรก สงครามนั้นจะได้รับชัยชนะโดยประธานาธิบดีจากพรรครีพับลิกันคนสุดท้าย ผู้ซึ่งยังได้รับการเป็นแบบล่วงหน้าโดยประธานาธิบดีคนแรกด้วย ซึ่งเป็นผู้มีชัยในสงครามปฏิวัติด้วยเช่นกัน ตามทัศนะของพรรคเดโมแครต การปฏิวัติ MAGA กำลังก่อให้เกิด ‘ความไม่สงบทางการเมืองภายในประเทศ’ ในปัจจุบัน ทั้งนี้ขึ้นอยู่กับแนวโน้มทางการเมืองส่วนบุคคลของท่าน สงครามปัจจุบันจะเป็นได้ทั้งสงครามปฏิวัติหรือสงครามกลางเมือง ในเชิงคำพยากรณ์ มันเป็นทั้งสองอย่าง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1863 เป็นตัวแทนของกฎหมายวันอาทิตย์ และปี 1844 ก็เช่นเดียวกัน เมื่อทูตสวรรค์องค์ที่สามมาถึงพร้อมด้วยข่าวสารเรื่องกฎหมายวันอาทิตย์ ช่วงเวลาตั้งแต่ปี 1844 จนถึงปี 1863 มีตราประทับของกฎหมายวันอาทิตย์ตั้งแต่ต้นจนจบ ในปี 1846 การสมรสของตระกูลไวต์ การถือรักษาวันสะบาโต และการเปลี่ยนชื่อจาก Harmen เป็น White เป็นเครื่องหมายว่าการสมรสซึ่งได้เข้าสู่กันเมื่อวันที่ 22 ตุลาคม 1844 นั้นได้ถูกทำให้สมบูรณ์แล้ว และความสมบูรณ์นั้นได้เป็นเครื่องหมายแห่งการเริ่มต้นกระบวนการทดสอบของทูตสวรรค์องค์ที่สาม ดังเช่นที่การทดสอบเรื่องวันสะบาโตสามประการเกี่ยวกับมานนา ได้เป็นเครื่องหมายแห่งการเริ่มต้นของการทดสอบสิบประการภายหลังบัพติศมาแห่งทะเลแดง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มานาเป็นการทดสอบครั้งแรก และเป็นตัวแทนของการทดสอบครั้งที่สิบที่คาเดช เพราะทั้งสองต่างเป็นตัวแทนของข่าวสารของทูตสวรรค์องค์ที่สาม และฉะนั้นจึงเป็นตัวแทนของกฎหมายวันอาทิตย์ด้วย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“ทุกสัปดาห์ตลอดระยะเวลาการพเนจรอันยาวนานของพวกเขาในถิ่นทุรกันดาร ชนชาติอิสราเอลได้เห็นอัศจรรย์สามประการ ซึ่งทรงกำหนดไว้เพื่อประทับความศักดิ์สิทธิ์ของวันสะบาโตลงในจิตใจของพวกเขา กล่าวคือ ในวันที่หกมานาตกลงมาเป็นปริมาณสองเท่า ในวันที่เจ็ดไม่มีเลย และส่วนที่จำเป็นสำหรับวันสะบาโตนั้นคงอยู่โดยไม่เสีย ยังหวานและบริสุทธิ์อยู่ ทั้งที่หากเก็บไว้ข้ามคืนในเวลาอื่นใด ก็จะเสียจนไม่อาจใช้การได้” บรรพชนและผู้เผยพระวจนะ,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บททดสอบข้อแรกในสิบประการคือบททดสอบเรื่อง “มานา” ซึ่งเป็นภาพแทนข่าวสารสามประการของทูตสวรรค์สามองค์ในวิวรณ์ บทที่สิบสี่ เช่นเดียวกับมานา ทูตสวรรค์เหล่านั้นเป็นภาพแทนคำเตือนสามประการเพื่อต่อต้านการนมัสการในวันแรกของสัปดาห์ อัศจรรย์เรื่องมานาสามประการนั้น “ทรงกำหนดไว้เพื่อประทับความศักดิ์สิทธิ์ของวันสะบาโตลงในจิตใจของพวกเขา” ซึ่งแน่นอนว่าเป็นจุดประสงค์ของทูตสวรรค์องค์ที่สามด้วย อัศจรรย์ประการแรกในสามประการซึ่งมานาเป็นภาพแทนนั้น เกี่ยวข้องกับการ “รับประทาน” ขนมปังจากสวรรค์ และการ “รับประทาน” เป็นสัญลักษณ์อัลฟาของช่วงเวลาฝนชุกปลาย อัศจรรย์ประการที่สองเป็นภาพแทนข่าวสารของทูตสวรรค์องค์ที่สอง ซึ่งในการดลใจนั้นมีการ “ทวี” คำและวลีเพื่อบ่งชี้ช่วงเวลาที่เป็นภาพแทนโดยการล่มสลายสองครั้งของบาบิโลน เพราะว่าบาบิโลนล่มแล้ว ล่มแล้ว อัศจรรย์ประการที่สองคือการ “ทวี” ปริมาณมานาในวันที่หก อัศจรรย์ประการที่สามคือการทรงรักษาขนมปังไว้สำหรับวันสะบาโตวันที่เจ็ด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ในฐานะที่เป็นแบบอย่างของทูตสวรรค์ทั้งสาม มานาก็คือทูตสวรรค์องค์ที่หนึ่ง และดังนั้นจึงต้องบรรจุเรื่องราวทั้งหมดไว้ ซึ่งในวิวรณ์บทที่สิบสี่นั้น เป็นเรื่องราวของทูตสวรรค์ทั้งสามทั้งหมด ทูตสวรรค์องค์ที่หนึ่งเป็นแฟรกทัลของข่าวสารของทูตสวรรค์ทั้งสาม แฟรกทัลคือรูปทรงเรขาคณิตที่ซับซ้อนซึ่งสามารถแยกออกเป็นส่วนต่าง ๆ ได้ โดยแต่ละส่วนนั้นเป็นสำเนาขององค์รวมทั้งสิ้นที่มีขนาดย่อส่วนลง คุณสมบัตินี้เรียกว่า ความคล้ายคลึงกันในตนเอง แฟรกทัลมักมีรายละเอียดอันประณีตไม่ว่าจะขยายดูมากเพียงใด แฟรกทัลปรากฏอยู่ในคณิตศาสตร์ ชีววิทยา ฟิสิกส์ ธรณีวิทยา เคมี ดาราศาสตร์ วิศวกรรมศาสตร์ และในสาขาความรู้อื่น ๆ อีกมากมาย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“โครงสร้างสามขั้น” ของทูตสวรรค์สามองค์ในวิวรณ์บทที่สิบสี่ ได้รับการนำเสนออยู่ในสารของทูตสวรรค์องค์ที่หนึ่ง จึงทำให้ทูตสวรรค์องค์ที่หนึ่งเป็น “แฟร็กทัล” ของทูตสวรรค์สามองค์ บทสามบทแรกของพระธรรมดาเนียลเป็นตัวแทนของสารของทูตสวรรค์องค์ที่หนึ่ง องค์ที่สอง และองค์ที่สามตามลำดับ และดาเนียลบทที่หนึ่งก็ประกอบด้วย “โครงสร้างสามขั้น” เดียวกันซึ่งปรากฏอยู่ในสามบทนั้น เช่นเดียวกับที่ปรากฏในทูตสวรรค์สามองค์เมื่อสัมพันธ์กับทูตสวรรค์องค์ที่หนึ่ง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อัศจรรย์สามประการของมานนานั้นมีไว้เพื่อรับประทาน และดาเนียลบทที่หนึ่งว่าด้วยเรื่องการรับประทาน ดาเนียลผ่านการทดสอบเรื่องอาหารโดยเลือกถั่วและผักแทนอาหารของบาบิโลน แล้วเขาจึงถูกทดสอบเรื่องรูปลักษณ์ภายนอก และรูปลักษณ์ของเขาก่อให้เกิดการแยกออกระหว่างสีหน้าของเขากับสีหน้าของผู้ที่รับประทานอาหารของบาบิโลน ข่าวของทูตสวรรค์องค์ที่สองคือคำเรียกให้ออกมาจากบาบิโลนในช่วงประวัติศาสตร์แห่งการแยกออก ซึ่งมีการก่อรูปคนสองจำพวกขึ้น แล้วจึงสำแดงออก การทดสอบประการที่สองของดาเนียลนั้นนำไปสู่การทดสอบประการที่สามของเนบูคัดเนสซาร์ ซึ่งเป็นการทดสอบประการที่สามในบทที่หนึ่ง และเป็นแบบอย่างล่วงหน้าของการทดสอบเรื่องรูปทองคำในบทที่สาม ซึ่งซิสเตอร์ไวท์ระบุซ้ำแล้วซ้ำอีกว่าเป็นกฎหมายวันอาทิตย์ อันเป็นข่าวของทูตสวรรค์องค์ที่สาม ดาเนียลบทที่หนึ่งเป็นแฟรกทัลของดาเนียลสามบทแรก และทั้งสามบทนั้นเป็นตัวแทนของทูตสวรรค์สามองค์ในวิวรณ์บทที่สิบสี่ โดยที่ทั้งทูตสวรรค์องค์ที่หนึ่งและดาเนียลบทที่หนึ่งต่างก็เป็นแฟรกทัลของทูตสวรรค์ทั้งสามองค์และของทั้งสามบททั้งหม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“ทุกสัปดาห์ตลอดระยะเวลาอันยาวนานแห่งการพำนักอยู่ในถิ่นทุรกันดาร ชนอิสราเอลได้ประจักษ์แก่ตาถึงการอัศจรรย์สามประการ ซึ่งทรงกำหนดไว้เพื่อประทับความศักดิ์สิทธิ์ของวันสะบาโตลงในจิตใจของพวกเขา กล่าวคือ มานาตกลงมาเป็นปริมาณทวีคูณในวันที่หก ไม่มีตกลงมาเลยในวันที่เจ็ด และส่วนที่จำเป็นสำหรับวันสะบาโตนั้นยังคงความหอมหวานและบริสุทธิ์อยู่ได้ ขณะที่หากเก็บไว้ข้ามคืนในเวลาอื่นใด ก็จะเสื่อมเสียจนไม่อาจใช้การได้”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“ในเหตุการณ์ที่เกี่ยวเนื่องกับการประทานมานานั้น เรามีหลักฐานอันเด็ดขาดว่ามิใช่ทรงตั้งวันสะบาโตขึ้นในเวลาที่ประทานพระบัญญัติ ณ ภูเขาซีนาย ดังที่หลายคนอ้าง ก่อนที่ชนชาติอิสราเอลจะมาถึงซีนาย พวกเขาก็เข้าใจแล้วว่าวันสะบาโตเป็นข้อผูกพันที่พวกเขาจำต้องถือรักษา การที่พวกเขาจำต้องเก็บมานาเป็นสองเท่าในทุกวันศุกร์เพื่อเตรียมไว้สำหรับวันสะบาโต ซึ่งในวันนั้นจะไม่มีมานาตกลงมา ได้ตอกย้ำอยู่เนืองนิตย์ถึงลักษณะอันศักดิ์สิทธิ์ของวันพักผ่อนนั้น และเมื่อมีบางคนในหมู่ประชาชนออกไปเก็บมานาในวันสะบาโต องค์พระผู้เป็นเจ้าจึงตรัสถามว่า ‘เจ้าทั้งหลายจะปฏิเสธไม่รักษาพระบัญญัติและบทบัญญัติของเราไปอีกนานเท่าใด?’” บรรพชนและผู้เผยพระวจนะ,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การเก็บและการกินมานา เป็นภาพเล็งถึงยอห์นในพระธรรมวิวรณ์บทที่สิบ ซึ่งรับหนังสือเล่มน้อยนั้นออกมาจากมือของทูตสวรรค์ แล้วจึงกินมันเข้าไป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ข้าพเจ้าจึงไปหาทูตสวรรค์นั้นและกล่าวแก่ท่านว่า ขอหนังสือเล่มน้อยนั้นแก่ข้าพเจ้า และท่านกล่าวแก่ข้าพเจ้าว่า จงรับไปและกินเสีย มันจะทำให้ท้องของเจ้าขมขื่น แต่ในปากของเจ้าจะหวานดุจน้ำผึ้ง วิวรณ์ 10:9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ยอห์นต้องไปหาทูตสวรรค์และทูลขอก่อน แล้วเขาจึงต้อง “รับ” หนังสือเล่มน้อยนั้น และต่อจากนั้นเขาจึงต้อง “กิน” มัน ยอห์นกำลังเป็นตัวแทนของสามขั้นตอนของทูตสวรรค์องค์แรก โดยการไปหาและทูลขอทูตสวรรค์ อันเป็นขั้นแรก ตามด้วยขั้นที่สองคือการรับ และขั้นที่สามคือการกิน การรวบรวมและหรือการกิน เป็นบททดสอบแรกในสามประการของมานา แต่ภายในนั้นมีลักษณะเชิงเศษส่วนของบททดสอบมานาทั้งสามประการ การรวบรวมและการกินมานา เป็นภาพแบบของเยเรมีย์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เมื่อข้าพระองค์พบถ้อยคำของพระองค์ ข้าพระองค์ก็รับประทานถ้อยคำนั้นเข้าไป และพระวจนะของพระองค์เป็นความชื่นบานและความปีติยินดีแห่งใจของข้าพระองค์ เพราะข้าพระองค์ได้ชื่อว่าเป็นของพระองค์ ข้าแต่พระยาห์เวห์ พระเจ้าแห่งพลโยธา เยเรมีย์ 15:16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“พระวจนะของพระองค์ถูกพบ” โดยเยเรมีย์ผู้แสวงหาแล้วจึงทูลขอหนังสือเล่มน้อยนั้น พระวจนะของพระองค์ถูกพบเมื่อมีการเก็บมานนา การเก็บและการกินมานนาเป็นภาพต้นแบบของเอเสเคียลผู้กินหนังสือที่ประทานแก่เขา และในการกระทำนั้นก็ชี้ให้เห็นว่าการปฏิเสธที่จะกินหนังสือนั้นย่อมเป็นเช่นวงศ์วานที่กบฏ.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โอ บุตรแห่งมนุษย์ จงฟังสิ่งที่เรากล่าวแก่เจ้า อย่าได้เป็นคนแข็งขืนเหมือนวงศ์วานที่แข็งขืนนั้น จงอ้าปากของเจ้า และกินสิ่งที่เราให้แก่เจ้า และเมื่อข้าพเจ้ามองดู ดูเถิด มีมือหนึ่งยื่นมายังข้าพเจ้า และดูเถิด ในมือนั้นมีม้วนหนังสืออยู่ และท่านได้คลี่ม้วนนั้นออกต่อหน้าข้าพเจ้า และมีข้อความเขียนไว้ทั้งด้านในและด้านนอก และมีคำเขียนไว้ในนั้นว่า เป็นบทคร่ำครวญ การไว้ทุกข์ และวิบัติ ยิ่งกว่านั้น พระองค์ตรัสแก่ข้าพเจ้าว่า บุตรแห่งมนุษย์เอ๋ย จงกินสิ่งที่เจ้าพบ จงกินม้วนหนังสือนี้ แล้วจงไปกล่าวแก่พงศ์พันธุ์แห่งอิสราเอล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ดังนั้นข้าพเจ้าจึงอ้าปาก และพระองค์ทรงให้ข้าพเจ้ากินม้วนนั้น แล้วพระองค์ตรัสกับข้าพเจ้าว่า บุตรแห่งมนุษย์เอ๋ย จงให้ท้องของเจ้ากิน และให้ลำไส้ของเจ้าเต็มด้วยม้วนนี้ซึ่งเราให้แก่เจ้า แล้วข้าพเจ้าก็กินมัน และมันก็หวานในปากของข้าพเจ้าเหมือนน้ำผึ้ง เอเสเคียล 2:8–3:3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หากเอเสเคียลปฏิเสธที่จะกินหนังสือม้วนน้อยนั้น เขาก็จะอยู่ฝ่ายวงศ์วานที่กบฏ และ “ม้วน” แห่ง “หนังสือ” ซึ่งเขาจะต้องกินนั้น ได้ถูกพรรณนาไว้ว่าเป็น “คำคร่ำครวญ การไว้ทุกข์ และวิบัติ” ซึ่งเป็นตัวแทนของข่าวสารสามประการในยุคสุดท้าย ข่าวสารสามประการแห่งยุคสุดท้ายก็คือข่าวสารของทูตสวรรค์สามองค์ในพระธรรมวิวรณ์บทที่สิบสี่ และบริบทที่เอเสเคียลนำเสนอข่าวสารทั้งสามนี้ ก็คือบริบทของอิสลามและวิบัติประการที่สาม ข่าวสารทั้งสามนั้นมีทั้งอัลฟาและโอเมกา และประการที่สามคือ “วิบัติ” ซึ่งเป็นสัญลักษณ์สำคัญประการหนึ่งของอิสลาม ดังนั้นอัลฟาจึงต้องสอดคล้องกับโอเมกา เพราะฉะนั้น “คำคร่ำครวญ” จึงเป็นตัวแทนของคำคร่ำครวญที่เริ่มขึ้นเมื่อ 9/11 พร้อมกับการมาถึงของแตรที่เจ็ดและวิบัติประการที่สาม ซึ่งจะทวีความรุนแรงขึ้นอย่างต่อเนื่องไปจนถึงภัยพิบัติสุดท้ายทั้งเจ็ด ที่ “แผ่นดินไหว” แห่งกฎหมายวันอาทิตย์ในพระธรรมวิวรณ์บทที่สิบเอ็ดนั้น วิบัติประการที่สามก็มาถึงโดยเร็ว และการดลใจได้บอกแก่เราว่ากฤษฎีกาอธรรมในอิสยาห์บทที่สิบก็คือกฎหมายวันอาทิตย์นั้น ข้อพระคัมภีร์นั้นเริ่มต้นด้วยการประกาศว่า “วิบัติ” จงมีแก่บรรดาผู้ที่ออกกฤษฎีกาอธรรม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การรับประทานมานนาเป็นบททดสอบแรก จากสามบททดสอบ บททดสอบที่สองคือการ “เก็บเป็นสองเท่า” ในวันเตรียม และพวกเขากำลังเตรียมพร้อมสำหรับสิ่งใด? พวกเขากำลังเตรียมพร้อมสำหรับบททดสอบเรื่องวันสะบาโต ซึ่งก็คือข่าวสารของทูตสวรรค์องค์ที่สาม.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อัศจรรย์สามประการนั้นยังเป็นการทดสอบแรก หรือการทดสอบอัลฟา ของการทดสอบสิบประการด้วย พระเจ้าทรงประทานมานาในขั้นแรก จากนั้นพระองค์ทรงประทานส่วน “ทวีคูณ” ในขั้นที่สอง แต่ไม่มีเลยในขั้นที่สาม การทดสอบประการที่สามแตกต่างจากการทดสอบสองประการแรก เพราะประการที่สามเป็นบททดสอบชี้ขาด การทดสอบทั้งสามนั้นเป็นตัวแทนของอัลฟาแห่งกระบวนการทดสอบสิบขั้น ซึ่งนำไปสู่คาเดชครั้งแรก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หากท่านตรวจสอบงานของนักเทววิทยาหลายท่าน ท่านจะพบรายการมากมายเกี่ยวกับการทดสอบทั้งสิบประการซึ่งสิ้นสุดลงที่คาเดชครั้งแรก เกือบทั้งหมดนับรวมทะเลแดงว่าเป็นหนึ่งในการทดสอบทั้งสิบ และบางรายการยังรวมหลักหมายทางประวัติศาสตร์ก่อนถึงทะเลแดงในช่วงภัยพิบัติทั้งหลายด้วย พวกเขาล้วนผิดทั้งสิ้น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การทดสอบประการแรกคือเรื่องมานา เปาโลชี้ให้เห็นว่าการข้ามทะเลแดงนั้นเป็นบัพติศมา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พี่น้องทั้งหลาย ข้าพเจ้าไม่ปรารถนาให้ท่านทั้งหลายขาดความรู้ว่า บรรพบุรุษของเราทั้งหมดอยู่ใต้เมฆนั้น และทั้งหมดได้ผ่านทะเลไป และทั้งหมดได้รับบัพติศมาเข้าเป็นของโมเสสในเมฆและในทะเล 1 โครินธ์ 10:1,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โมเสสเป็นแบบอย่างล่วงหน้าของพระเยซู และพิธีบัพติศมาของพระเยซูบ่งชี้ถึงกระบวนการทดสอบซึ่งมีลักษณะสามประการ โดยเริ่มต้นจากและเน้นย้ำการทดสอบเรื่องความอยากอาหารเป็นสำคัญ กางเขนถูกจำลองไว้ล่วงหน้าโดยปัสกาในอียิปต์ เมื่อพวกเขาออกมาอยู่อีกฟากหนึ่งของทะเลแดง พระคริสต์ก็ทรงเป็นขึ้นมาจากตายในฐานะเครื่องบูชาผลแรก เมื่อพระองค์เสด็จขึ้นจากหลุมศพแห่งสายน้ำโดยน้ำมือของยอห์นผู้ให้บัพติศมา พระคริสต์ (คือเครื่องบูชาผลแรก) ทรงเริ่มกระบวนการทดสอบสี่สิบวัน หลังจากที่พระองค์ทรงเป็นขึ้นมาจากตายดังที่พิธีบัพติศมาของพระองค์เป็นภาพล่วงหน้าแล้ว มีเวลาสี่สิบวันที่พระคริสต์ทรงมีปฏิสัมพันธ์กับเหล่าสาวกแบบเผชิญหน้ากัน กระบวนการทดสอบเริ่มต้นหลังจากการข้ามทะเลแดง อย่างแน่นอนพอ ๆ กับที่พระคริสต์ทรงถูกพระวิญญาณนำเข้าไปในถิ่นทุรกันดารทันทีที่พระองค์เสด็จขึ้นจากน้ำ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การทดสอบประการแรกสำหรับพระคริสต์คือเรื่องความอยากอาหาร เพราะว่าพระองค์ผู้ทรงเป็นพระปังแห่งสวรรค์ได้ทรงเริ่มงานที่ทรงรับการเจิมของพระองค์ ณ จุดเดียวกับที่อาดัมได้ล้มลง การทดสอบประการแรกภายหลังทะเลแดงคือการทดสอบเรื่องมานาสามประการ ซึ่งเป็นแบบอย่างถึงการทดสอบสามประการที่มีต่อพระปังแห่งสวรรค์ การทดสอบของพระคริสต์เริ่มต้นภายหลังจากที่พระองค์เสด็จขึ้นจากน้ำ ดังนั้น การทดสอบทั้งสิบประการก็ต้องเริ่มต้นเช่นกัน “ภายหลัง” ที่พวกเขาออกมาจากน้ำ แล้วพระคริสต์ก็ทรงเผชิญกับการทดสอบสามประการ ซึ่งถูกกำหนดไว้ภายในบริบทของความอยากอาหาร ดังที่มีแบบอย่างไว้โดยการทดสอบสามประการเรื่องมานา ซึ่งเริ่มขึ้นภายหลังจากที่พระวิญญาณได้ทรงขับเคลื่อนอิสราเอลโบราณให้ออกจากอียิปต์และเข้าสู่ถิ่นทุรกันด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บัญชีรายการอื่น ๆ ที่คาดคะเนว่าการกบฏใดบ้างถูกเป็นนัยโดยการทดลองทั้งสิบซึ่งถึงจุดสุดยอดที่คาเดช ระบุว่าการกบฏเรื่องลูกวัวทองคำของอาโรนเป็นหนึ่งในสิบการทดลองนั้น แต่พวกเขาผิด.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การยั่วยุของลูกวัวทองคำนั้นเป็นภาพแทนของการทดสอบสองประการ นี่เป็นองค์ประกอบสำคัญของสัญลักษณ์แห่งลูกวัวทองคำ การบูชารูปเคารพซึ่งสำแดงออกมาเมื่อประชาชนคิดว่าพระเจ้าจะไม่ทอดพระเนตรนั้น ได้ตามมาด้วยการกลับมาของโมเสส จากนั้นประชาชนก็ได้ตัดสินใจว่าจะคงอยู่ในการเป็นผู้บูชารูปเคารพต่อไปต่อหน้าพระเจ้าอย่างเปิดเผย ดังที่มีโมเสสเป็นภาพแทน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ในการกบฏที่ทวีความรุนแรงขึ้นเป็นสองชั้นนั้น เราเห็นการแบ่งแยกเชิงพยากรณ์ท่ามกลางบรรดาเผ่าต่าง ๆ เมื่อเผ่าเลวีได้รับมอบหมายโดยเฉพาะแต่ผู้เดียวให้ปฏิบัติราชการในสถานบริสุทธิ์ เพราะจนถึงการกบฏครั้งนั้น งานแห่งสถานบริสุทธิ์จะต้องสำเร็จโดยบุตรหัวปีของทุกเผ่า ต่อไปจะไม่เป็นเช่นนั้นอีก บัดนี้เผ่าเลวีผู้ซื่อสัตย์จะเป็นผู้รักษาพระวิหาร “การแบ่ง” หรือการแยกออกเป็น ‘สอง’ เป็นองค์ประกอบหนึ่งของลักษณะเชิงพยากรณ์ของลูกวัวทองคำ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การกบฏของอาโรนเป็นแบบอย่างล่วงหน้าของการกบฏของเยโรโบอัม กษัตริย์องค์แรกแห่งอาณาจักรเหนือของอิสราเอล เยโรโบอัม “ทำให้เพิ่มเป็นสองเท่า” ลูกวัวทองคำ โดยตั้งไว้ตัวหนึ่งที่เบธเอล และอีกตัวหนึ่งที่ดาน อาโรนและเยโรโบอัมเป็นตัวแทนของประวัติศาสตร์ที่ขนานกัน ซึ่งก็คือประวัติศาสตร์แห่งการก่อรูปของรูปจำลองของสัตว์ร้าย ประวัติศาสตร์ของรูปจำลองของสัตว์ร้ายนั้นสำเร็จครบถ้วนในสองช่วงเวลา ซึ่งถูกแบ่งออกโดยกฎหมายวันอาทิตย์ในสหรัฐอเมริกา รูปจำลองของสัตว์ร้ายเป็นสัญลักษณ์ของการผสมรวมกันระหว่างคริสตจักรกับรัฐ ซึ่งถูกสถาปนาขึ้นก่อนในสหรัฐอเมริกา และต่อมาในโลกทั้งสิ้น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ย่อมมีการแบ่งแยกที่เกี่ยวข้องกับสัญลักษณ์แห่งรูปเคารพของสัตว์ร้ายอยู่เสมอ ในกรณีของอาโรน คือการแยกพวกเลวีออกมา ส่วนในกรณีของเยโรโบอัม คือการแยกชนชาติอิสราเอลทั้งสิบสองเผ่าออกเป็นสองเผ่าทางใต้และสิบเผ่าทางเหนือ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สัญลักษณ์ของความสัมพันธ์ระหว่างคริสตจักรกับรัฐนั้น ยอห์นในพระธรรมวิวรณ์เรียกว่า “รูปของสัตว์ร้าย” ลูกวัวทองคำของอาโรนและของเยโรโบอัมเป็นรูปเคารพของสัตว์ร้าย และสัตว์ร้ายที่สิ่งเหล่านั้นเป็นรูปของมันก็คือบาบิโลน เพราะอาณาจักรแรกในคำพยากรณ์ของพระคัมภีร์ถูกแทนด้วยศีรษะที่เป็น “ทองคำ” ในดาเนียลบทที่สอง รูปของสัตว์ร้ายเป็นตัวแทนของการทดสอบสองประการ เพราะการทดสอบนั้นถูกนำมาสู่สัตว์ร้ายที่ขึ้นจากแผ่นดินโลกก่อน—คือสหรัฐอเมริกา—แล้วต่อมาในวิวรณ์บทที่สิบสาม สหรัฐอเมริกาบังคับให้ชาวโลกตั้งรูปให้แก่สัตว์ร้ายนั้น การทดสอบประการแรกคือสหรัฐอเมริกา แล้วจึงเป็นโลกทั้งโลก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“เมื่ออเมริกา แผ่นดินแห่งเสรีภาพทางศาสนา จะร่วมมือกับสันตะปาปาในการบังคับมโนธรรมและข่มให้มนุษย์ถวายเกียรติแก่สะบาโตเทียม ประชาชนในทุกประเทศทั่วทั้งพิภพก็จะถูกชักนำให้ดำเนินตามแบบอย่างของเธอ” Testimonies, volume 6, 18.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“บรรดาประชาชาติทั้งหลายจะดำเนินตามแบบอย่างของสหรัฐอเมริกา แม้ว่านางจะเป็นผู้นำออกหน้า แต่วิกฤตการณ์เดียวกันนั้นจะมาถึงประชากรของเราในทุกส่วนของโลก”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การกบฏเรื่องลูกวัวทองคำนั้นมีอยู่สองส่วน และเป็นเครื่องหมายของการทดสอบสองข้อแรกจากเก้าข้อแรก ซึ่งนำไปสู่การทดสอบข้อที่สิบและข้อสุดท้าย ณ คาเดชครั้งแรก เมื่อการกบฏของอาโรนและของเยโรโบอัมถูกรวบรวมเข้าด้วยกัน “บรรทัดต่อบรรทัด” ท่านจะพบว่าอาโรน มหาปุโรหิต เป็นตัวแทนของคริสตจักร และเยโรโบอัม กษัตริย์แห่งอิสราเอล เป็นตัวแทนของรัฐ เส้นทั้งสองนี้เมื่อรวมกันแล้ว เป็นสัญลักษณ์ของการผสมผสานระหว่างคริสตจักรกับรัฐ แท่นบูชาสองแห่งของเยโรโบอัมถูกตั้งขึ้นที่เบธเอล (หมายถึงคริสตจักร) และดาน (หมายถึงการพิพากษา) และเมื่อรวมกันแล้วเป็นตัวแทนของการรวมกันระหว่างคริสตจักรกับรัฐ เมื่อวางประเด็นเหล่านี้ไว้แล้ว เราจะเริ่มระบุการทดสอบทั้งสิบประการ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การทดสอบทั้งสิบประการถูกกำหนดไว้ภายในบริบทของการหยุดพักในวันสะบาโต (Hebrews 3–4) การทดสอบเหล่านี้เริ่มต้นด้วยการอัศจรรย์สามประการของมานาและบทเรียนของมันเกี่ยวกับวันสะบาโต และสิ้นสุดลงที่การทดสอบประการที่สิบ คือ คาเดชครั้งแรก คาเดชครั้งแรกนั้นคือ “วันแห่งการยั่วยุ” ในพระคัมภีร์ และเปาโลวางการกบฏครั้งสุดท้ายไว้ในบริบทของการทดสอบเรื่องวันสะบาโต การทดสอบอัลฟาคือวันสะบาโต ดังที่มานาเป็นสัญลักษณ์ไว้ และการทดสอบประการที่สิบกับโอเมกาที่คาเดชครั้งแรกก็เป็นการหยุดพักในวันสะบาโตเช่นกัน อัลฟาและโอเมกามักเป็นตัวแทนของจุดจบพร้อมกับจุดเริ่มต้นเสมอ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(ดังที่พระวิญญาณบริสุทธิ์ตรัสว่า วันนี้ ถ้าท่านทั้งหลายจะฟังพระสุรเสียงของพระองค์ ก็อย่าให้ใจของท่านแข็งกระด้าง เหมือนอย่างในการยั่วยุให้กริ้ว ในวันที่ถูกทดลองในถิ่นทุรกันดาร เมื่อบรรพบุรุษของท่านทั้งหลายได้ทดลองเรา พิสูจน์เรา และได้เห็นกิจการของเราเป็นเวลาสี่สิบปี เหตุฉะนั้น เราจึงพิโรธคนชั่วอายุนั้น และกล่าวว่า เขาทั้งหลายหลงผิดอยู่เสมอในใจของตน และเขาทั้งหลายมิได้รู้จักทางทั้งหลายของเรา ฉะนั้น เราจึงปฏิญาณด้วยความพิโรธของเราว่า เขาทั้งหลายจะไม่ได้เข้าสู่การหยุดพักของเรา)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พี่น้องทั้งหลาย จงระวังให้ดี เกรงว่าในผู้ใดผู้หนึ่งในพวกท่านจะมีใจชั่วแห่งความไม่เชื่อ จนหันเหออกไปจากพระเจ้าผู้ทรงพระชนม์อยู่ แต่จงเตือนสติกันและกันทุกวัน ตราบใดที่ยังเรียกว่า “วันนี้” เพื่อว่าจะไม่มีผู้ใดในพวกท่านมีใจแข็งกระด้างไปเพราะอุบายล่อลวงแห่งบาป เพราะว่าเราได้เข้าเป็นผู้มีส่วนร่วมในพระคริสต์แล้ว ถ้าเรายึดความวางใจอันแรกเริ่มของเราไว้ให้มั่นคงจนถึงที่สุด;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ขณะเมื่อมีคำกล่าวว่า “วันนี้ ถ้าท่านทั้งหลายจะฟังพระสุรเสียงของพระองค์ ก็อย่าทำใจของท่านให้แข็งกระด้าง เหมือนอย่างในการยั่วยุให้ทรงพระพิโรธ” เพราะว่ามีบางคนเมื่อได้ยินแล้วก็ได้ยั่วยุให้ทรงพระพิโรธ แม้มิใช่ทุกคนที่ออกมาจากอียิปต์โดยโมเสส แต่พระองค์ทรงกริ้วผู้ใดอยู่ตลอดสี่สิบปีเล่า? มิใช่ผู้ที่ได้กระทำบาป ซึ่งศพของเขาได้ล้มลงในถิ่นทุรกันดารหรือ? และพระองค์ได้ทรงปฏิญาณแก่ผู้ใดว่า เขาทั้งหลายจะไม่ได้เข้าไปสู่การพักสงบของพระองค์ มิใช่แก่คนเหล่านั้นที่ไม่เชื่อหรือ? ดังนั้น เราจึงเห็นว่าเขาทั้งหลายไม่อาจเข้าไปได้เพราะความไม่เชื่อ.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ให้เราทั้งหลายเกรงกลัว เกรงว่าเมื่อยังมีพระสัญญาทรงเหลือไว้ให้เราได้เข้าไปสู่การพักสงบของพระองค์แล้ว คนหนึ่งคนใดในพวกท่านจะปรากฏว่าไปไม่ถึง เพราะว่าข่าวประเสริฐได้ประกาศแก่เราแล้วเช่นเดียวกับที่ได้ประกาศแก่พวกเขา แต่ถ้อยคำที่เขาได้ยินนั้นมิได้เป็นประโยชน์แก่พวกเขาเลย เพราะมิได้ประกอบด้วยความเชื่อในบรรดาผู้ที่ได้ยินนั้น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เพราะเราทั้งหลายผู้ได้เชื่อแล้วก็ได้เข้าสู่การพักสงบ ดังที่พระองค์ตรัสไว้ว่า “ดังที่เราได้ปฏิญาณด้วยความพิโรธของเราว่า พวกเขาจะไม่ได้เข้าสู่การพักสงบของเรา” ทั้ง ๆ ที่พระราชกิจทั้งหลายนั้นสำเร็จแล้วตั้งแต่ทรงวางรากฐานของโลก เพราะพระองค์ได้ตรัสถึงวันที่เจ็ดไว้ในที่แห่งหนึ่งว่า “และพระเจ้าได้ทรงพักในวันที่เจ็ดจากพระราชกิจทั้งสิ้นของพระองค์” และในที่นี้ตรัสอีกว่า “พวกเขาจะไม่ได้เข้าสู่การพักสงบของเรา”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เมื่อยังคงมีอยู่ที่บางคนจะต้องเข้าไปในที่นั้น และฝ่ายคนเหล่านั้นที่ได้ยินข่าวประเสริฐก่อนก็หาได้เข้าไปไม่ เพราะความไม่เชื่อ อีกทั้งพระองค์ยังทรงกำหนดวันหนึ่งไว้อีก คือว่า “วันนี้” โดยตรัสผ่านดาวิดภายหลังเวลาล่วงเลยมาช้านานแล้ว ดังที่ได้ตรัสไว้ว่า “วันนี้ ถ้าท่านทั้งหลายจะฟังพระสุรเสียงของพระองค์ ก็อย่าให้ใจของท่านแข็งกระด้างเลย”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เพราะว่าถ้าพระเยซูได้ทรงโปรดให้เขาทั้งหลายได้เข้าสู่การพักสงบแล้ว ภายหลังพระองค์ก็คงจะไม่ตรัสถึงอีกวันหนึ่งเลย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ยังมีการหยุดพักเหลืออยู่สำหรับชนชาติของพระเจ้า เพราะว่าผู้ที่ได้เข้าสู่การหยุดพักของพระองค์แล้ว ก็ได้หยุดจากการงานของตนเองด้วย ดังที่พระเจ้าได้ทรงหยุดจากพระราชกิจของพระองค์ ฉะนั้นให้เราทั้งหลายพากเพียรที่จะเข้าสู่การหยุดพักนั้น เกลือกว่าผู้ใดจะล้มลงตามอย่างเดียวกันแห่งความไม่เชื่อ ฮีบรู 3:8–4:11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“วันแห่งการยั่วยุ” ข่าวสารของโยชูวาและคาเลบถูกปฏิเสธ ข้อความตอนนี้ตั้งอยู่บนพื้นฐานของชนจำพวกหนึ่งซึ่งจะไม่เข้าไป เพราะความไม่เชื่อในข่าวสารที่พวกเขาได้ยิน ข่าวสารนั้นถูกแทนด้วยคำว่า “การหยุดพัก”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“ผู้ที่ไม่เต็มใจถวายการรับใช้แด่พระเจ้าอย่างซื่อสัตย์ จริงจัง และด้วยความรัก จะไม่พบการหยุดพักฝ่ายจิตวิญญาณทั้งในชีวิตนี้และในชีวิตที่จะมาถึง ‘ฉะนั้น ยังมีการหยุดพักเหลือไว้สำหรับชนชาติของพระเจ้า.... เหตุฉะนั้น ให้เราทั้งหลายอุตสาหะที่จะเข้าไปสู่การหยุดพักนั้น เกลือกว่าใครคนหนึ่งจะพลาดไปตามอย่างเดียวกันแห่งความไม่เชื่อ’ การหยุดพักที่กล่าวถึงในที่นี้คือการหยุดพักแห่งพระคุณ ซึ่งได้มาโดยการปฏิบัติตามข้อกำหนด ‘จงอุตสาหะอย่างยิ่ง’” Pacific Union Recorder, November 7,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“การหยุดพัก” เป็นข่าวสารที่แสดงให้เห็นผ่านข่าวสารของโยชูวาและคาเลบ เปาโลใช้ความจริงทั้งหลายที่เกี่ยวเนื่องกับวันสะบาโตวันที่เจ็ดเป็นสัญลักษณ์ของข่าวสารแห่ง “การหยุดพัก” ซึ่งถูกปฏิเสธโดยผู้ที่ถูกกำหนดไว้ให้ตายในถิ่นทุรกันดาร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ถ้อยคำที่ว่า “Today if ye will hear his voice” มีความหมายเดียวกันกับการเน้นย้ำในพระธรรมวิวรณ์เกี่ยวกับบุคคลใดก็ตามที่ได้ยินพระสุรเสียงของพระวิญญาณ กล่าวคือ การได้ยินข่าวสารของพระวิญญาณ ซึ่งเป็นข่าวสารแห่งฝนชุกปลายฤดู ซึ่งเป็นข่าวสารแห่ง “การพักสงบ” ที่คาเดช พระสุรเสียงนั้นได้ดังขึ้น และพวกกบฏได้เลือกผู้นำคนใหม่เพื่อนำพวกเขากลับไปยังอียิปต์ ประวัติศาสตร์แห่งการยั่วยุนี้ถูกกล่าวถึงในสดุดี 95 และโดยเปาโลในฮีบรู ประวัติศาสตร์นี้ระบุถึงความล้มเหลวของอิสราเอลโบราณในการทดสอบครั้งที่สิบของพวกเขา การทดสอบอัลฟาของการทดสอบทั้งสิบเริ่มต้นด้วยการอัศจรรย์สามประการของมานา ซึ่งเป็นตัวแทนของข่าวสารของทูตสวรรค์สามองค์ พระราชบัญญัติของพระเจ้า การพักสงบในวันสะบาโต พระปังจากสวรรค์ การเชื่อฟัง และการพิพากษา—และการทดสอบสุดท้ายในสิบการทดสอบนั้นคือการทดสอบเรื่อง “การพักสงบ” ดังที่ซิสเตอร์ไวท์กล่าวไว้ “การพักสงบ” แห่งพระคุณนั้นเป็นสัญลักษณ์ของฝนชุกปลายฤดู คาเดชเป็นสัญลักษณ์ของการทดสอบว่าจะยอมรับหรือปฏิเสธข่าวสารแห่งฝนชุกปลายฤดูที่ถูกนำเสนอ “line upon line.”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“การหยุดพัก” คือการเทพระวิญญาณบริสุทธิ์ลงมา ซึ่งเป็นภาพแทนของฝนชุกปลายฤดู “การหยุดพัก” ยังหมายถึงวันสะบาโตวันที่เจ็ดด้วย ซึ่งเป็นตราประทับนั้นเองที่ถูกประทับลงบนบรรดาผู้สัตย์ซื่อในระหว่างช่วงเวลาแห่งฝนชุกปลายฤดู “การหยุดพัก” คือพระคุณซึ่งเป็นภาพแทนของฤทธิ์อำนาจที่ถูกประทานแก่คนหนึ่งแสนสี่หมื่นสี่พัน เมื่อบาปของพวกเขาถูกลบออกไปตลอดกาล พระคุณนั้นมิใช่เพียงฤทธิ์อำนาจที่ถูกประทาน อันเป็นภาพแทนของการชำระให้บริสุทธิ์เท่านั้น แต่ยังเป็นพระคุณที่ให้ความชอบธรรมด้วย เมื่อพระโลหิตของพระคริสต์ถูกใช้เพื่อลบบาปของดวงจิตที่กลับใจแล้ว “การหยุดพัก” แห่งพระคุณคือข่าวสารเรื่องความชอบธรรมของพระคริสต์ ความชอบธรรมนั้นให้พระคุณ (ฤทธิ์อำนาจ) เพื่อดำเนินชีวิตโดยปราศจากการทำบาป และเป็นพระคุณที่ทรงเปลี่ยนชาวเลาดีเซียคนหนึ่งให้เป็นชาวฟีลาเดลเฟีย เมื่อได้รับการเปลี่ยนแปลงแล้วโดยพระคุณแห่งการให้ความชอบธรรม ชาวเลาดีเซียเดิมนั้น ในฐานะชาวฟีลาเดลเฟียคนหนึ่ง ก็เดินอยู่บนวิถีทางอันได้รับการชำระให้บริสุทธิ์ซึ่งนำไปสู่การถวายพระเกียรติสิริ โดยฤทธิ์อำนาจแห่งพระคุณ “การหยุดพัก” คือข่าวสารของทูตสวรรค์องค์ที่สาม ดังที่แสดงไว้ว่าเป็น “ความชอบธรรมโดยความเชื่ออย่างแท้จริง” เมื่อเป็นเช่นนี้ คาเดชจึงชี้ไปยังปี 1888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คาเดชครั้งแรกบ่งชี้ถึงข่าวสารแห่ง “การพักสงบ” ซึ่งเป็นข่าวสารของ “ข่าวประเสริฐ” ข่าวประเสริฐนิรันดร์คือ ‘พระราชกิจของพระคริสต์ในการนำกระบวนการทดสอบสามประการเข้ามา ซึ่งก่อให้เกิดและแล้วสำแดงผู้กราบไหว้นมัสการสองจำพวก’ ข่าวสารแห่งข่าวประเสริฐนิรันดร์เรื่อง “การพักสงบ” ณ คาเดชครั้งแรก เป็นตัวแทนของข่าวสารสามประการแห่งข่าวประเสริฐนิรันดร์ ซึ่งอยู่ภายใต้การกำกับของพระราชกิจสามประการของพระวิญญาณบริสุทธิ์ ผู้ทรงกระทำให้สำนึกถึงบาป ความชอบธรรม และการพิพากษา สามขั้นตอนนั้นก็คือสามขั้นตอนแห่งการทดสอบเดียวกันทุกประการในบททดสอบเรื่องมานา!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การทดสอบทั้งสิบเริ่มต้นด้วยกระบวนการทดสอบสามประการ โดยเน้นถึงพระบัญญัติของพระเจ้า วันสะบาโต และความรับผิดชอบของมนุษยชาติที่จะรับประทานและย่อยพระสารของพระเจ้า การทดสอบข้อแรกในสิบประการนั้นเป็นสามประการ เช่นเดียวกับข้อที่สิบ การทดสอบแรกใช้มานาเป็นสัญลักษณ์แห่งพระปังจากสวรรค์ อันยกย่องวันสะบาโตวันที่เจ็ด การทดสอบสุดท้ายใช้ “การพักสงบ” เป็นสัญลักษณ์แห่งกระบวนการทดสอบขั้นสุดท้ายของฝนปลายฤดู ซึ่งถึงจุดสุดยอดที่กฎหมายวันอาทิตย์ ซึ่ง ณ ที่นั้น บรรดาผู้ที่เป็นตัวแทนของพระปังจากสวรรค์จะถูกยกขึ้นเป็นธงสำคัญแห่งวันสะบาโต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จุดเริ่มต้นของการทดสอบสิบประการและจุดสิ้นสุดของการทดสอบสิบประการต่างก็เน้นย้ำเรื่องวันสะบาโต และข่าวประเสริฐที่สัมพันธ์กับวันสะบาโต ซึ่งก็คือข่าวประเสริฐนิรันดร์ของทูตสวรรค์องค์ที่สาม คาเดชครั้งแรกคือโอเมกาของการทดสอบสิบประการ ดังนั้น อัลฟาของการทดสอบสิบประการจึงต้องมีลักษณะเช่นเดียวกัน คาเดชเป็นตัวแทนของปี 1863 เมื่อองค์พระผู้เป็นเจ้าทรงประสงค์จะทรงกระทำพระราชกิจของพระองค์ให้สำเร็จและพาประชากรของพระองค์กลับบ้าน แต่การเข้าสู่แผ่นดินแห่งพระสัญญากลับถูกเลื่อนออกไป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“โดยการอ่านพระคัมภีร์ตอนต่อไปนี้ เราจะเห็นว่าพระเจ้าทรงถือว่าอิสราเอลโบราณเป็นเช่นไร: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“‘เพราะพระยาห์เวห์ได้ทรงเลือกยาโคบไว้เพื่อตนเอง และเลือกอิสราเอลให้เป็นทรัพย์สมบัติพิเศษของพระองค์’ สดุดี 135:4”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“เพราะว่าท่านทั้งหลายเป็นชนชาติบริสุทธิ์แด่พระเยโฮวาห์พระเจ้าของท่าน และพระเยโฮวาห์ได้ทรงเลือกท่านไว้ให้เป็นชนชาติพิเศษของพระองค์ เหนือประชาชาติทั้งสิ้นที่อยู่บนพื้นพิภพ” เฉลยธรรมบัญญัติ 14:2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“‘เพราะว่าท่านทั้งหลายเป็นชนชาติบริสุทธิ์แด่พระยาห์เวห์พระเจ้าของท่าน พระยาห์เวห์พระเจ้าของท่านได้ทรงเลือกท่านให้เป็นชนชาติพิเศษสำหรับพระองค์เอง เหนือชนชาติทั้งปวงที่อยู่บนพื้นพิภพ พระยาห์เวห์มิได้ทรงตั้งความรักของพระองค์ไว้เหนือท่านทั้งหลาย หรือทรงเลือกท่านทั้งหลาย เพราะท่านทั้งหลายมีจำนวนมากกว่าชนชาติใด ๆ เพราะแท้จริงท่านทั้งหลายเป็นชนชาติที่น้อยที่สุดในบรรดาชนชาติทั้งปวง’ เฉลยธรรมบัญญัติ 7:6, 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“‘เพราะสิ่งใดเล่าจึงจะเป็นที่ทราบ ณ ที่นี้ว่า ข้าพระองค์และประชากรของพระองค์ได้พบพระคุณในสายพระเนตรของพระองค์? ก็ไม่ใช่เพราะพระองค์เสด็จไปกับข้าพระองค์ทั้งหลายหรือ? ดังนั้น ข้าพระองค์และประชากรของพระองค์จึงจะถูกแยกออกจากชนชาติทั้งปวงที่อยู่บนพื้นพิภพ’ อพยพ 33:16”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“อิสราเอลในสมัยโบราณกบฏบ่อยเพียงใด และพวกเขาถูกลงโทษด้วยการพิพากษาบ่อยเพียงนั้น และคนเป็นพัน ๆ ถูกประหาร เพราะพวกเขาไม่ยอมฟังพระบัญชาของพระเจ้าผู้ได้ทรงเลือกเขาทั้งหลายไว้! อิสราเอลของพระเจ้าในยุคสุดท้ายนี้กำลังตกอยู่ในอันตรายอย่างต่อเนื่องที่จะปะปนกับโลก และสูญเสียหมายสำคัญทั้งสิ้นแห่งการเป็นประชากรที่พระเจ้าทรงเลือกไว้ จงอ่าน Titus 2:13–15 อีกครั้ง ที่นี่เราถูกพามาถึงยุคสุดท้าย เมื่อพระเจ้ากำลังทรงชำระประชากรพิเศษสำหรับพระองค์เอง เราจะยั่วยุพระองค์เหมือนดังที่อิสราเอลโบราณได้กระทำหรือ? เราจะนำพระพิโรธของพระองค์มาสู่ตัวเราโดยการหันเหไปจากพระองค์ ปะปนกับโลก และดำเนินตามสิ่งที่น่าสะอิดสะเอียนของบรรดาประชาชาติที่อยู่รอบข้างเราหรือ?” Testimonies, volume 1, 282, 283.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ซิสเตอร์ไวท์ถามว่า “เราจะยั่วยุพระองค์ดังที่ชนชาติอิสราเอลในสมัยโบราณได้กระทำหรือ?” เราทั้งหลายยั่วยุพระองค์โดยการคลุกคลีปะปนกับโลก ซึ่งมีอียิปต์เป็นสัญลักษณ์ คือสถานที่เดียวกันนั้นเองที่พวกกบฏ ณ คาเดชได้แสวงหาผู้นำคนหนึ่งเพื่อนำพวกเขากลับไป ในปี 1863 ความปรารถนาที่จะกลับไปสู่อียิปต์และการเลือกผู้นำคนใหม่ ได้รับการแสดงโดยการดลใจว่าเป็นความปรารถนาที่จะเข้าไปมีความสัมพันธ์ร่วมกับโลก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ข้อความที่เรากำลังพิจารณาอยู่ในขณะนี้นั้น มีคำอธิบายของซิสเตอร์ไวท์นำมาก่อนเกี่ยวกับอิสราเอลโบราณที่มิได้เข้าไปสู่การหยุดพักนั้น ในบริบทแห่งการกบฏอย่างต่อเนื่องของพวกเขา นางได้ยกข้อพระคัมภีร์ที่ชี้ให้เห็นว่าพระเจ้าทรงประสงค์จะทรงสัมพันธ์กับเจ้าสาวของพระองค์อย่างไร แต่เจ้าสาวของพระองค์กลับปฏิเสธ ข้อความต่อไปนี้นำเข้าสู่สิ่งที่เราเพิ่งได้อ่านไป.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ในถ้อยคำที่นางบันทึกไว้ว่า “พระเจ้าทรงเรียกร้องให้ประชากรของพระองค์ไว้วางใจในพระองค์แต่ผู้เดียว พระองค์มิได้ทรงประสงค์ให้พวกเขาได้รับความช่วยเหลือจากผู้ที่มิได้ปรนนิบัติพระองค์” ในปี 1863 แอดเวนติสม์แบบมิลเลอไรต์ฝ่ายเลาดีเซียได้เข้าร่วมเป็นพันธมิตรกับรัฐบาลแห่งสหรัฐอเมริกา เพื่อช่วยในความพยายามของพวกเขาที่จะป้องกันมิให้ชายหนุ่มของตนถูกเกณฑ์เข้าสู่สงครามซึ่งคร่าชีวิตผู้คนมากที่สุดในประวัติศาสตร์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“ในที่นี้ เราอ่านถึงคำเตือนทั้งหลายซึ่งพระเจ้าทรงประทานแก่อิสราเอลในสมัยโบราณ มิใช่พระประสงค์อันพอพระทัยของพระองค์เลยที่พวกเขาจะต้องพเนจรอยู่ในถิ่นทุรกันดารเนิ่นนานถึงเพียงนั้น พระองค์คงจะทรงนำพวกเขาเข้าสู่แผ่นดินแห่งพระสัญญาในทันที หากพวกเขายอมจำนนและรักที่จะให้พระองค์ทรงนำพา แต่เพราะพวกเขาทำให้พระองค์ทรงโทมนัสในถิ่นทุรกันดารอยู่บ่อยครั้ง พระองค์จึงทรงปฏิญาณในพระพิโรธของพระองค์ว่าพวกเขาจะไม่ได้เข้าสู่การหยุดพักของพระองค์ เว้นไว้แต่สองคนที่ติดตามพระองค์อย่างสิ้นสุดใจ พระเจ้าทรงเรียกร้องให้ประชากรของพระองค์ไว้วางใจในพระองค์แต่ผู้เดียว พระองค์มิได้ทรงประสงค์ให้พวกเขาได้รับความช่วยเหลือจากบรรดาผู้ที่มิได้รับใช้พระองค์”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“โปรดอ่าน เอสรา 4:1–5: ‘ครั้นเมื่อบรรดาศัตรูของยูดาห์และเบนยามินได้ยินว่าพวกบุตรแห่งการเป็นเชลยกำลังก่อสร้างพระวิหารถวายแด่พระยาห์เวห์พระเจ้าแห่งอิสราเอล แล้วพวกเขาก็มาหาเศรุบบาเบล และมาหาหัวหน้าบรรพบุรุษทั้งหลาย และกล่าวแก่เขาทั้งหลายว่า ขอให้เราสร้างด้วยกับท่านทั้งหลายเถิด เพราะเราแสวงหาพระเจ้าของท่านทั้งหลายดังเช่นท่านทั้งหลาย และเราถวายเครื่องบูชาแด่พระองค์มาตั้งแต่สมัยเอสารฮัดโดนกษัตริย์แห่งอัสซีเรีย ผู้ได้นำเราขึ้นมายังที่นี่ แต่เศรุบบาเบล และเยชูวา และบรรดาหัวหน้าบรรพบุรุษคนอื่น ๆ แห่งอิสราเอลกล่าวแก่พวกเขาว่า ท่านทั้งหลายไม่มีส่วนเกี่ยวข้องกับเราในการสร้างพระนิเวศถวายแด่พระเจ้าของเรา แต่พวกเราจะร่วมใจกันสร้างถวายแด่พระยาห์เวห์พระเจ้าแห่งอิสราเอล ตามที่กษัตริย์ไซรัสพระราชาแห่งเปอร์เซียได้ทรงบัญชาแก่เราแล้ว แล้วประชาชนแห่งแผ่นดินนั้นก็ทำให้มือของประชาชนยูดาห์อ่อนกำลังลง และก่อความยุ่งยากแก่พวกเขาในการก่อสร้าง และได้จ้างที่ปรึกษามาต่อต้านพวกเขา เพื่อทำให้แผนการของพวกเขาล้มเหลว’”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เอสรา 8:21–23: “แล้วข้าพเจ้าได้ประกาศให้อดอาหารที่นั่น ณ ริมแม่น้ำอาหะวา เพื่อเราทั้งหลายจะถ่อมใจลงต่อพระพักตร์พระเจ้าของเรา เพื่อทูลขอจากพระองค์ถึงทางอันชอบสำหรับเรา สำหรับบุตรน้อยของเรา และสำหรับทรัพย์สิ่งของทั้งสิ้นของเรา เพราะข้าพเจ้าละอายที่จะทูลขอกองทหารและพลม้าจากพระราชาให้มาช่วยเราให้พ้นจากศัตรูระหว่างทาง ด้วยว่าเราได้กราบทูลพระราชาว่า พระหัตถ์แห่งพระเจ้าของเราทรงอยู่เหนือบรรดาผู้ที่แสวงหาพระองค์ เพื่อประโยชน์แก่เขาทั้งหลาย แต่ฤทธานุภาพและพระพิโรธของพระองค์ทรงมีต่อบรรดาผู้ที่ละทิ้งพระองค์ ดังนั้นเราทั้งหลายจึงอดอาหารและวิงวอนต่อพระเจ้าของเราในเรื่องนี้ และพระองค์ทรงสดับคำวิงวอนของเรา”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“ผู้พยากรณ์และบรรพบุรุษเหล่านี้มิได้ถือว่าชนชาติแห่งแผ่นดินนั้นเป็นผู้นมัสการพระเจ้าเที่ยงแท้ และแม้ว่าคนเหล่านั้นจะแสดงตนเป็นมิตรและปรารถนาจะช่วยเหลือพวกเขา พวกเขาก็มิได้กล้าร่วมมือกับคนเหล่านั้นในสิ่งใด ๆ ที่เกี่ยวข้องกับการนมัสการพระองค์ เมื่อขึ้นไปยังกรุงเยรูซาเล็มเพื่อสร้างพระวิหารของพระเจ้าและเพื่อฟื้นฟูการนมัสการพระองค์ พวกเขาจะไม่ทูลขอความช่วยเหลือจากกษัตริย์ให้ทรงช่วยระหว่างทาง แต่ด้วยการอดอาหารและการอธิษฐาน พวกเขาแสวงหาความช่วยเหลือจากองค์พระผู้เป็นเจ้า พวกเขาเชื่อว่าพระเจ้าจะทรงพิทักษ์และทรงให้ผู้รับใช้ของพระองค์จำเริญขึ้นในการพยายามปรนนิบัติพระองค์ พระผู้สร้างสรรพสิ่งทั้งปวงไม่ทรงต้องการความช่วยเหลือจากศัตรูของพระองค์เพื่อสถาปนาการนมัสการพระองค์ พระองค์มิได้ทรงเรียกร้องเครื่องบูชาที่มาจากความอธรรม และมิได้ทรงรับของถวายจากผู้ที่มีพระอื่นอยู่ต่อพระพักตร์องค์พระผู้เป็นเจ้า”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“เรามักได้ยินคำกล่าวว่า: ‘พวกท่านเคร่งแคบเกินไป’ ในฐานะชนชาติหนึ่ง เราพร้อมจะเสียสละทุกสิ่งเพื่อช่วยจิตวิญญาณทั้งหลายให้รอด หรือเพื่อนำพวกเขามาสู่ความจริง แต่เรามิอาจร่วมเป็นหนึ่งกับพวกเขา รักสิ่งที่พวกเขารัก และมีมิตรภาพกับโลกได้ เพราะหากเราทำเช่นนั้น เราก็จะตกอยู่ในสภาพเป็นศัตรูกับพระเจ้า” Testimonies, volume 1, 281, 282.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ซิสเตอร์ไวท์กล่าวไว้ โดยเชื่อมโยงกับคำอธิบายของเธอเกี่ยวกับการกบฏที่คาเดชว่า “พระผู้สร้างสรรพสิ่งทั้งปวงมิทรงต้องการความช่วยเหลือจากศัตรูของพระองค์ในการสถาปนาการนมัสการพระองค์ พระองค์มิได้ทรงเรียกร้องเครื่องบูชาแห่งความชั่วร้าย ทั้งมิได้ทรงยอมรับของถวายจากผู้ที่มีพระอื่นไว้ต่อพระพักตร์พระยาห์เวห์” ในปี ค.ศ. 1863 ขบวนการแอ๊ดเวนติสต์แบบมิลเลอไรต์ฝ่ายเลาดีเซียได้กลายเป็นคริสตจักร และได้ก่อพันธมิตรกับอำนาจที่จะบังคับให้มีการนมัสการวันอาทิตย์เหนือชนชาติ และต่อจากนั้นเหนือโลกทั้งสิ้น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เราจะดำเนินการพิจารณาต่อไปเกี่ยวกับแนวคำพยากรณ์ที่นำไปสู่ปี 1863 ซึ่งเป็นศิลายอดของช่วงเวลาแห่งคำพยากรณ์ตั้งแต่ปี 1844 จนถึงปี 1863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สิ่งที่ได้เคยมีมาแล้ว ก็จะมีอีก; และสิ่งที่ได้กระทำไปแล้ว ก็จะถูกกระทำอีก; และไม่มีสิ่งใหม่ใด ๆ ภายใต้ดวงอาทิตย์ มีสิ่งใดหรือที่อาจกล่าวได้ว่า ดูเถิด สิ่งนี้ใหม่? สิ่งนั้นได้มีมาแล้วแต่ครั้งโบราณกาล ซึ่งมีอยู่ก่อนเราแล้ว ข้าพเจ้ารู้ว่า ไม่ว่าสิ่งใดซึ่งพระเจ้าทรงกระทำ สิ่งนั้นจะดำรงอยู่เป็นนิตย์; ไม่มีผู้ใดจะเพิ่มเติมสิ่งใดเข้าไปได้ และไม่มีผู้ใดจะตัดสิ่งใดออกได้; และพระเจ้าทรงกระทำเช่นนั้น เพื่อมนุษย์จะยำเกรงต่อพระพักตร์พระองค์ สิ่งซึ่งได้เคยมีมาแล้วก็ดำรงอยู่บัดนี้; และสิ่งซึ่งจะมีต่อไปก็ได้เคยมีมาแล้ว; และพระเจ้าทรงเรียกทวงเอาสิ่งที่ล่วงไปแล้วนั้น ปัญญาจารย์ 1:9, 10; 3:14, 15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พระธรรมโยเอลและคริสตจักรเซเว่นธ์เดย์แอ๊ดเวนตีสชาวเลาดีเซีย - หมายเลขสิบสอง</dc:title>
  <dc:subject/>
  <dc:creator>Jeff Pippenger</dc:creator>
  <cp:keywords/>
  <dc:description>Generated by ArticleDigger from joel\12_joel.json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