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พระธรรมโยเอลและคริสตจักรเซเว่นธ์เดย์แอ๊ดเวนติสต์แห่งเลาดีเซีย - หมายเลขสิบสาม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2025-12-18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หมายเลขสิบสาม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ขณะนี้เรากำลังพิจารณาสัญลักษณ์เชิงพยากรณ์ของปี 1863 เราได้มุ่งความสนใจไปที่คาเดชในพระคัมภีร์ในฐานะสัญลักษณ์แห่งการกบฏของอิสราเอลโบราณต่อ “การหยุดพัก” ซึ่งนำมาซึ่งความตายของพวกเขาตลอดช่วงระยะเวลาหนึ่งที่มาสิ้นสุดลงที่คาเดช อันเป็นภาพประกอบของการปฏิเสธ “ทางเก่า” ของเยเรมีย์ในปี 1863 เมื่อ “เจ็ดเวลา” แห่งเลวีนิติ บทที่ยี่สิบหก ถูกปฏิเสธ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ในการเสาะหาความสว่างที่สัมพันธ์กับ Kadesh และปี 1863 เราได้กำลังระบุการทดลองสิบประการที่ดำเนินไปจนถึง Kadesh เราได้ระบุการทดลองสามประการแรกว่าเป็นการทดลองเรื่องมานา ขั้นตอนทั้งสามนั้นอาจแทนได้ว่าเป็นการอัศจรรย์หรือการทดลอง และการพักสงบในวันสะบาโตซึ่งเป็นการแรกในบรรดาการทดลองสิบประการนั้น สอดคล้องกับการทดลองประการที่สิบ ซึ่งเปาโลได้ระบุไว้อย่างชัดเจนยิ่งในพระธรรม Hebrews ว่าเป็น “การพักสงบ” การทดลองสิบประการนั้นมีการพักสงบแบบอัลฟาและการพักสงบแบบโอเมกา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ไม่สำคัญเลยว่านักศึกษาคำพยากรณ์จะประสงค์นิยาม “การพักสงบ” ที่พวกฮีบรูปฏิเสธ ณ คาเดช อย่างไร—เพราะในเชิงคำพยากรณ์ “การพักสงบ” ทุกประการ (“บรรทัดบนบรรทัด”) ล้วนชี้ถึง “การพักสงบและความสดชื่น” ซึ่งคือฝนชุกปลายฤดู คาเดชเป็นสัญลักษณ์สำคัญยิ่งของการปฏิเสธข่าวสารเรื่องฝนชุกปลายฤดู อีกทั้งยังเป็นสัญลักษณ์ของการปฏิเสธประสบการณ์แห่งฝนชุกปลายฤดูด้วย เพราะการประทับตราซึ่งสำเร็จแก่คนหนึ่งแสนสี่หมื่นสี่พัน ณ คาเดช คือการหยั่งรากมั่นคงในความจริงทั้ง “ทางสติปัญญาและทางจิตวิญญาณ”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“ทันทีที่ประชากรของพระเจ้าได้รับการประทับตราไว้ที่หน้าผากของตน—มิใช่ตราหรือเครื่องหมายใด ๆ ที่สามารถมองเห็นได้ หากแต่เป็นการตั้งมั่นอยู่ในความจริง ทั้งทางสติปัญญาและทางจิตวิญญาณ จนไม่อาจถูกโยกคลอนได้—ทันทีที่ประชากรของพระเจ้าได้รับการประทับตราและเตรียมพร้อมสำหรับการสั่นคลอน เหตุการณ์นั้นก็จะมาถึง แท้จริงแล้ว มันได้เริ่มขึ้นแล้ว; การพิพากษาทั้งหลายของพระเจ้ากำลังอยู่เหนือแผ่นดินในเวลานี้ เพื่อให้คำเตือนแก่เรา เพื่อเราจะได้รู้ว่าสิ่งใดกำลังจะมาถึง” The Seventh-day Adventist Bible Commentary, volume 4, 1161.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การลงหลักปักฐาน “ในความจริง” “ทางสติปัญญา” เป็นตัวแทนของการยอมรับระเบียบวิธีแบบบรรทัดต่อบรรทัดว่าเป็นแนวทางอันได้รับการชำระให้บริสุทธิ์เพียงหนึ่งเดียวในการศึกษาพระวจนะของพระเจ้า แนวทางอันจำกัดนี้ได้รับการยืนยันว่าเป็นแนวทางที่ถูกต้องในเดือนสิงหาคม ค.ศ. 1840 เมื่อ “คนเป็นอันมากได้เชื่อมั่นถึงความถูกต้องของหลักการแห่งการตีความคำพยากรณ์ซึ่งมิลเลอร์และผู้ร่วมงานของเขาได้ยึดถือไว้ และมีแรงผลักดันอันน่าอัศจรรย์ประทานแก่ขบวนการการเสด็จมา” “แรงผลักดันอันน่าอัศจรรย์” นี้เป็นตัวแทนของการสำแดงฤทธิ์อำนาจของพระวิญญาณบริสุทธิ์ ซึ่งได้ส่งข่าวของทูตสวรรค์องค์ที่หนึ่งไปทั่วโลกในปี ค.ศ. 1840.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บรรดาผู้ที่มีส่วนร่วมในงานซึ่งเป็นตัวแทนของ “แรงผลักดันอันอัศจรรย์” ได้รับการเสริมกำลังให้กระทำงานนั้นเองโดยฤทธิ์เดชแห่งพระวิญญาณบริสุทธิ์ พระวิญญาณบริสุทธิ์ทรงสำแดงฤทธิ์เดชของพระองค์ท่ามกลางบรรดาผู้ที่ยอมรับระเบียบวิธีอันศักดิ์สิทธิ์เท่านั้น พระวิญญาณบริสุทธิ์ทรงสำแดงฤทธิ์เดชของพระองค์ภายในบรรดาผู้ที่ยอมรับระเบียบวิธีอันศักดิ์สิทธิ์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การหยั่งรากลงในความจริงทางด้านสติปัญญา คือการยอมรับระเบียบวิธีแบบ “บรรทัดต่อบรรทัด” และ “การยอมรับ” ระเบียบวิธีแบบบรรทัดต่อบรรทัดนั้น สำหรับชาวเลาดีเซียแล้ว ถูกสำแดงเป็นการเปิดประตูแห่งจิตใจเพื่อต้อนรับการเสด็จเข้ามาของผู้สื่อสารถึงเลาดีเซียในพระบุคคลของพระวิญญาณบริสุทธิ์ การยอมรับระเบียบวิธีอันศักดิ์สิทธิ์นั้นนำฤทธิ์เดชของพระวิญญาณบริสุทธิ์เข้าสู่จิตใจของบรรดาผู้ที่กำลังหยั่งรากลงในความจริงทางด้านสติปัญญา การยอมรับระเบียบวิธีนั้นก่อให้เกิดสภาพฝ่ายจิตวิญญาณซึ่งถูกสำแดงเป็นการผสานกันของพระลักษณะพระเจ้ากับความเป็นมนุษย์ การประยุกต์ใช้ระเบียบวิธีตามพระคัมภีร์แบบบรรทัดต่อบรรทัด เมื่อผสมด้วยความเชื่อแล้ว ถูกสำแดงว่าเป็นการหยั่งรากลงในความจริงทางด้านสติปัญญา และความจริง (ข่าวสาร) ซึ่งเกิดขึ้นจากระเบียบวิธีนั้น ไม่อาจแยกออกจากพระเยซู ผู้ทรงเป็นพระวจนะได้ การยอมรับข่าวสารแห่งพระวจนะของพระองค์ คือการยอมรับพระวิญญาณบริสุทธิ์เข้าสู่จิตใจของท่าน ดังนั้น การหยั่งรากลงในความจริงทางด้านสติปัญญาจึงก่อให้เกิดประสบการณ์ฝ่ายจิตวิญญาณที่ได้รับตราแห่งการทรงรับรองจาก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คาเดชเป็นการทดสอบครั้งสุดท้ายสำหรับอิสราเอลโบราณ คนดื่มเหล้าสองจำพวกในพระธรรมโยเอลถูกแยกและจำแนกออกจากกันโดยตั้งอยู่บนการปฏิเสธหรือการยอมรับข่าวสารแห่งฝนชุกปลายฤดู ซึ่งโยเอลระบุว่าเป็น “น้ำองุ่นใหม่” ตรงกันข้ามกับเหล้าองุ่นหมักที่คนอีกจำพวกหนึ่งกำลังดื่มอยู่ “น้ำองุ่นใหม่” ของโยเอลก็คือ “การหยุดพัก” ของเปาโลในฮีบรูบทที่สามและสี่ อีกทั้งยังเป็นสิ่งซึ่ง “คนขี้เมาแห่งเอฟราอิม” ของอิสยาห์ปฏิเสธที่จะ “ฟัง”—ซึ่ง “พระองค์ตรัสแก่เขาทั้งหลายว่า ‘นี่คือการหยุดพัก ซึ่งด้วยการนี้ท่านทั้งหลายจะให้ผู้เหน็ดเหนื่อยได้พักผ่อน และนี่คือความสดชื่น’ แต่เขาทั้งหลายไม่ยอมฟัง แต่พระวจนะของพระยาห์เวห์เป็นแก่เขาทั้งหลายว่า บัญญัติซ้อนบัญญัติ บัญญัติซ้อนบัญญัติ บรรทัดซ้อนบรรทัด บรรทัดซ้อนบรรทัด ที่นี่นิด ที่นั่นหน่อย เพื่อเขาทั้งหลายจะได้ไป และหงายหลังล้มลง และแตกหัก และติดบ่วง และถูกจับไป”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เราได้ชี้ให้เห็นแล้วว่าการกบฏเรื่องลูกวัวทองคำของอาโรนเป็นตัวแทนของการทดลอง “สอง” ครั้งในบรรดาการทดลองสิบครั้งซึ่งสิ้นสุดลงที่คาเดช การแบ่งการทดลองนั้นออกเป็นสองการทดลองสอดคล้องกับช่วงเวลาแห่งการทดสอบของฝนชุกปลายฤดู ซึ่งเป็นภาพแทนโดย “การทดสอบเรื่องรูปสัตว์ร้าย” อันเป็นการทดสอบที่กำหนดชะตากรรมของประชากรของพระเจ้า วิวรณ์บทที่สิบสามชี้ให้เห็นถึง “การกบฏ” เพราะเลข “สิบสาม” เป็นสัญลักษณ์ของการกบฏ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บทนี้เริ่มต้นด้วยสัตว์ร้ายจากทะเลของสันตะปาปา ซึ่งเป็นสัญลักษณ์สำคัญสูงสุดแห่งการกบฏบนแผ่นดินโลก ดังที่ดาเนียลระบุว่าเป็นอำนาจที่กล่าวถ้อยคำโอหังใหญ่โตต่อองค์ผู้สูงสุด การกบฏนั้นต่อเนื่องด้วยการกบฏของสัตว์ร้ายจากแผ่นดิน คือสหรัฐอเมริกา ซึ่งต่อมาบังคับให้คนทั้งโลกดำเนินตามแบบอย่างแห่งการกบฏของตน แบบแผนสำหรับการกบฏครั้งที่สามในบทนี้พบได้ในการกบฏครั้งแรกในบรรดาการกบฏทั้งสาม ซึ่งถูกแทนไว้ด้วยสัตว์ร้ายจากทะเล อันเป็นสัญลักษณ์ของวาติกัน ในข้อสิบเอ็ด สหรัฐอเมริกาพูดอย่างมังกร และด้วยเหตุนั้นจึงสร้างรูปเคารพแก่สัตว์ร้าย—คือรูปลักษณ์ของวาติกัน ตั้งแต่ข้อสิบสองเป็นต้นไป สหรัฐอเมริกาบังคับให้โลกกระทำเช่นเดียวกัน การกบฏของอาโรนมีอยู่สองชั้น โดยเป็นตัวแทนของการกบฏของสหรัฐอเมริกา และต่อจากนั้นเป็นการกบฏของคนทั้งโลก เมื่อมีการบังคับใช้รูปลักษณ์แห่งวาติกันไปทั่วโลก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การกบฏของอาโรนชี้ให้เห็นทั้งสองช่วงเวลา ซึ่งถูกแสดงเป็นการบูชารูปเคารพเมื่อโมเสสไม่อยู่ แล้วตามมาด้วยการบูชารูปเคารพเมื่อโมเสสอยู่ โมเสสกำลังได้รับพระราชบัญญัติอยู่ และดังนั้นจึงเป็นตัวแทนของพระราชบัญญัติของพระเจ้าในฐานะจุดแบ่งแยกในการกบฏนั้น บททดสอบซึ่งแสดงโดยรูปทองคำของอาโรน คือรูปลูกวัว-สัตว์ร้ายนั้น เป็นบททดสอบแห่งปี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นี่คือการทดสอบแห่งกฎหมายวันอาทิตย์ อันเป็นเส้นแบ่งระหว่างชีวิตกับความตาย เป็นเส้นแบ่งระหว่างแผ่นดินแห่งพระสัญญากับความตายในถิ่นทุรกันดาร เป็นเส้นแบ่งระหว่างเครื่องหมายของสัตว์ร้ายกับตราประทับของพระเจ้า เป็นเส้นแบ่งระหว่างชะตากรรมของเชบนา ชาวเลาดีเซีย กับเอลียาคิม ชาวฟีลาเดลเฟีย การทดสอบสามประการแรก ซึ่งมานาเป็นภาพแทน สื่อถึงข้อพิพาทเรื่องวันสะบาโตหรือวันอาทิตย์ เช่นเดียวกับการทดสอบประการที่สิบ เส้นแบ่งในการกบฏเรื่องลูกวัวทองคำของอาโรน ซึ่งเป็นภาพแทนทั้งการทดสอบประการที่ห้าและที่หกนั้น ก็คือกฎหมายวันอาทิตย์.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การทดสอบประการที่สี่คือน้ำที่มัสสาห์ ซึ่งหมายถึง “การทดลอง” และเมรีบาห์ ซึ่งหมายถึง “ธงหมายของพระยาห์เวห์” และปรากฏอยู่ใน อพยพ 17:1–7 ซึ่งที่นั่นได้ระบุไว้อย่างชัดเจนว่าเป็น “การทดลองพระยาห์เวห์”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และชุมนุมชนบุตรทั้งสิ้นของอิสราเอลได้ออกเดินทางจากถิ่นทุรกันดารศิน ตามระยะการเดินทางของตน ตามพระบัญชาของพระยาห์เวห์ และได้ตั้งค่ายอยู่ที่เรฟีดิม แต่ที่นั่นไม่มีน้ำให้ประชาชนดื่ม เหตุฉะนั้นประชาชนจึงวิวาทกับโมเสส และกล่าวว่า “จงให้น้ำแก่เราเพื่อเราจะได้ดื่ม” โมเสสจึงกล่าวแก่เขาทั้งหลายว่า “เหตุใดท่านทั้งหลายจึงวิวาทกับข้าพเจ้า เหตุใดท่านทั้งหลายจึงทดลองพระยาห์เวห์” และประชาชนกระหายน้ำที่นั่น และประชาชนก็บ่นต่อว่าโมเสส และกล่าวว่า “เหตุใดท่านจึงพาพวกเราออกมาจากอียิปต์ เพื่อจะฆ่าพวกเรา ทั้งลูกหลานของเราและฝูงสัตว์ของเราให้ตายด้วยความกระหาย”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โมเสสร้องทูลต่อพระยาห์เวห์ว่า “ข้าพระองค์จะทำอย่างไรกับชนชาตินี้? เขาแทบจะพร้อมอยู่แล้วที่จะเอาหินขว้างข้าพระองค์”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และพระเยโฮวาห์ตรัสแก่โมเสสว่า “จงเดินนำหน้าประชาชนไป และพาบรรดาผู้ใหญ่ของอิสราเอลบางคนไปกับเจ้า และจงถือไม้เท้าของเจ้า ซึ่งเจ้าได้ใช้ตีแม่น้ำนั้นไว้ในมือ แล้วไปเถิด ดูเถิด เราจะยืนอยู่ต่อหน้าเจ้าที่นั่น บนศิลาในโฮเรบ และเจ้าจงตีศิลานั้น แล้วน้ำจะไหลออกมาจากศิลานั้น เพื่อประชาชนจะได้ดื่ม” และโมเสสก็กระทำดังนั้นต่อหน้าบรรดาผู้ใหญ่ของอิสราเอล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และเขาได้เรียกชื่อตำบลนั้นว่า มัสสาห์ และเมรีบาห์ เพราะการโต้เถียงของชนชาติอิสราเอล และเพราะเขาทั้งหลายได้ทดลองพระยาห์เวห์ โดยกล่าวว่า “พระยาห์เวห์ทรงสถิตอยู่ท่ามกลางพวกเราหรือไม่?” อพยพ 17:1–7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การทดสอบซึ่ง “มัสสาห์” เป็นภาพแทน และธงสัญญาณซึ่ง “เมรีบาห์” เป็นภาพแทน นั้น เป็นอัลฟาเชิงพยากรณ์ที่มาบรรจบกับโอเมกาเชิงพยากรณ์ของมัน เมื่อโมเสสตีศิลาก้อนเดียวกันนั้นเป็นครั้งที่สอง ทั้งนี้หมายความว่า การยั่วยุครั้งที่สี่ในบรรดาการยั่วยุทั้งสิบ ถูกเป็นภาพแทนไว้ที่คาเดช เพราะคาเดชครั้งที่สองคือสถานที่ซึ่งโมเสสตีศิลาในการกบฏ สิ่งนี้ชี้ให้เห็นว่า คาเดชนั้น ในฐานะที่เป็นสัญลักษณ์ ครอบคลุมการทดสอบเรื่องน้ำซึ่งก่อให้เกิดธงสัญญาณ.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การทดสอบด้วยน้ำซึ่งก่อให้เกิดธงสัญลักษณ์นั้น คือการทดสอบแห่งข่าวสารฝนปลายฤดู ปี 1863 คือจุดซึ่งธงสัญลักษณ์ควรจะได้ถูกชูขึ้น แต่อนิจจา; ปี 1863 เป็นเพียงคาเดชครั้งแรกเท่านั้น และคาเดชครั้งที่สองอยู่ที่กฎหมายวันอาทิตย์ซึ่งกำลังจะมาถึงในไม่ช้า มัสสาห์และเมรีบาห์เป็นภาพแทนการทดสอบครั้งสุดท้ายสำหรับหนึ่งแสนสี่หมื่นสี่พันคน ก่อนที่พวกเขาจะถูกชูขึ้นเป็นธงสัญลักษณ์ ณ เวลาของกฎหมายวันอาทิตย์ มิใช่อำนาจของโรม หรืออำนาจของพวกยิว ที่จัดให้มีการสิ้นพระชนม์ของพระคริสต์ อำนาจนั้นได้รับการกำหนดรับรองไว้แล้วในสภาแห่งสวรรค์หลายยุคก่อนกางเขน โมเสสใช้ไม้เท้าของตน ไม้เท้าที่ได้รับการเจิมโดยพระเจ้าเอง เพื่อตีศิลา—แต่เพียงครั้งเดียวเท่านั้น ศิลานั้น ตามคำพยานแห่งการดลใจ ถูกแทนด้วยข่าวสารตั้งแต่ปี 1840 ถึง 1844 ซึ่งเป็นความจริงรากฐานดั้งเดิมที่เป็นภาพแทนหนทางของคนชอบธรรม ในการทดสอบที่มัสสาห์เป็นภาพแทนนั้น น้ำที่ช่วยให้รอดคือน้ำซึ่งไหลออกมาจากศิลาแห่งทางเก่า น้ำนี้ทดสอบและก่อให้เกิดคนสองจำพวก; จำพวกหนึ่งสำหรับเครื่องหมายของสัตว์ร้าย และอีกจำพวกหนึ่งสำหรับตราประทับของพระเจ้า ดังที่มีภาพแทนไว้โดยตราประทับของพระเจ้าบนผู้ที่ถูกชูขึ้นเป็นธงสัญลักษณ์ ดังที่เมรีบาห์เป็นภาพแทนไว้.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พระวิหารนั้นแล้วเสร็จก่อนพระราชกฤษฎีกาฉบับที่สามของอารทาเซอร์ซีส อันเป็นการยืนยันว่าพระวิหารแห่งมิลเลอไรต์ซึ่งพระคริสต์ทรงก่อร่างขึ้นตลอด 46 ปี นับตั้งแต่ปี 1798 จนถึงปี 1844 นั้น ได้แล้วเสร็จก่อนทูตสวรรค์องค์ที่สาม ผู้ซึ่งเป็นภาพแทนโดยการมาถึงของพระราชกฤษฎีกาฉบับที่สาม ชนหนึ่งแสนสี่หมื่นสี่พันคนได้รับการประทับตราก่อนกฎหมายวันอาทิตย์เพียงเล็กน้อย แล้วจากนั้นพวกเขาจึงถูกยกขึ้นเป็นธงสัญญาณ เป็นเครื่องบูชาแห่งผลแรกของเทศกาลเพ็นเทคอสต์ ดังเช่นในกาลสมัยก่อน มัสสาห์และเมรีบาห์ชี้ให้เห็นการทดสอบเรื่องน้ำซึ่งเป็นภาพแทนโดยข่าวสารแห่งเสียงร้องยามเที่ยงคืนในประวัติศาสตร์ของทูตสวรรค์องค์ที่หนึ่งและ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พระราชกิจแห่งการผสานสภาวะพระเจ้าเข้ากับสภาวะมนุษย์นั้น ยังทรงสำแดงไว้ในฐานะการรวมพระวิหารสองแห่งเข้าด้วยกันด้วย อีกทั้งยังทรงสำแดงไว้ในฐานะการสมรส ซึ่งชายและหญิง หรือพระวิหารฝ่ายหญิงและพระวิหารฝ่ายชาย ถูกเชื่อมรวมกันและกลายเป็นเนื้อเดียวกัน พระคริสต์ทรงสถาปนาพระวิหารมิลเลอไรต์ขึ้นเพื่อทรงนำพวกเขาเข้าไปสู่พระวิหารสวรรค์ของพระองค์ ที่ซึ่งพวกเขาจะได้พบกับ “การหยุดพัก” ซึ่งในประวัติศาสตร์ปี 1844 ได้รับการเป็นสัญลักษณ์โดยวันสะบาโตวันที่เจ็ด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เมื่อความเข้าใจนี้เกี่ยวกับมัสสาห์และเมรีบาห์ในฐานะการทดสอบที่สี่ ถูกนำไปประยุกต์ใช้ระหว่างการทดสอบเปิดฉากซึ่งเป็นตัวแทนของการทดสอบสามประการด้วย และซึ่งต่อมามีกฎหมายวันอาทิตย์ของการทดสอบที่ห้าและหกตามมา—ท่านก็จะสามารถมองเห็นได้ แต่จะเห็นได้ก็ต่อเมื่อท่านเต็มใจที่จะเห็น ว่าการทดสอบเรื่องมานาสามชั้นนั้นเป็นการทดสอบแรก ตามด้วยการทดสอบหนึ่งซึ่งมาก่อนการทดสอบที่สามอันมีลักษณะสองชั้น คือเรื่องลูกวัวทองคำของอาโรน มัสสาห์และเมรีบาห์ถูกนำเสนอร่วมกัน เพราะมีเพียงในข่าวของทูตสวรรค์องค์ที่สองเท่านั้นที่ปรากฏ “การทวีซ้ำ” ในเชิงพยากรณ์ การทดสอบสามประการแรกของมานาคือข่าวของทูตสวรรค์องค์ที่หนึ่ง การทดสอบของมัสสาห์และเมรีบาห์คือข่าวของทูตสวรรค์องค์ที่สอง และการกบฏของอาโรนคือข่าวของทูตสวรรค์องค์ที่สาม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การทดสอบประการที่ห้าคือการทดสอบเรื่องลูกวัวทองคำของอาโรน ซึ่งเริ่มต้นด้วยการสำแดงของการบูชารูปเคารพ เมื่อพวกกบฏคิดว่าการกบฏอย่างเปลือยเปล่าของตนถูกปกปิดไว้จากพระเจ้า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ครั้นเมื่อประชาชนเห็นว่าโมเสสชักช้าที่จะลงมาจากภูเขา ประชาชนก็พร้อมใจกันมาหาอาโรน และกล่าวแก่ท่านว่า ลุกขึ้นเถิด จงทำพระให้แก่พวกเรา ซึ่งจะนำหน้าเรา เพราะส่วนโมเสสคนนี้ ผู้ซึ่งพาเราขึ้นมาจากแผ่นดินอียิปต์นั้น พวกเราไม่ทราบว่าเกิดอะไรขึ้นแก่เขา แล้วอาโรนจึงกล่าวแก่พวกเขาว่า จงปลดต่างหูทองคำซึ่งอยู่ที่หูของภรรยาของท่าน ทั้งของบุตรชายและบุตรหญิงของท่าน แล้วนำมาให้เรา ประชาชนทั้งปวงจึงปลดต่างหูทองคำที่อยู่ที่หูของตน และนำมาให้อาโรน ท่านจึงรับสิ่งเหล่านั้นจากมือของพวกเขา แล้วใช้เครื่องสลักตกแต่งให้เป็นรูป หลังจากหล่อเป็นลูกวัวตัวหนึ่งด้วยโลหะหลอม และพวกเขากล่าวว่า โอ อิสราเอลเอ๋ย นี่แหละคือพระของท่าน ซึ่งพาท่านขึ้นมาจากแผ่นดินอียิปต์ เมื่ออาโรนเห็นดังนั้น ท่านจึงสร้างแท่นบูชาขึ้นตรงหน้ารูปนั้น แล้วอาโรนก็ประกาศว่า วันพรุ่งนี้จะเป็นวันเทศกาลแด่พระยาห์เวห์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และในวันรุ่งขึ้นพวกเขาก็ลุกขึ้นแต่เช้า และถวายเครื่องเผาบูชา และนำเครื่องสันติบูชามาถวาย; แล้วประชาชนก็นั่งลงกินและดื่ม และลุกขึ้นเล่นสนุก อพยพ 32:1–6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การทดสอบประการที่หกคือภาคที่สองของการกบฏเรื่องลูกวัวทองคำ เมื่อโมเสสกลับมาจากการรับพระบัญญัติสิบประการ โมเสสถามว่า “ผู้ใดอยู่ฝ่ายพระยาห์เวห์?” คนส่วนใหญ่ยังคงนิ่งเฉยหรือเข้าข้างบรรดาผู้นับถือรูปเคารพ สำแดงการกบฏอย่างเดียวกันนั้นอย่างเปิดเผยต่อหน้าผู้กลางนั้นเอง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การทดสอบประการที่ห้าและหกเป็นแบบอย่างเชิงสัญลักษณ์อย่างชัดเจนและสอดคล้องกับกฎหมายวันอาทิตย์ บนภูเขาคารเมล เอลียาห์ได้ตั้งคำถามที่คล้ายคลึงกับที่โมเสสได้ตั้งไว้ จงเลือกในวันนี้ว่าท่านทั้งหลายจะปรนนิบัติผู้ใด ซึ่งชี้ไปยังการทดสอบแห่งกฎหมายวันอาทิตย์ สัญลักษณ์ของการทดสอบเรื่องรูปสัตว์ร้ายนั้นชี้ไปยังกฎหมายวันอาทิตย์ การแบ่งแยกพวกเลวีในเรื่องราวของอาโรน และการแบ่งแยกชนสิบสองเผ่าในเรื่องราวลูกวัวทองคำสองตัวของเยโรโบอัม ระบุถึงการแบ่งแยกระหว่างคนมีปัญญากับคนโง่เขลาที่กฎหมายวันอาทิตย์ ชาวเลาดีเซียคือหญิงพรหมจารีที่โง่เขลา ดังที่ซิสเตอร์ไวท์ได้เป็นพยานไว้ และฉะนั้นการแบ่งแยกของหญิงพรหมจารีที่กฎหมายวันอาทิตย์ก็คือการแบ่งแยกระหว่างชาวเลาดีเซียกับชาวฟีลาเดลเฟีย การทดสอบประการที่ห้าและหก ซึ่งเป็นการทดสอบเดียวที่มีสองด้าน สอดคล้องกับกฎหมายวันอาทิตย์ ซึ่งหมายความว่าการทดสอบนั้นสอดคล้องกับปี 1863 และคาเดช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บทที่สามสิบสองและสามสิบสามแห่งพระธรรมอพยพสำเร็จครบถ้วนในวันเดียวกันนั้นเอง ห่างกันเพียงไม่กี่ชั่วโมง และวันนั้นเป็นแบบอย่างของปี 1863 และคาเดช ในบทที่สามสิบสาม โมเสสทูลขอที่จะเห็นพระสิริของพระเจ้า ฉะนั้น เราจึงเห็นโมเสสในการยั่วยุครั้งที่ห้าและครั้งที่หกกำลังถูกแปรสภาพเป็นชนหนึ่งแสนสี่หมื่นสี่พันคนนั้น โมเสสคนเดียวกันนั้นยังอยู่ที่คาเดชด้วย กำลังตีพระศิลาเป็นครั้งที่สอง จึงเป็นตัวแทนของชนชั้นหนึ่งซึ่งถูกพระศิลานั้นบดขยี้ เพราะพวกเขาปฏิเสธที่จะล้มลงบนพระศิลานั้น พระศิลานั้นคือข่าวสารหนึ่ง และเพราะฉะนั้น ที่คาเดชจึงมีสัญลักษณ์ของโมเสสอยู่สองประการ ประการหนึ่งสำแดงพระสิริของพระเจ้า และอีกประการหนึ่งปฏิเสธพระศิลา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“ขอให้บรรดาผู้ที่ยืนหยัดเป็นยามเฝ้าระวังของพระเจ้าบนกำแพงศิโยน เป็นคนที่สามารถมองเห็นอันตรายก่อนที่มันจะมาถึงประชาชน—เป็นคนที่สามารถแยกแยะระหว่างความจริงกับความผิดพลาด ความชอบธรรมกับความอธรรมได้”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“คำเตือนได้มาถึงแล้วว่า จะต้องไม่ยอมให้สิ่งใดเข้ามาที่จะรบกวนรากฐานแห่งความเชื่อซึ่งเราได้กำลังก่อสร้างอยู่บนนั้นนับตั้งแต่ข่าวสารได้มาถึงในปี 1842, 1843, และ 1844 ข้าพเจ้าได้อยู่ในข่าวสารนี้ และนับแต่นั้นมาข้าพเจ้าได้ยืนอยู่ต่อหน้าชาวโลก โดยซื่อสัตย์ต่อความสว่างที่พระเจ้าได้ประทานแก่เรา เรามิได้ตั้งใจจะยกเท้าของเราออกจากแท่นซึ่งเท้าของเราได้ถูกวางไว้ ขณะที่วันแล้ววันเล่าเราได้แสวงหาองค์พระผู้เป็นเจ้าด้วยคำอธิษฐานอย่างจริงจัง เพื่อแสวงหาความสว่าง ท่านคิดหรือว่าข้าพเจ้าจะละทิ้งความสว่างที่พระเจ้าได้ประทานแก่ข้าพเจ้าได้? ความสว่างนั้นจะต้องเป็นดุจศิลาแห่งยุคสมัยทั้งหลาย ความสว่างนั้นได้ทรงนำทางข้าพเจ้ามาตลอดนับตั้งแต่เมื่อมันได้ถูกประทานมา”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สัญลักษณ์ประการหนึ่งของ ‘โมเสสที่คาเดช’ คือการตีศิลาด้วยไม้เท้า ซึ่งเป็นสัญลักษณ์แห่งสิทธิอำนาจ ครั้งแรกนั้นเป็นสิทธิอำนาจของพระเจ้า และครั้งที่สองเป็นสิทธิอำนาจของมนุษย์ ชนชั้นที่มีโมเสสเป็นตัวแทน ณ คาเดชครั้งที่สองนั้น ถูกพรรณนาว่าเป็นพวกขี้เมาแห่งเอฟราอิม ผู้ซึ่งใช้สิทธิอำนาจทางเทววิทยาของตน (ไม้เท้า) เพื่อโจมตีข่าวสารแห่งฝนชุกปลายฤดู ซึ่งเป็นข่าวสารแห่งวิถีโบราณของปี 1840 ถึง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“ข่าวสารทั้งปวงที่ได้ประทานตั้งแต่ปี 1840–1844 จะต้องถูกประกาศด้วยฤทธิ์เดชในบัดนี้ เพราะมีคนเป็นอันมากที่ได้สูญเสียทิศทางของตนไป ข่าวสารเหล่านี้จะต้องไปถึงคริสตจักรทั้งปวง”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“พระคริสต์ตรัสว่า ‘นัยน์ตาของท่านทั้งหลายก็เป็นสุข เพราะเห็น; และหูของท่านทั้งหลายก็เป็นสุข เพราะได้ยิน เพราะเราบอกท่านทั้งหลายตามจริงว่า ผู้เผยพระวจนะและคนชอบธรรมเป็นอันมากได้ปรารถนาจะเห็นสิ่งซึ่งท่านทั้งหลายเห็นอยู่นั้น แต่ก็ไม่ได้เห็น; และจะได้ยินสิ่งซึ่งท่านทั้งหลายได้ยินอยู่นั้น แต่ก็ไม่ได้ยิน’ [Matthew 13:16, 17] นัยน์ตาที่ได้เห็นสิ่งทั้งหลายซึ่งได้ปรากฏในปี 1843 และ 1844 ก็เป็นสุข”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“ข่าวสารถูกประทานแล้ว และไม่ควรมีการชักช้าในการกล่าวซ้ำข่าวสารนั้น เพราะหมายสำคัญแห่งกาลเวลากำลังสำเร็จครบถ้วน; งานปิดฉากจะต้องกระทำให้เสร็จ จะมีงานอันยิ่งใหญ่สำเร็จลงในเวลาอันสั้น อีกไม่นานจะมีข่าวสารหนึ่งถูกประกาศตามการทรงกำหนดของพระเจ้า ซึ่งจะขยายขึ้นเป็นเสียงร้องอันดังยิ่ง แล้วดาเนียลจะยืนอยู่ในส่วนของตน เพื่อให้คำพยานของตน” Manuscript Releases, เล่ม 21, 437.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การทดสอบเรื่องมานาครั้งแรกคือการทดสอบสามประการ การทดสอบสุดท้ายในบรรดาการทดสอบสิบประการคือการทดสอบของทูตสวรรค์องค์ที่สาม ทั้งครั้งแรกและครั้งสุดท้ายต่างเป็นตัวแทนของ “การหยุดพัก” ในฐานะสัญลักษณ์ของการทดสอบ การทดสอบครั้งแรกคือการทดสอบสามประการ อันเป็นตัวแทนของทูตสวรรค์องค์ที่หนึ่งซึ่งตามมาด้วยทูตสวรรค์องค์ที่สอง แต่การทดสอบครั้งที่สี่ ซึ่งการประทับตราและการชูขึ้นเป็นธงสำคัญนั้น ถูกแทนด้วยมัสสาห์และเมรีบาห์ ทูตสวรรค์องค์ที่สาม ซึ่งแทนด้วยการทดสอบครั้งที่ห้าและหก คือการทดสอบครั้งที่สาม ซึ่งตามหลังการทดสอบครั้งที่สองของมัสสาห์และเมรีบาห์ และการทดสอบเรื่องมานาครั้งแรก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การยั่วยุพระพิโรธที่ทาเบราห์ดังที่กล่าวไว้ใน กันดารวิถี 11:1–3 เป็นการทดลองครั้งที่เจ็ด ข้อพระคัมภีร์ที่นำเข้าสู่บททดสอบแห่งความเชื่ออันเร่าร้อนซึ่งแทนด้วย “ทาเบราห์” อันมีความหมายว่า ‘สถานที่แห่งการเผาไหม้’ นั้น มีข้อพระคัมภีร์ก่อนหน้าที่ระบุถึงการเคลื่อนเดินของชนชาติของพระเจ้าผ่านถิ่นทุรกันดาร ความอดทนที่ขาดไปซึ่งปรากฏในบทที่สิบ ถูกนำไปเปรียบกับคนหนึ่งแสนสี่หมื่นสี่พันผู้ติดตามพระเมษโปดกไม่ว่าพระองค์เสด็จไปที่ใด คนเหล่านี้คือผู้ที่มีความอดทนของบรรดาธรรมิกชน แต่อิสราเอลในสมัยโบราณกำลังสำแดงความอดทนที่ขาดไปในบทที่สิบ อันนำไปสู่การทดลองอันเร่าร้อนของพวกเขาในบทที่สิบเอ็ด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และพวกเขาได้ออกเดินทางจากภูเขาแห่งพระยาห์เวห์เป็นระยะทางสามวัน และหีบพันธสัญญาแห่งพระยาห์เวห์ได้นำหน้าพวกเขาไปตลอดการเดินทางสามวันนั้น เพื่อเสาะหาที่พักให้แก่พวกเขา และเมฆแห่งพระยาห์เวห์อยู่เหนือพวกเขาในเวลากลางวัน เมื่อพวกเขาออกจากค่าย และต่อมาเมื่อหีบถูกยกออกเดินทาง โมเสสกล่าวว่า “ขอพระองค์ทรงลุกขึ้นเถิด ข้าแต่พระยาห์เวห์ และขอให้ศัตรูของพระองค์กระจัดกระจายไป และขอให้บรรดาผู้ที่เกลียดชังพระองค์หลบหนีไปต่อพระพักตร์พระองค์” และเมื่อหีบหยุดพัก เขากล่าวว่า “ข้าแต่พระยาห์เวห์ ขอพระองค์เสด็จกลับมายังอิสราเอลผู้เป็นหลายพันหมื่น” กันดารวิถี 10:33–36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ข้อพระคัมภีร์ถัดไปกล่าวถึงการกบฏที่ทาเบราห์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และเมื่อประชาชนบ่นพึมพำ ก็เป็นที่ไม่พอพระทัยพระยาห์เวห์ และพระยาห์เวห์ทรงได้ยิน และพระพิโรธของพระองค์ก็ลุกขึ้น และไฟของพระยาห์เวห์ได้ลุกไหม้อยู่ท่ามกลางพวกเขา และเผาผลาญคนที่อยู่บริเวณสุดเขตค่ายเสีย และประชาชนได้ร้องทูลต่อโมเสส และเมื่อโมเสสอธิษฐานต่อพระยาห์เวห์ ไฟนั้นก็ดับลง และท่านจึงเรียกชื่อนั้นว่า ทาเบ-ราห์ เพราะไฟของพระยาห์เวห์ได้ลุกไหม้อยู่ท่ามกลางพวกเขา กันดารวิถี 11:1–3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การยั่วยุซึ่งติดตามมาภายหลังการสำแดงแห่งไฟนั้น คือความกระหายหาอาหารจำพวกเนื้อ และนี่คือการทดลองครั้งที่แปด เหตุการณ์นี้ปรากฏอยู่ในกันดารวิถี 11:4–34 การบ่นที่ทาเบราห์เป็นภาพแทนของธรรมชาติชั้นสูงที่เสื่อมทราม การขาดความอดทน และการกบฏแห่งตัณหาที่โหยหาหม้อเนื้อของอียิปต์นั้นเป็นภาพแทนของธรรมชาติชั้นต่ำ ส่วนไฟนั้นเป็นภาพแทนของการชำระให้บริสุทธิ์ด้วยไฟโดยทูตแห่งพันธสัญญาในมาลาคีบทที่สาม เพราะในเชิงพยากรณ์ ทาเบราห์หมายถึงสถานที่เผาไหม้ และสถานที่เผาไหม้ในพระวจนะเชิงพยากรณ์ของพระเจ้านั้นอยู่ในมาลาคีบทที่สาม ซึ่งที่นั่นไฟก่อให้เกิดชนจำพวกที่ขาดความอดทน อันถูกกำหนดไว้เพื่อจะถูกกำจัดมลทิน และชนจำพวกที่อดทนซึ่งได้รับการชำระให้บริสุทธิ์ให้เป็นเครื่องบูชาที่ถูกยกขึ้นถวาย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ผู้ที่โมเสสเป็นตัวแทนของเขาในการทดสอบสองประการแห่งลักษณะเบื้องสูงและเบื้องต่ำของทาเบราห์ คือชนหนึ่งแสนสี่หมื่นสี่พันผู้ซึ่งได้ตั้งมั่นอยู่ในความจริงทั้งทางสติปัญญาและทางจิตวิญญาณ สติปัญญานั้นระบุลักษณะเบื้องสูง และในทางจิตวิญญาณเป็นตัวแทนของการประสานรวมกันระหว่างพระลักษณะของพระเจ้ากับความเป็นมนุษย์ พระลักษณะของพระเจ้าจะประสานรวมกับความเป็นมนุษย์ได้ก็ต่อเมื่อลักษณะเบื้องต่ำถูกตรึงกางเขนและตายแล้ว การตั้งมั่นอยู่ในความจริงทั้งทางสติปัญญาและทางจิตวิญญาณเป็นภาพแทนของประสบการณ์แห่งการได้รับการประทับตรา ไฟแห่งทาเบราห์เป็นภาพแทนของการแยกข้าวสาลีกับข้าวละมานออกจากกันเป็นครั้งสุดท้าย ในพระราชกิจของพระคริสต์ในการยกพระวิหารของชนหนึ่งแสนสี่หมื่นสี่พันขึ้นมา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การทดสอบครั้งที่เก้าคือการกบฏของมีเรียมและอาโรนซึ่งพบใน กันดารวิถี 12 การยั่วยุนั้นมิได้แตกต่างไปจากการยั่วยุของโคราห์ ดาธาน และอาบีรัม หรือที่มินนีแอโพลิส ในปี 1888 ประเด็นมิใช่เพียงการปฏิเสธข่าวสารของพระเจ้าเท่านั้น หากยังเป็นการปฏิเสธการทรงเลือกผู้นำของพระเจ้าด้วย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การกล่าวโทษผู้นำทั้งหลายที่ปฏิเสธไม่เพียงแต่สารแห่งข่าวสารเท่านั้น หากยังปฏิเสธผู้ส่งสารด้วยนั้น เกิดขึ้นก่อนการทดสอบครั้งที่สิบ ผู้นำสำแดงตนเป็นผู้ละทิ้งความเชื่อในช่วงก่อนกฎหมายวันอาทิตย์ ซึ่งเป็นการทดสอบครั้งที่สิบ กฎหมายวันอาทิตย์สอดคล้องกับกางเขน และระหว่างทางไปสู่กางเขน ซึ่งก็คือกฎหมายวันอาทิตย์นั้น ผู้นำได้เลือกบารับบัส ผู้เป็นพระคริสต์เทียมเท็จ เพราะ “bar” หมายถึง ‘บุตรของ’ และ “abba” หมายถึง ‘บิดา’ เมื่อเข้าใกล้กางเขน (กฎหมายวันอาทิตย์) หรือคาเดช ผู้นำสำแดงการละทิ้งความเชื่ออย่างเต็มรูปแบบ โดยเลือกพระคริสต์ปลอม และยังแสดงออกโดยตรงต่อเจ้าหน้าที่ฝ่ายบ้านเมืองด้วยว่า พวกเขาไม่มีพระมหากษัตริย์อื่นใดนอกจากซีซาร์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การทดสอบประการที่เจ็ด แปด และเก้า กำลังชี้ให้เห็นกระบวนการแห่งการประทับตรา แต่ภาพประกอบนั้นคือพวกหญิงพรหมจารีโง่เขลา การทดสอบประการที่สิบในบรรดาการทดสอบเหล่านั้นคือการกบฏครั้งแรกที่คาเดช ซึ่งเป็นแบบอย่างของปี 1863 ตั้งแต่ปี 1846 ชาวฮีบรูถูกนำมาถึงซีนายเพื่อรับพระราชบัญญัติ ศิลาสองแผ่นแห่งพระบัญญัติสิบประการเป็นสัญลักษณ์แห่งความสัมพันธ์ตามพันธสัญญาของพระเจ้ากับอิสราเอลโบราณตามตัวอักษร และแผ่นจารึกสองแผ่นของฮาบากุกเป็นสัญลักษณ์แห่งความสัมพันธ์ตามพันธสัญญาของอิสราเอลฝ่ายจิตวิญญาณสมัยใหม่ แผ่นจารึกแผ่นที่สองได้ถูกเสนอไว้ในปี 1850 และดังที่อิสราเอลโบราณได้ปฏิญาณว่าจะรักษาพระราชบัญญัติ ภายในปี 1856 ก็มีการนำการทดสอบครั้งสุดท้ายมา ดังที่มีแบบอย่างไว้โดยพวกสายลับที่เข้าไปเยี่ยมแผ่นดินแห่งพระสัญญา ความเห็นของคนส่วนใหญ่ซึ่งได้ก่อตัวขึ้นตลอดช่วงเจ็ดปีตั้งแต่ปี 1856 จนถึงปี 1863 คือว่า ถิ่นทุรกันดารแห่งเลาดีเซียคือสถานที่ที่พวกเขาปรารถนาจะตายอยู่ที่นั่น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ช่วงเวลาตั้งแต่ปี 1844 ถึง 1863 ถูกเป็นแบบอย่างไว้โดยช่วงเวลาที่เริ่มต้นด้วยบัพติศมาที่ทะเลแดง และสิ้นสุดลงด้วยบัพติศมาอีกครั้งที่แม่น้ำจอร์แดน ณ สถานที่เดียวกันกับที่พระเยซูจะทรงเป็นพระคริสต์ เมื่อภายหลังพระองค์ทรงรับบัพติศมาจากยอห์น บัพติศมาที่ทะเลแดงได้ระบุถึงความสัมพันธ์แห่งพันธสัญญากับอิสราเอลโบราณ ความสัมพันธ์นั้นเริ่มต้นด้วยการสมรสซึ่งในขณะเดียวกันก็ได้ก่อให้เกิดกระบวนการทดสอบสิบขั้นตอน พวกเขาจึงถูกนำมายังซีนายและได้สัญญาว่าจะรักษาพระบัญญัติของพระองค์ แต่หาได้กระทำไม่ แล้วจึงล้มเหลวในการทดสอบครั้งที่สิบและครั้งสุดท้ายในการกบฏครั้งแรกที่คาเดช หลังจากสี่สิบปี และภายหลังการกบฏครั้งที่สองและใหญ่ยิ่งกว่าที่คาเดช พวกเขาก็เข้าสู่แผ่นดินแห่งพระสัญญาโดยการรับบัพติศมาเข้าไปในแม่น้ำจอร์แดน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หลักหมายทั้งสิ้นของบัพติศมาถูกผูกพันไว้ด้วยกันกับพันธสัญญา ประวัติศาสตร์ของโอเมกาและคาเดชครั้งที่สอง สอดคล้องกับประวัติศาสตร์ของคาเดชครั้งแรกและอัลฟา การกบฏแบบโอเมกาของโมเสสนั้นใหญ่หลวงยิ่งกว่าการกบฏของทั้งชนชาติในการกบฏแบบอัลฟาที่คาเดช โอเมกาย่อมใหญ่กว่าเสมอ การกบฏทั้งสองครั้งร่วมกันเป็นตัวแทนของการกบฏของผู้มีการศึกษาและผู้ไร้การศึกษาในคำพยากรณ์ของอิสยาห์ ผู้ซึ่งปฏิเสธที่จะเข้าไปสู่การหยุดพักแห่งข่าวสารฝนชุกปลายฤดู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บัพติศมาสามครั้ง (ทะเลแดง แม่น้ำจอร์แดน และแม่น้ำจอร์แดน) ครั้งแรกเป็นของโมเสส และครั้งสุดท้ายเป็นของพระคริสต์ ดังนั้นโมเสสจึงเป็นอัลฟา และพระคริสต์ทรงเป็นโอเมกา อักษรที่อยู่ระหว่างอักษรตัวแรกกับอักษรตัวที่ยี่สิบสองของอักษรฮีบรู คืออักษรตัวที่สิบสาม เมื่อนำไปประกอบและวางต่อจากอักษรตัวแรก แล้วอักษรนั้นจึงเชื่อมกับอักษรตัวสุดท้ายซึ่งเป็นอักษรตัวที่ยี่สิบสอง ก็เกิดเป็นคำภาษาฮีบรูว่า “ความจริง” บัพติศมาครั้งกลางคือแม่น้ำจอร์แดนและคาเดช บัพติศมาครั้งแรกที่ทะเลแดง ตามมาด้วยบัพติศมาที่จอร์แดน แต่บัพติศมาครั้งแรกที่จอร์แดนนั้นถูกเลื่อนออกไปเป็นเวลาสี่สิบปี จนถึงการมาเยือนคาเดชครั้งที่สองและบัพติศมาที่แท้จริงของแม่น้ำจอร์แดน บัพติศมาครั้งที่สาม ซึ่งเป็นตัวแทนของเวลาที่ทรงเสด็จมาเยือนพวกยิว ได้มาถึงแล้ว เมื่อพระคริสต์ทรงเริ่มพระราชกิจของพระองค์ในการทรงยืนยันพันธสัญญาเป็นเวลาหนึ่งสัปดาห์ เพื่อให้สำเร็จตามดาเนียล บทที่เก้า ข้อที่ยี่สิบเจ็ด และนั่นเป็นโมงแห่งการพิพากษาสำหรับอิสราเอลโบราณ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พิธีบัพติศมาครั้งแรกที่ทะเลแดงคือข่าวสารของทูตสวรรค์องค์ที่หนึ่ง และการไปเยือนคาเดชสองครั้งเป็นตัวแทนของ “การทวีซ้ำ” เพราะในการไปเยือนคาเดชครั้งแรกและแม่น้ำจอร์แดนนั้น การกบฏของประชากรแห่งพันธสัญญาของพระเจ้าได้รับการนำเสนอเป็นภาพแทน และที่คาเดชครั้งที่สอง การกบฏของผู้นำก็ปรากฏให้เห็น คาเดชและการไปเยือนทั้งสองครั้งเป็นตัวแทนของการทวีซ้ำของข่าวสารของทูตสวรรค์องค์ที่สอง ซึ่งมีคนสองจำพวกปรากฏให้เห็น และคนทั้งสองจำพวกนั้นได้รับการเป็นภาพแทนทั้งในฝ่ายประชาชนและฝ่ายผู้นำ บัพติศมาของพระคริสต์คือข่าวสารของทูตสวรรค์องค์ที่สาม เมื่อข้าวสาลีกับข้าวละมานถูกแยกออกจากกัน ดังที่อิสราเอลโบราณถูกแยกออกจากเจ้าสาวคริสเตียนซึ่งพระคริสต์ทรงอภิเษกสมรสด้วยในโมงยามแห่งการพิพากษาของอิสราเอลโบรา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ช่วงเวลาตั้งแต่ ค.ศ. 1844 ถึง ค.ศ. 1863 คือช่วงจากทะเลแดงไปจนถึงการกบฏครั้งแรกที่คาเดช ค.ศ. 1844 คือการข้ามทะเลแดง ค.ศ. 1846 คือมานา ซึ่งเป็นสัญลักษณ์แห่งบททดสอบเรื่องวันสะบาโต ซึ่งครอบครัวไวท์ได้ผ่านในปี ค.ศ. 1846 เมื่อพวกเขาแต่งงานกัน ในปี ค.ศ. 1849 องค์พระผู้เป็นเจ้าได้ทรงยื่นพระหัตถ์ของพระองค์ออกเป็นครั้งที่สองเพื่อรวบรวมประชากรของพระองค์ พระองค์ได้ทรงรวบรวมพวกเขาในระหว่างข่าวของทูตสวรรค์องค์ที่หนึ่ง เมื่อโต๊ะแผ่นแรกของฮาบากุกมาถึงในประวัติศาสตร์ และโต๊ะแผ่นที่สองก็ถูกกำหนดไว้เพื่อจุดประสงค์เดียวกันนั้น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ตารางโอเมกา ค.ศ. 1850 มีไว้เพื่อรวบรวมและทดสอบ เพราะนั่นคือสิ่งที่ตารางอัลฟา ค.ศ. 1843 ได้กระทำ ทูตสวรรค์องค์แรกมีตาราง และทูตสวรรค์องค์ที่สามก็มีตารางด้วย เพราะองค์แรกคืออัลฟา และองค์ที่สามคือโอเมกา “ตารางทั้งสอง” เป็นหลักหมายของทูตสวรรค์องค์แรกและองค์ที่สาม—not the second. ช่วงเวลาแห่งคำพยากรณ์ของ “ตาราง” เริ่มต้นด้วยตารางที่มีความผิดพลาด และสิ้นสุดด้วยตารางที่ปราศจากความผิดพลาด ประวัติศาสตร์ระหว่างตารางทั้งสองนั้นคือประวัติศาสตร์ของทูตสวรรค์องค์ที่สอง ซึ่งในช่วงนั้นแผนภูมิถูกละไว้จนถึง ค.ศ. 1850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หลังจากปี 1843 สิ้นสุดลงในวันที่ 19 เมษายน ค.ศ. 1844 แผนภูมิปี 1843 ก็ถูกวางทิ้งไว้ เพราะในเวลานั้นมันได้พยากรณ์ปี 1843 อย่างผิดพลาด ตั้งแต่วันที่ 19 เมษายน ค.ศ. 1844 จนถึงปี 1850 ไม่มีตารางของฮาบากุก ในประวัติศาสตร์ของทูตสวรรค์องค์ที่สอง ไม่มีแผนภูมิ และ—บาบิโลนล้มลง อัลฟาเป็นตาราง โอเมกาเป็นตาราง และตรงกลางคือการล้มลงของบาบิโลน; เป็นสัญลักษณ์ของการกบฏซึ่งสัมพันธ์กับช่วงเวลาที่ไม่มีตาราง ช่วงเวลาในประวัติศาสตร์ของตารางของฮาบากุกมีลายเซ็นแห่งความจริง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1850 ได้รับการเป็นแบบล่วงหน้าโดยภูเขาซีนายและการประทานพระบัญญัติ เหตุการณ์นั้นได้รับการระลึกถึงด้วยวันเพ็นเทคอสต์ เมื่อมีการยกขนมปังสำหรับการโบกถวายสองก้อนขึ้น กระบวนการของการยกขนมปังสำหรับการโบกถวายนั้นถูกแสดงโดยการพิมพ์และการเผยแพร่ตารางในเดือนพฤษภาคม ค.ศ. 1842 และประวัติศาสตร์ของปี 1849 เมื่อแผนภูมิฉบับที่สองได้รับการจัดทำขึ้น และปี 1850 เมื่อแผนภูมินั้นพร้อมใช้งาน ช่วงเวลานี้ถูกแสดงไว้ในเส้นของพระคริสต์ว่าเป็นห้าสิบวันนับจากการฟื้นคืนพระชนม์ของพระองค์จนถึงวันเพ็นเทคอสต์ เป็นช่วงเวลาที่แบ่งออกเป็นสี่สิบวัน ตามด้วยสิบวัน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1849 พระคริสต์ทรงเหยียดพระหัตถ์ของพระองค์ออกเป็นครั้งที่สอง และในปี 1850 แผ่นจารึกที่สองของฮาบากุกก็มีพร้อมแล้ว และกระบวนการทดสอบซึ่งนำไปสู่คาเดชก็ได้ดำเนินต่อไป ในปี 1856 การทดสอบประการสุดท้ายในบรรดาการทดสอบสิบประการของอิสราเอลโบราณก็มาถึง เมื่อความสว่างใหม่เกี่ยวกับการเปิดเผยเชิงพยากรณ์อันเป็นรากฐานของมิลเลอร์ได้รับการตีพิมพ์ในวารสารของขบวนการนั้น เป็นเวลาสองพันห้าร้อยยี่สิบวันเชิงพยากรณ์ ตั้งแต่ปี 1856 จนถึงปี 1863 พวกสายลับได้เข้าไปสอดแนมแผ่นดินนั้น ในปี 1863 พวกเขาได้เลือกผู้นำคนใหม่เพื่อนำพวกเขากลับไปยังอียิปต์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เราจะดำเนินต่อในความจริงเหล่านี้ในบทความถัดไป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“ในการนิมิตซึ่งประทานแก่ข้าพเจ้าที่บอร์โดวิลล์ รัฐเวอร์มอนต์ วันที่ 10 ธันวาคม ค.ศ. 1871 ข้าพเจ้าได้รับให้เห็นว่า ตำแหน่งหน้าที่ของสามีของข้าพเจ้านั้นยากลำบากอย่างยิ่ง ความกดดันจากความห่วงใยและการงานได้ตกอยู่บนเขา พี่น้องผู้ร่วมพันธกิจของเขามิได้มีภาระเหล่านี้ที่จะต้องแบกรับ และพวกเขามิได้ตระหนักถึงงานหนักของเขา ความกดดันอย่างต่อเนื่องที่ตกอยู่บนเขาได้บั่นทอนเขาทั้งทางจิตใจและทางร่างกาย ข้าพเจ้าได้รับให้เห็นว่า ความสัมพันธ์ของเขาต่อประชากรของพระเจ้านั้น ในบางประการ คล้ายคลึงกับความสัมพันธ์ของโมเสสต่ออิสราเอล มีผู้บ่นพึมพำกล่าวโทษโมเสสเมื่ออยู่ในสถานการณ์อันไม่พึงประสงค์ และก็มีผู้บ่นพึมพำกล่าวโทษเขาเช่นกัน” Testimonies, volume 3, 85.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พระธรรมโยเอลและคริสตจักรเซเว่นธ์เดย์แอ๊ดเวนติสต์แห่งเลาดีเซีย - หมายเลขสิบสาม</dc:title>
  <dc:subject/>
  <dc:creator>Jeff Pippenger</dc:creator>
  <cp:keywords/>
  <dc:description>Generated by ArticleDigger from joel\13_joel.json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