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พระธรรมโยเอลและคริสตจักรเซเวนธ์เดย์แอ๊ดเวนตีสแห่งเลาดีเซีย - ตอนที่สิบสี่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2025-12-20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หมายเลขสิบสี่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ประวัติแห่ง “พระราชกิจอันน่าอัศจรรย์ของพระเจ้า” นั้น ได้รับการนำเสนอไว้ด้วยผ่านคำถามเชิงพยากรณ์ว่า “อีกนานเท่าใด” เช่นกัน ประวัติศาสตร์ที่แสดงไว้ในสัญลักษณ์ทั้งสองประการนั้น รวมทั้งสัญลักษณ์อื่น ๆ อีกมากมาย เป็นตัวแทนของช่วงเวลาแห่งการประทับตราของชนหนึ่งแสนสี่หมื่นสี่พันคน ในช่วงเวลานั้นมีการโต้แย้งกันเกี่ยวกับข่าวสารฝนชุกปลายฤดูแท้จริง กับข่าวสารเทียมอื่น ๆ อีกมากมาย มีข่าวสารฝนชุกปลายฤดูแท้จริงเพียงประการเดียวเท่านั้น แนวเรื่องของประวัติศาสตร์ศักดิ์สิทธิ์ซึ่งพระเจ้าทรงกระทำพระราชกิจอันน่าอัศจรรย์ของพระองค์นั้น ถูกวางไว้ภายในบริบทของพระธรรมโยเอล ซึ่ง “น้ำองุ่นใหม่” ถูกตัดขาดไปจากคนจำพวกหนึ่ง ขณะเดียวกันก็ถูกเทลงเหนือคนอีกจำพวกหนึ่ง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มีข้อเปรียบต่างอยู่บางประการในพระธรรมโยเอลที่ควรสังเกต รากศัพท์ของคำว่า “คำอุปมา” มีความหมายว่า “การวางเคียงกัน” และโดยเนื้อแท้แล้วเกี่ยวข้องกับการเปรียบต่างระหว่างคนสองจำพวก ก่อนหน้านี้เราได้กล่าวถึง “ข้อเปรียบต่าง” บางประการในพระธรรมโยเอลแล้ว โดยชี้ให้เห็นว่ามงกุฎแห่งความเย่อหยิ่งที่บรรดาคนเมาซึ่งปกครองเยรูซาเล็มสวมใส่นั้น ถูกเปรียบต่างกับผู้ที่สวมมงกุฎแห่งพระสิริ เรายังมิได้กล่าวถึงว่าภาพสัญลักษณ์ของความชื่นบานนั้นเป็นสิ่งตรงกันข้าม แต่ก็เป็นสิ่งที่สอดรับกันกับการได้รับความอับอายด้วยเช่นกัน แต่ก็เป็นเช่นนั้นจริง และเราตั้งใจจะแสดงให้เห็นเรื่องนั้น หัวข้อเรื่องอัลฟาและโอเมกาก็ปรากฏอยู่ในพระธรรมโยเอลด้วย และหลักการที่สิ่งแรกเป็นภาพประกอบของสิ่งสุดท้ายนั้น ก็ได้รับการยืนยันเช่นกันโดยคำเทศนาสองครั้งของเปโตรในพระธรรมกิจการ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กิจการบทที่สองเกิดขึ้นในวันเพ็นเทคอสต์ เวลาเก้าโมงเช้า (ยามที่สาม) และบทที่สามเป็นยามที่เก้า (บ่ายสามโมง) ซึ่งเป็นเวลาถวายเครื่องบูชายามเย็น ในกิจการบทที่สอง ข่าวสารที่เปโตรประกาศนั้นอยู่ในห้องชั้นบนของบ้านพักส่วนตัว แต่คำเทศนาของท่านในบทที่สามนั้นกล่าวในพระวิหาร ทั้งสองตอนเชื่อมโยงกันด้วยการทรงเรียกให้กลับใจใหม่ในการประชุมทั้งสองครั้ง เป็นข่าวสารเดียวกัน ในสองสถานที่ทางภูมิศาสตร์ ซึ่งเป็นภาพแทนของการทวีคูณภายในข่าวสารเพ็นเทคอสต์ที่แบ่งออกระหว่างลานพระวิหารกับพระวิหาร ในวิวรณ์บทที่สิบเอ็ด ยอห์นได้รับคำสั่งให้วัดพระวิหาร แต่ให้เว้นลานพระวิหารไว้ เพราะลานนั้นได้ถูกมอบแก่บรรดาคนต่างชาติแล้ว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และมีไม้อ้ออันหนึ่งให้แก่ข้าพเจ้า มีลักษณะเหมือนไม้เท้า และทูตสวรรค์นั้นยืนอยู่กล่าวว่า “จงลุกขึ้นและวัดพระวิหารของพระเจ้า ทั้งแท่นบูชา และบรรดาผู้ที่นมัสการอยู่ในนั้น แต่ลานภายนอกพระวิหารนั้น อย่าวัดเลย จงเว้นไว้ เพราะลานนั้นได้ถูกมอบให้แก่คนต่างชาติแล้ว และพวกเขาจะเหยียบย่ำนครบริสุทธิ์อยู่สี่สิบสองเดือน” วิวรณ์ 11:1,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การกล่าวซ้ำของคำเทศนาทั้งสอง และการแบ่งแยกสถานที่ของคำเทศนาทั้งสอง จึงชี้ให้เห็นถึงผู้ฟังสองกลุ่มสำหรับฝนชุกปลายในพระธรรมโยเอล ผู้ฟังกลุ่มหนึ่งคือคนต่างชาติที่อยู่นอกพระวิหาร และอีกกลุ่มหนึ่งคือพวกยิวที่อยู่ในพระวิหาร ในการพิพากษาคนเป็นนั้น วงศ์วานของพระเจ้าถูกพิพากษาก่อน และตั้งแต่ 9/11 จนถึงกฎหมายวันอาทิตย์ พระวิหารถูกพิพากษา และตั้งแต่กฎหมายวันอาทิตย์จนถึงการสิ้นสุดเวลาทดลองของมนุษย์ คนต่างชาติถูกพิพากษา การพิพากษานั้นเกิดขึ้นในช่วงฝนชุกปลายซึ่งเปโตรได้ระบุว่าได้ถูกสำแดงไว้ในพระธรรมโยเอล สิ่งที่ลานพระวิหาร (คนต่างชาติ) และพระวิหาร (คริสตจักรของพระเจ้า) ในการแบ่งแยกที่ปรากฏในกิจการ บทที่สองและสาม เป็นตัวแทนนั้น ก็เป็นความแตกต่างเดียวกันในพระธรรมโยเอลระหว่างฝนต้นฤดูและฝนชุกปลาย ฝนต้นฤดูมาถึงเมื่อ 9/11 และถูกเทลงมาในขณะที่พระวิหารของพระเจ้ากำลังถูกพิพากษา เมื่อกระบวนการนั้นเสร็จสิ้นแล้ว ฝนชุกปลายก็ถูกเทลงมาบนคนต่างชาติในลานพระวิหาร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บุตรทั้งหลายแห่งศิโยนเอ๋ย จงเปรมปรีดิ์เถิด และชื่นชมยินดีในพระยาห์เวห์พระเจ้าของท่าน เพราะพระองค์ได้ประทานฝนต้นฤดูแก่ท่านตามสมควร และพระองค์จะทรงบันดาลให้ฝนตกลงมาเพื่อท่าน ทั้งฝนต้นฤดูและฝนปลายฤดู ในเดือนแรก โยเอล 2:23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ในเวลานี้ ประเด็นของข้าพเจ้าไม่ใช่เพื่อระบุความแตกต่างเชิงพยากรณ์ระหว่างความชื่นชมยินดีกับการอับอาย แต่ข้อพระคัมภีร์นี้บอกแก่ประชากรของพระเจ้าให้ “ชื่นชมยินดี” เพราะข่าวสารแห่งฝนปลายฤดู ข่าวสารแห่งฝนปลายฤดูนั้นก่อให้เกิดความชื่นชมยินดีเชิงพยากรณ์ในหมู่ประชากรของพระเจ้า ดังที่กล่าวแล้ว เรื่องของฝนต้นฤดูหรือฝนแรก ตามด้วยฝนปลายฤดู เป็นภาพประกอบของศิลาที่ทำให้สะดุดซึ่งถูกละทิ้งไปและเป็นที่อัศจรรย์ใจ และสัญลักษณ์ของศิลามุมเอกซึ่งในที่สุดกลายเป็นศิลายอดนั้น คือสิ่งที่น่าอัศจรรย์ในสายพระเนตรของทั้งพระเจ้าและประชากรของพระองค์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ศิลามหัศจรรย์นั้นเป็นตัวแทนของอัลฟาและโอเมกาของคำพยากรณ์ หลักการของอัลฟาและโอเมกาในแง่ของการประยุกต์ใช้เชิงพยากรณ์นั้น ได้รับการระบุว่าเป็นอัลฟาและโอเมกาซ้ำแล้วซ้ำเล่าในพระวจนะของพระองค์ และพระองค์ทรงเป็นพระวจนะ ด้วยเหตุนี้ สิ่งที่ได้ทรงเปิดเผยเกี่ยวกับหลักการนี้จึงได้ทรงเปิดเผยแก่เราและแก่บุตรหลานของเราเป็นนิตย์ ปี 1863 เป็นศิลายอดของคำพยากรณ์ในพระคัมภีร์ และเป็นศิลายอดของช่วงเวลาของทูตสวรรค์องค์ที่สามตั้งแต่ปี 1844 จนถึงปี 1863 ปี 1844 เป็นศิลารากฐาน ปี 1863 เป็นศิลายอดของช่วงเวลาเชิงพยากรณ์นั้น ค.ศ. 1844 ถึง ค.ศ. 1863 เป็นช่วงเวลาเชิงพยากรณ์ที่ได้รับการสถาปนาไว้แล้ว มั่นคงแน่นอนพอ ๆ กับ ค.ศ. 538 ถึง ค.ศ. 1798 ความจริงที่ว่ามนุษยชาติไม่รู้ในสิ่งหนึ่งซึ่งพระเจ้าได้ทรงสถาปนาไว้แล้ว มิได้ทำให้สิ่งนั้นกลายเป็นสิ่งที่ไม่ได้รับการสถาปนา!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เราได้จบบทความก่อนหน้านี้ด้วยข้อความต่อไปนี้.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“ข้าพเจ้าได้รับการสำแดงว่า ความสัมพันธ์ของเขากับประชากรของพระเจ้านั้น ในบางประการคล้ายคลึงกับความสัมพันธ์ของโมเสสที่มีต่อชนชาติอิสราเอล เมื่ออยู่ท่ามกลางสภาวการณ์อันยากลำบาก ก็มีผู้บ่นว่าต่อโมเสส และก็มีผู้บ่นว่าต่อเขาเช่นกัน” Testimonies, เล่ม 3,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เจมส์ ไวต์เป็นผู้แทน “ในบางประการ” ของ “โมเสสต่ออิสราเอล”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ช่วงเวลาตั้งแต่ปี 1844 ถึง 1863 ได้ถูกทำให้เป็นแบบอย่างไว้ในช่วงเวลาตั้งแต่การช่วยให้พ้นที่ทะเลแดงจนถึงคาเดชครั้งแรก คาเดชครั้งแรกเป็นอัลฟา และคาเดชครั้งที่สองเป็นโอเมกา—ซึ่งจัดให้มีช่วงเวลาสี่สิบปีสองช่วงที่นำไปสู่คาเดช และทั้งสองช่วงต่างก็สิ้นสุดลงด้วยการกบฏ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พระวิญญาณแห่งคำพยากรณ์สอดคล้องการข้ามทะเลแดงเข้ากับความผิดหวังครั้งใหญ่แห่งปี 1844 พระคัมภีร์สอดคล้องการข้ามทะเลแดงเข้ากับกางเขน และซิสเตอร์ไวท์ยืนยันว่าความผิดหวังของเหล่าสาวกที่กางเขนนั้นเป็นแบบอย่างล่วงหน้าของความผิดหวังครั้งใหญ่แห่งปี 1844 เป็นพระประสงค์ขององค์พระผู้เป็นเจ้าที่จะทรงนำเข้าไปสู่แผ่นดินแห่งพระสัญญาโดยตรง และจุดบ่งชี้ทางภูมิศาสตร์ของทางเข้าสู่แผ่นดินแห่งพระสัญญาก็คือเมืองเยรีโค ซึ่งเป็นสถานที่ที่ในสัปดาห์ที่สองของเดือนธันวาคม ค.ศ. 2025 นี้ นักโบราณคดีเพิ่งขุดค้นเยรีโคโบราณขึ้นมา—เพียงเพื่อจะพบด้วยความตกตะลึงว่ากำแพงที่พังทลายซึ่งพวกเขาค้นพบนั้นล้วนพังออกไปด้านนอก มิใช่ด้านในอย่างที่เป็นอยู่เสมอในระหว่างการล้อมเมือง ในการล้อมเมืองสมัยโบราณ กำแพงจะถูกตีพังและผลักให้ล้มลงไปทางด้านใน หาได้เป็นเช่นนั้นกับเยรีโคไม่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ประชาชนจึงโห่ร้องเมื่อปุโรหิตเป่าแตร และต่อมาเมื่อประชาชนได้ยินเสียงแตร และประชาชนโห่ร้องด้วยเสียงอันกึกก้อง กำแพงนั้นก็พังราบลง ดังนั้นประชาชนจึงขึ้นเข้าไปในเมือง ทุกคนตรงไปข้างหน้าของตน และพวกเขาก็ยึดเมืองนั้นไว้ โยชูวา 6:20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นักโบราณคดียังได้พบไหบรรจุอาหารด้วย ซึ่งชี้ให้เห็นว่า เมื่อกำแพงพังทลายลงนั้น มิได้เป็นการล้อมเมืองที่ยืดเยื้อยาวนาน ทั้งยังตอบคำถามในหมู่นักโบราณคดีด้วยว่า เหตุใดบันทึกในพระคัมภีร์เกี่ยวกับการล่มสลายของเมืองเยรีโคจึงระบุว่าพวกเขาได้ “ขึ้น” เข้าไปในเมืองเยรีโคผ่านเนินหรือทางลาด ซึ่งบัดนี้พวกเขาทราบแล้วว่าเกิดขึ้นเมื่อกำแพงพังออกไปด้านนอก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อุปสรรคประการแรกซึ่งประกาศการเข้าสู่แผ่นดินแห่งพระสัญญาคือเมืองเยรีโค เมืองแห่งอิทธิพลและความมั่งคั่ง เยรีโคคือปี 1863 และเยรีโคเป็นหัวข้อหนึ่งของคำพยากรณ์ในพระคัมภีร์ ไม่เพียงในฐานะภาพประกอบของช่วงเวลากฎหมายวันอาทิตย์เท่านั้น แต่ยังเกี่ยวเนื่องกับการล่มสลายและการฟื้นขึ้นของมันด้วย ยิ่งกว่านั้น เยรีโคยังมีคำสาปเชิงพยากรณ์เฉพาะที่ได้ถูกประกาศไว้เหนือมัน โยชูวาได้ประกาศคำสาปเหนือบุคคลผู้ที่จะสร้างเยรีโคขึ้นใหม่ และในการกระทำนั้นก็ได้ระบุว่าชายผู้สร้างเยรีโคขึ้นใหม่นั้นจะต้องสูญเสียบุตรชายคนสุดท้องและคนหัวปีของตนในการก่อสร้างเมืองต้องสาปนั้นขึ้นใหม่ บุตรชายคนหนึ่งจะต้องสูญเสียไปเมื่อวางรากฐาน และอีกคนหนึ่งเมื่อยกตั้งประตูเมือง คำพยากรณ์นั้นได้สำเร็จแล้ว และบันทึกแห่งความสำเร็จของคำพยากรณ์นั้นก็ถูกจารึกไว้ในพระคัมภีร์ ทำให้เยรีโคเป็นสัญลักษณ์ทางพระคัมภีร์ที่ได้รับการสถาปนาไว้แล้ว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ภายในความพินาศทางประวัติศาสตร์ของเมืองนั้น และภายในคำสาปเชิงพยากรณ์ของมัน อันมีการสำเร็จตามคำพยากรณ์นั้นในประวัติศาสตร์สืบต่อมา เราพบพยานสามประการที่กล่าวถึงเมืองเยรีโคในปี 1863 คำพยานทั้งสามประการนั้นล้วนจะต้องนำมาประยุกต์ใช้กับปี 1863 พยานทั้งสามนั้นยืนอยู่ร่วมกัน เช่นเดียวกับที่โมเสสสามคนยืนอยู่ในเชิงพยากรณ์ ณ ตอนปลายของช่วงเวลาสี่สิบปีของแต่ละคน หนึ่งในช่วงเวลาสี่สิบปีเหล่านั้นสอดคล้องอย่างชัดเจนกับประวัติศาสตร์ของขบวนการมิลเลอไรต์ ซึ่งเป็นการสถาปนาว่าภาพแทนของโมเสสทั้งสาม ณ ตอนปลายของแต่ละช่วงเวลาสี่สิบปีนั้น ล้วนสอดคล้องกับประวัติศาสตร์ของปี 1863—ประวัติศาสตร์ของทูตสวรรค์องค์ที่สาม.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พยานสองในสามแห่งช่วงเวลาสี่สิบปีของโมเสสสิ้นสุดลงที่คาเดช บทสรุปประการที่สามของสี่สิบปีนั้นคือแม่น้ำจอร์แดน และบทสรุปของประการที่สองคือทะเลแดง ส่วนบทสรุปของสี่สิบปีประการแรกคือการที่โมเสสหลบหนีออกจากอียิปต์ เหตุการณ์ทั้งสามล้วนกำลังพรรณนาถึงการหลบหนีออกจากอียิปต์ เพื่อให้คำพยากรณ์ของอับราฮัมเรื่องการเป็นทาสในอียิปต์สี่ร้อยสามสิบปีสำเร็จลง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ช่วงเวลาแห่งสี่สิบปีทั้งสามช่วงของโมเสส ซึ่งจุดสิ้นสุดของแต่ละช่วง (capstone) เป็นภาพแบบแห่งการปลดปล่อยออกจากอียิปต์นั้น เป็นความสำเร็จครบถ้วนของคำพยากรณ์ที่มีต่ออับราฮัมเรื่องการเป็นเชลยในพันธนาการแห่งอียิปต์และการได้รับการปลดปล่อยออกจากพันธนาการนั้น ในฐานะผู้ปลดปล่อยตามคำพยากรณ์แห่งพระสัญญาในพันธสัญญาที่ทรงให้แก่อับราฮัม โมเสสเองเริ่มต้นด้วยการได้รับการช่วยให้รอดขึ้นจากน้ำ ดังที่ความหมายของชื่อของเขาบ่งไว้ หลังจากนั้น โมเสสได้นำประชากรของพระเจ้าผ่านห้วงน้ำแห่งทะเลแดง และต่อจากนั้นไปยังฝั่งแห่งการปลดปล่อย ซึ่งแม่น้ำจอร์แดนเป็นภาพแทน อัลฟาแห่งชีวิตของโมเสสคือการได้รับความรอดจากน้ำแห่งแม่น้ำไนล์ และโอเมกาคือความรอดที่แม่น้ำจอร์แดนเป็นภาพแทน อัลฟาแห่งชีวิตของโมเสส ซึ่งแสดงให้เห็นโดยประสบการณ์ที่ถูกกำหนดไว้ด้วยชื่อของเขาและโดยบิดามารดาของเขา คือการที่บิดามารดาผู้ยำเกรงพระเจ้ารู้ว่าทารกนั้นถูกพิพากษาให้ถึงความตาย เช่นเดียวกับที่เขาจะเป็นอีกครั้งในอีกสี่สิบปีต่อมา หลังจากที่เขาฆ่าชาวอียิปต์ และในฐานะบิดามารดาผู้ยำเกรงพระเจ้าซึ่งรู้ว่าบุตรชายของตนจำต้องได้รับการช่วยให้พ้นจากโทษประหาร จึงได้จัดเตรียมหีบสำหรับเขา ซึ่งลอยผ่านจากโลกของชาวฮีบรูไปสู่โลกของชาวอียิปต์ เช่นเดียวกับที่เมื่อสิ้นสุดสี่สิบปี โมเสสได้ออกจากโลกของชาวอียิปต์ไปสู่โลกของชาวฮีบรู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โมเสสได้กล่าวซ้ำเรื่องราวของโนอาห์ในการรอดของท่านจากน้ำ การเอ่ยถึงโมเสสเป็นครั้งแรกในฐานะ “ผู้ช่วยกู้” แห่งคำพยากรณ์พันธสัญญาสี่ร้อยสามสิบปีของอับราฮัม คือการกล่าวซ้ำของประวัติศาสตร์ในเหตุการณ์ที่พระเจ้าได้ทรงเข้าสู่พันธสัญญากับมนุษยชาติ อันเป็นเหตุให้คำพยากรณ์แห่งพันธสัญญาของอับราฮัมเรื่องชนชาติที่ทรงเลือกสรรนั้นถูกรวมเข้ากับพระสัญญาแห่งพันธสัญญาที่มีต่อมนุษยชาติทั้งสิ้น ดังนี้จึงชี้ให้เห็นถึงบัพติศมาในการส่งต่อทารกโมเสสไปยังพระธิดาของฟาโรห์ เพราะความตายนั้นได้รับการยอมรับโดยการกระทำของบิดามารดา การฝังศพนั้นเป็นภาพแทนโดยหีบซึ่งลอยอยู่บนน้ำ และการเป็นขึ้นจากความตายนั้นคือพระธิดาของฟาโรห์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ชีวิตของโมเสสเริ่มต้นขึ้นโดยมีภาพแบบแห่งบัพติศมาของนาวาของโนอาห์เป็นต้นเค้า ดังนั้นจึงหมายความว่า ตั้งแต่แรกเริ่ม เลข “8” ได้สัมพันธ์กับโมเสส เพราะรากฐานแห่งความสัมพันธ์ตามพันธสัญญาของเขาเริ่มต้นด้วยเลข “8” จากพันธสัญญาของโนอาห์ และงานของเขาคือการสถาปนาพิธีสุหนัตในวันที่ “แปด” ต่อมาเขาถูกทดสอบและเขาก็ล้มเหลวในพิธีนั้นเอง ชีวิตของโมเสสเริ่มต้นด้วยบัพติศมา และสี่สิบปีต่อมาก็มีความตายเกิดขึ้น (ของชาวอียิปต์คนหนึ่ง) ซึ่งเป็นจุดที่โมเสสฝ่ายอียิปต์ตายลง และกลายเป็นบุตรของอับราฮัมโดยเคร่งครัด จุดเริ่มต้นและจุดสิ้นสุดของสี่สิบปีแรกของโมเสสถูกแสดงแทนด้วยบัพติศมา ครั้งแรกบ่งชี้ถึงการเปลี่ยนผ่านจากฮีบรูเป็นอียิปต์ และครั้งหลังจากอียิปต์กลับเป็นฮีบรู อีกสี่สิบปีต่อมา โมเสสได้นำประชากรของพระเจ้าผ่านบัพติศมาแห่งทะเลแดง ระหว่างทางไปสู่บัพติศมาที่แม่น้ำจอร์แดน ซึ่งเขาไม่เคยไปถึงเลย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ประชากรของพระเจ้าภายใต้การทรงนำของโยชูวาได้เข้าสู่แผ่นดินแห่งพระสัญญาโดยปราศจากโมเสส เพราะท่านได้สิ้นชีวิตลงก่อนที่จะถึงพิธีบัพติศมาแห่งแม่น้ำจอร์แดนไม่นาน โมเสสได้กล่าวไว้ และเปโตรก็ได้กล่าวซ้ำว่า องค์พระผู้เป็นเจ้าพระเจ้าของท่านจะทรงโปรดให้ผู้เผยพระวจนะผู้หนึ่งเช่นเดียวกับโมเสสเกิดขึ้น ผู้เผยพระวจนะซึ่งโมเสสเป็นแบบล่วงหน้านั้นคือพระคริสต์ และพระองค์ทรงเริ่มพระราชกิจของพระองค์ตรง ณ ที่ซึ่งโมเสสยุติลงพอดี พระองค์ทรงเริ่มพระราชกิจของพระองค์ที่พิธีบัพติศมาของพระองค์ และบัพติศมานั้นก็คือสถานที่เดียวกันอย่างแท้จริงซึ่งโยชูวาได้ให้บัพติศมาแก่อิสราเอลในสมัยโบราณเมื่อพวกเขาข้ามแม่น้ำจอร์แดนเข้าสู่แผ่นดินแห่งพระสัญญา พระกิตติคุณทั้งหลายบอกแก่เราว่า ยอห์นกำลังให้บัพติศมาอยู่ที่เบธาบารา ซึ่งเป็นจุดข้าม และมีความหมายว่า ท่าข้ามฟาก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ทะเลแดงเป็นสัญลักษณ์แห่งการกบฏของอียิปต์ ซึ่งยืนยันว่าคำพยานเชิงพยากรณ์ของโมเสสในแนวนี้เป็นความจริง ตั้งแต่แม่น้ำไนล์ถึงทะเลแดง (ซึ่งบางครั้งเรียกว่าแม่น้ำ) และต่อไปจนถึงแม่น้ำจอร์แดน โมเสส ซึ่งมีความหมายว่า “ช่วยให้รอดขึ้นมาจากน้ำ” เริ่มต้นและสิ้นสุดคำพยานของท่านที่น้ำแห่งการช่วยกู้ และน่านน้ำแต่ละแห่งนั้นสำแดงผู้นมัสการอยู่สองจำพวก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สี่สิบปีแรกของโมเสสเป็นตัวแทนของข่าวสารของทูตสวรรค์องค์ที่หนึ่ง และสี่สิบปีที่สองคือทูตสวรรค์องค์ที่สอง ส่วนองค์ที่สามก็คือองค์ที่สาม ทูตสวรรค์ทั้งสามมีลักษณะเฉพาะทางคำพยากรณ์ของตนเอง กล่าวคือ ข่าวสารทั้งสามล้วนปรากฏเป็นภาพแทนอยู่ในข่าวสารแรก เราได้แสดงให้เห็นปรากฏการณ์นี้ต่อสาธารณชนมาเป็นเวลาหลายปีแล้ว โดยเชื่อมโยงกับสามบทแรกของพระธรรมดาเนียล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ดาเนียลได้ยำเกรงพระเจ้าในบทที่หนึ่งและปฏิเสธที่จะรับประทานอาหารตามแบบบาบิโลน และพระเจ้าทรงให้เขาได้รับพระเกียรติในการทดสอบครั้งที่สองอันเกี่ยวกับอาหารและสิ่งที่มองเห็นซึ่งติดตามมา อันนำไปสู่การพิพากษาและการทดสอบครั้งที่สามซึ่งเนบูคัดเนสซาร์เองได้ดำเนินการ ดาเนียลบทที่หนึ่งคือทูตสวรรค์องค์แรกแห่งวิวรณ์บทที่สิบสี่ ผู้ประกาศว่า “จงยำเกรงพระเจ้า” “ถวายพระเกียรติแด่พระองค์” ดังที่ดาเนียลได้กระทำในการทดสอบครั้งที่สองเกี่ยวกับอาหารและสิ่งที่มองเห็น เพราะว่า “ถึงเวลาแห่งการพิพากษา” ของเนบูคัดเนสซาร์แล้ว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สี่สิบปีแรกแห่งชีวิตของโมเสสเริ่มต้นขึ้นเพราะบิดามารดาของเขาเกรงกลัวพระเจ้า เมื่อพระธิดาของฟาโรห์ทอดพระเนตรหีบในน้ำ โมเสสก็ได้ผ่านการทดสอบประการที่สอง ซึ่งเป็นการทดสอบทางสายตา แล้วพระธิดาของฟาโรห์จึงทรงวินิจฉัยว่าเขาไม่ควรถูกประหาร ความพิพากษาก็มาถึงเช่นกันเมื่อสิ้นสุดสี่สิบปีแรกนั้น เมื่อเขาฆ่าชาวอียิปต์คนนั้นและต้องหลบหนีออกจากอียิปต์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ในช่วงสี่สิบปีที่สอง ทูตสวรรค์องค์ที่สองแห่งวิวรณ์บทที่สิบสี่ ผู้ประกาศการล่มสลายของบาบิโลน ได้รับการเป็นแบบอย่างไว้โดยการล่มสลายของอียิปต์ ในการล่มสลายนั้น เมื่อสิ้นสุดสี่สิบปี ได้มีการสำแดงฤทธานุภาพอันยิ่งใหญ่ของพระเจ้า เช่นเดียวกับที่เกิดขึ้นเมื่อสิ้นสุดข่าวสารของทูตสวรรค์องค์ที่สองระหว่างเสียงร้องเที่ยงคืนแห่งป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ช่วงสี่สิบปีที่สามเริ่มต้นด้วยการมีคำพิพากษาแห่งความตายประกาศลงเหนือชุมนุมชนแทบทั้งหมด และสิ้นสุดลงด้วยคำพิพากษาแห่งความตายเหนือผู้นำของชุมนุมชนนั้น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ซิสเตอร์ไวท์ชี้ให้เห็นว่างานของเราคือการผสานข่าวสารของทูตสวรรค์สามองค์เข้าด้วยกัน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“องค์พระผู้เป็นเจ้ากำลังจะลงโทษโลกเพราะความชั่วช้าของมัน พระองค์กำลังจะลงโทษองค์กรทางศาสนาเพราะการที่พวกเขาปฏิเสธความสว่างและความจริงซึ่งได้ประทานแก่พวกเขา ข่าวสารอันยิ่งใหญ่ ซึ่งรวมข่าวสารของทูตสวรรค์องค์ที่หนึ่ง องค์ที่สอง และองค์ที่สาม เข้าด้วยกัน จะต้องถูกประกาศแก่โลก นี่จะต้องเป็นภาระแห่งงานของเรา” The Seventh-day Adventist Bible Commentary, เล่ม 7, 950.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สี่สิบปีแรกของโมเสสเป็นภาพแทนทูตสวรรค์องค์ที่หนึ่งแห่งพระธรรมวิวรณ์บทที่สิบสี่ และช่วงสี่สิบปีที่สองของท่านเป็นทูตสวรรค์องค์ที่สอง และช่วงสี่สิบปีที่สามเป็นทูตสวรรค์องค์ที่สาม “ข่าวสารยิ่งใหญ่” ของเราคือการรวม “ข่าวสารของทูตสวรรค์องค์ที่หนึ่ง องค์ที่สอง และองค์ที่สาม” เข้าด้วยกัน ซึ่งทำให้สัญลักษณ์ทั้งสามของโมเสสอยู่ในปี 1863 และดังนั้นจึงมีโมเสสสามคน ณ 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 1844 ถึง 1863 รวมพยานสองคนของช่วงเวลาสี่สิบปีทั้งสองซึ่งนำไปสู่คาเดช แรงดลใจระบุว่า ที่สามจะดำรงอยู่ไม่ได้หากปราศจากที่หนึ่งและที่สอง ดังนั้น สี่สิบปีแรกแห่งชีวิตของโมเสสก็ต้องเป็นภาพแทนของช่วงเวลา 1844 ถึง 1863 ด้วย โมเสสกำลังฆ่าชาวอียิปต์ในปี 1863 พร้อมทั้งโมเสสที่ตีศิลาด้วยคทาแห่งสิทธิอำนาจของตน และอีกทั้งเมื่อโมเสสทูลขอให้เห็นพระสิริของพระเจ้าในประวัติศาสตร์แห่งการกบฏเรื่องลูกวัวทองคำ ที่ปี 1863 และกฎหมายวันอาทิตย์ มีโมเสสอยู่สามคน และพวกเขาทุกคนมีอายุสี่สิบปี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ช่วงเวลาทั้งสามของโมเสสล้วนมีการช่วยกู้โดยน้ำอยู่ในแต่ละช่วง; โมเสสในตะกร้าสอดคล้องกับโมเสสผ่านทะเลแดง ซึ่งสอดคล้องกับโมเสสที่แม่น้ำจอร์แดนสองครั้ง: แม่น้ำไนล์, ทะเลแดง และที่แม่น้ำจอร์แดนสองครั้ง น้ำแห่งการช่วยกู้ถูกเป็นภาพแทนไว้ในแต่ละช่วงเวลาทั้งสาม เพราะทั้งหมดนั้นสอดคล้องกับช่วงเวลาที่น้ำแห่งการช่วยกู้กำลังถูกเทลงมาในระยะของฝนชุกปลายฤดู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เมื่อสิ้นสุดช่วงที่สามแห่งสี่สิบปี โมเสสได้ใช้ไม้เท้าของตนตีศิลา เมื่อสิ้นสุดสี่สิบปีที่สอง ไม้เท้าของเขาได้แหวกทะเลแดง และเมื่อสิ้นสุดสี่สิบปีแรก เขาได้ปฏิเสธคทาแห่งอำนาจของอียิปต์ และเลือกที่จะทนทุกข์ร่วมกับชนชาติของตน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เมื่อสิ้นสุดช่วงเวลาแรก ชาวอียิปต์คนหนึ่งตาย และเมื่อสิ้นสุดช่วงเวลาที่สอง กองทัพ บุตรหัวปี และผู้นำของอียิปต์ก็ตาย เมื่อสิ้นสุดช่วงเวลาที่สาม ชนชาติอิสราเอล อาโรน และโมเสสต่างก็ตายหมดแล้ว เหล่านี้คือประวัติศาสตร์สามแนวขนานซึ่ง “บรรทัดต่อบรรทัด” แต่ละแนวล้วนเป็นภาพแทนของช่วงปี 1844 ถึง 1863—ประวัติศาสตร์ของทูตสวรรค์องค์ที่สาม ซึ่งในทางกลับกันก็เป็นภาพแทนของช่วงจาก 9/11 ถึงกฎหมายวันอาทิตย์ และฤดูกาลเพ็นเทคอสต์ เมื่อบรรดาน้ำแห่งการช่วยให้พ้นถูกเทลงมา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โมเสสอยู่ ณ การกบฏทั้งสองครั้งที่คาเดช และการกบฏที่คาเดชทั้งสองครั้งนั้นต่างก็เป็นศิลายอดแห่งช่วงเวลาของตนตามลำดับ ทั้งสองต่างเป็นตัวแทนของปี 1863 ซึ่งเป็นศิลายอดแห่งช่วงเวลาของทูตสวรรค์องค์ที่สามด้วยเช่นกัน โดยเริ่มต้นด้วยอัลฟาในปี 1844 ไปจนถึงศิลายอดในปี 1863 เมื่อพิจารณาถึงความสว่างอันน่าอัศจรรย์ของศิลาซึ่งเริ่มต้นเป็นรากฐานและสิ้นสุดลงเป็นศิลายอด ก็จะเห็นได้ว่าศิลายอดนั้นย่อมยิ่งใหญ่กว่าในเชิงคำพยากรณ์เสมอ หยาดเพียงเล็กน้อยในตอนต้นของฤดูกาลเพนเทคอสต์ ซึ่งนำไปสู่การเทพระพรอย่างเต็มบริบูรณ์ ณ ศิลายอดในวันเพนเทคอสต์ เป็นภาพประกอบความจริงข้อนี้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9/11 การประพรมได้เริ่มต้นขึ้น และสิ้นสุดลงที่การหลั่งออกอย่างเต็มเปี่ยม ณ กฎหมายวันอาทิตย์ ความจริงข้อนี้ชี้ให้เห็นว่าบาปของโมเสสที่คาเดชครั้งที่สองและคาเดชโอเมกา เป็นบาปที่ใหญ่ยิ่งกว่าการกบฏในคาเดชครั้งแรกซึ่งเป็นอัลฟา การกบฏในอัลฟาทำให้ทั้งชนชาติหนึ่งต้องตาย และการกบฏในโอเมกาทำให้ชายคนหนึ่ง (โมเสส) ต้องตาย แต่บาปของชายเพียงคนเดียวนั้นใหญ่ยิ่งกว่าบาปร่วมกันของทั้งชนชาติ บุคคลผู้ใดทำบาป ผู้นั้นย่อมตาย และในระดับนั้นย่อมไม่มีความแตกต่างระหว่างบาปของโมเสสกับบาปของชนชาติอิสราเอลคนอื่นใด แต่ในเชิงคำพยากรณ์ การที่โมเสสตีพระคริสต์เป็นครั้งที่สองนั้นเป็นบาปที่ใหญ่ยิ่งกว่า เพราะนั่นเป็นศิลาปิดยอดของช่วงเวลาสี่สิบปีนั้น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โมเสสที่คาเดชโอเมกาครั้งที่สองนั้นเป็นบาปที่ใหญ่ยิ่งกว่าการกบฏของชนชาติอิสราเอลในการปฏิเสธข่าวสารของโยชูวาและคาเลบ โมเสสในเชิงพยากรณ์ยืนอยู่ที่ปี 1863 ณ ที่ซึ่งเขาตายในถิ่นทุรกันดารเพราะการกบฏของตน โมเสสยังยืนอยู่ที่ปี 1863 ณ ที่ซึ่งประชากรแห่งพันธสัญญาเดิมตายในถิ่นทุรกันดารเพราะการกบฏของพวกเขา แต่โมเสสมิได้มีส่วนร่วมในการกบฏนั้น ปี 1863 สอดคล้องกับกฎหมายวันอาทิตย์ เช่นเดียวกับการกบฏเรื่องลูกวัวทองคำของอาโรน ประวัติศาสตร์นั้น ซึ่งสอดคล้องกับคาเดช ปี 1863 และกฎหมายวันอาทิตย์ โมเสสกำลังอธิษฐานเพื่อจะได้เห็นพระสิริของพระเจ้า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คาเดชเป็นตัวแทนของปี 1863 และโมเสสอยู่ที่คาเดชทั้งสองแห่ง ดังนั้นโดยพยานพระคัมภีร์สองปากซึ่งต่างก็เป็นศิลายอด เราจึงสถาปนาว่าช่วงเวลาสี่สิบปีช่วงที่สามซึ่งมิได้สิ้นสุดลงที่คาเดชนั้น เป็นตัวแทนของปี 1863 เช่นกัน ณ ที่นั้น “โมเสสผู้มิได้ถูกชำระให้บริสุทธิ์” กำลังตรึงพระคริสต์ซ้ำอีกครั้ง เมื่อเขาปฏิเสธพระศิลา ในปี 1863 และในการประทานพระราชบัญญัติที่ซีนาย “โมเสสผู้ได้รับการชำระให้บริสุทธิ์” กำลังแสวงหาพระลักษณะของพระเจ้า ในปี 1863 โมเสสเป็นตัวแทนทั้งพรหมจารีผู้มีปัญญาและพรหมจารีผู้เขลา.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ฟาริสีและคนเก็บภาษีเป็นตัวแทนของมนุษย์สองกลุ่มใหญ่ซึ่งบรรดาผู้ที่เข้ามานมัสการพระเจ้านั้นถูกแบ่งออกเป็นกลุ่มเหล่านี้ ผู้แทนสองคนแรกของพวกเขาปรากฏอยู่ในบุตรสองคนแรกที่ถือกำเนิดมาในโลก” Christ’s Object Lessons, 152.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ที่คาเดชและในปี 1863 โมเสสเป็นตัวแทนของ “คนสองชั้นใหญ่ซึ่งบรรดาผู้ที่” “นมัสการพระเจ้าถูกแบ่งออกเป็น” โมเสสเป็นแบบอย่างของคนหนึ่งแสนสี่หมื่นสี่พัน เช่นเดียวกับเปโตร.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“สำหรับคนทั้งสองจำพวกซึ่งมีตัวแทนคือฟาริสีและคนเก็บภาษีนั้น มีบทเรียนหนึ่งอยู่ในประวัติของอัครทูตเปโตร ในระยะแรกแห่งการเป็นสาวก เปโตรคิดว่าตนเองเข้มแข็ง เช่นเดียวกับฟาริสี ในการประเมินตนเอง เขา ‘มิได้เป็นเหมือนคนอื่นทั้งหลาย’ เมื่อพระคริสต์ ในคืนก่อนที่พระองค์จะทรงถูกทรยศ ได้ตรัสเตือนสาวกทั้งหลายล่วงหน้าว่า ‘คืนวันนี้ท่านทั้งหลายจะสะดุดเพราะเรา’ เปโตรได้ประกาศอย่างมั่นใจว่า ‘ถึงแม้คนทั้งปวงจะสะดุด แต่ข้าพเจ้าจะไม่สะดุดเลย’ มาระโก 14:27, 29 เปโตรไม่รู้ถึงอันตรายของตนเอง ความมั่นใจในตนเองได้ทำให้เขาหลงผิด เขาคิดว่าตนสามารถต้านทานการทดลองได้ แต่ในเวลาเพียงไม่กี่ชั่วโมง การทดสอบก็มาถึง และเขาได้ปฏิเสธองค์พระผู้เป็นเจ้าของตนด้วยการสาปแช่งและสบถ” Christ’s Object Lessons, 152.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กฎหมายวันอาทิตย์ ซึ่งคือปี 1863 เปโตรเป็นตัวแทนของคนสองจำพวก คือผู้ที่รับเครื่องหมายของสัตว์ร้าย หรือผู้ที่รับตราประทับของพระเจ้า เมื่อพระเยซูทรงเปลี่ยนชื่อของซีโมนเป็นเปโตร การนั้นเป็นสัญลักษณ์ของคนหนึ่งแสนสี่หมื่นสี่พัน ความเข้าใจนั้นยังถูกแสดงเป็นสัญลักษณ์ด้วยการคูณค่าชื่อของเปโตรโดยใช้ตัวเลขจากลำดับตำแหน่งของอักษรในอักษรภาษาอังกฤษ หากเราใช้วิธีเดียวกันนั้นกับ 1863 เราจะได้ 144.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สัญลักษณ์สองประการในสามประการของโมเสสซึ่งสอดคล้องกับปี 1863 ย่อมสถาปนาว่าช่วงเวลาที่สามต้องสอดคล้องกันด้วย เส้นทั้งสองของคาเดชระบุถึงเรื่องราวของหญิงพรหมจารีที่มีปัญญาและหญิงพรหมจารีที่โง่เขลา และช่วงเวลาที่สามระบุถึงความพยายามที่จะใช้ความพยายามของมนุษย์เพื่อกระทำพระราชกิจของพระเจ้า การวางใจในกำลังของมนุษย์ดังที่โมเสสได้กระทำกับชาวอียิปต์นั้น เป็นภาพแทนของการวางใจในอำนาจของมนุษย์เหนืออำนาจที่ทรงแต่งตั้งไว้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ซิสเตอร์ไวท์กล่าวว่า “ความสัมพันธ์ของสามีของนางกับประชากรของพระเจ้านั้น ในบางประการ ก็คล้ายคลึงกับความสัมพันธ์ของโมเสสต่อชนชาติอิสราเอล” ในปี ค.ศ. 1863 โมเสสถูกใช้เป็นภาพแทนของเจมส์ ไวท์ ในปี ค.ศ. 1863 เจมส์ ไวท์กำลังสังหารชาวอียิปต์ ตีพระคริสต์เป็นครั้งที่สอง และอธิษฐานเผื่อพวกกบฏที่ปฏิเสธข่าวสารเรื่อง “การหยุดพัก” ซึ่งโยชูวาและคาเลบนำเสนอไว้ โมเสสเป็นทั้งหญิงพรหมจารีโง่เขลาเมื่อเขาตีศิลาเป็นครั้งที่สอง และเป็นหญิงพรหมจารีมีปัญญาเมื่อเขาทูลขอแทนพวกกบฏแห่งอิสราเอล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เราจะปิดบทความนี้ด้วยข้อความตอนหนึ่งในพระธรรมกันดารวิถีบทที่สิบสี่ ซึ่งโมเสสอยู่ ณ ค.ศ. 1863 เมื่อท่านได้รับการสำแดงให้เห็นพระสิริของพระเจ้าในประวัติศาสตร์คู่ขนานซึ่งแสดงโดยการกบฏเรื่องลูกวัวทองคำ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ในข้อความตอนนั้น องค์พระผู้เป็นเจ้าทรงถามว่า “อีกนานเท่าใด” พระองค์จึงจะต้องทรงจัดการกับบรรดาผู้กบฏแห่งอิสราเอล ซึ่งเป็นคำถามเดียวกันกับที่อิสยาห์ทูลถามองค์พระผู้เป็นเจ้าในบทที่หก จงสังเกตว่าพระธรรมกันดารวิถีวางประวัติศาสตร์นี้ไว้ในช่วงเวลาที่แผ่นดินโลกสว่างไสวด้วยพระสิริของพระเจ้า ดังที่เหล่าทูตสวรรค์ได้ทำเครื่องหมายไว้เช่นกันในข้อสามของอิสยาห์บทที่หก 9/11 เป็นศิลาฤกษ์แห่งประวัติศาสตร์ตั้งแต่ปี 1844 ถึง 1863 และกฎหมายวันอาทิตย์คือศิลาปิดยอด ฉากในพระธรรมกันดารวิถีนั้นมิใช่อะไรน้อยไปกว่าภาพประกอบของบทเพลงหรือคำอุปมาเรื่องสวนองุ่น ขณะที่อิสราเอลโบราณกำลังถูกทรงข้ามผ่านไป เมื่อองค์พระผู้เป็นเจ้าทรงเข้าสู่พันธสัญญากับโยชูวา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และชุมนุมชนทั้งสิ้นต่างเปล่งเสียงขึ้นและร้องไห้ และประชาชนก็ร่ำไห้ตลอดคืนนั้น และบรรดาลูกหลานอิสราเอลทั้งปวงก็บ่นว่าโทษโมเสสและอาโรน และชุมนุมชนทั้งหมดกล่าวแก่ท่านทั้งสองว่า ขอพระเจ้าโปรดเถิด ให้เราตายในแผ่นดินอียิปต์เสียก็ดี หรือให้เราตายในถิ่นทุรกันดารนี้เสียก็ดี และเหตุไฉนพระยาห์เวห์จึงทรงพาเรามายังแผ่นดินนี้ เพื่อให้เราล้มลงด้วยคมดาบ เพื่อให้ภรรยาและลูก ๆ ของเราตกเป็นเหยื่อเล่า กลับไปยังอียิปต์จะไม่ดีกว่าสำหรับเราหรือ และพวกเขาจึงพูดกันและกันว่า ให้เราตั้งหัวหน้าคนหนึ่งขึ้น แล้วให้เรากลับไปยังอียิปต์เถิด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แล้วโมเสสกับอาโรนก็ซบหน้าลงต่อหน้าชุมนุมชนทั้งสิ้นแห่งที่ประชุมของบุตรทั้งหลายของอิสราเอล และโยชูวาบุตรของนูน กับคาเลบบุตรของเยฟุนเนห์ ผู้ซึ่งเป็นในบรรดาคนที่ไปสอดแนมแผ่นดินนั้น ได้ฉีกเสื้อผ้าของตนเสีย และเขาทั้งสองกล่าวแก่ชุมนุมชนทั้งหมดของบุตรทั้งหลายของอิสราเอลว่า,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แผ่นดินซึ่งเราได้ผ่านเข้าไปสอดแนมนั้น เป็นแผ่นดินที่ดีอย่างยิ่งนัก ถ้าพระยาห์เวห์ทรงพอพระทัยในพวกเรา พระองค์ก็จะทรงพาเราเข้าไปในแผ่นดินนี้ และจะประทานแผ่นดินนี้แก่เรา เป็นแผ่นดินที่มีน้ำนมและน้ำผึ้งบริบูรณ์ ขอแต่เพียงอย่ากบฏต่อพระยาห์เวห์ และอย่ากลัวประชาชนแห่งแผ่นดินนั้นเลย เพราะเขาทั้งหลายจะเป็นอาหารของเรา เครื่องคุ้มกันของเขาได้พรากไปจากเขาแล้ว และพระยาห์เวห์ทรงสถิตอยู่กับพวกเรา อย่ากลัวเขาเลย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แต่ชุมนุมชนทั้งหมดสั่งให้เอาหินขว้างเขาเสีย และพระสิริของพระยาห์เวห์ได้ปรากฏขึ้นในพลับพลาแห่งชุมนุมชนต่อหน้าบรรดาบุตรหลานอิสราเอลทั้งหมด แล้วพระยาห์เวห์ตรัสกับโมเสสว่า ชนชาตินี้จะยั่วยุเราไปอีกนานเท่าใด? และจะอีกนานเท่าใดกว่าที่เขาทั้งหลายจะเชื่อเรา ทั้งที่มีหมายสำคัญทั้งสิ้นซึ่งเราได้สำแดงท่ามกลางพวกเขา?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เราจะตีเขาทั้งหลายด้วยโรคระบาด และจะตัดเขาออกจากมรดก และเราจะกระทำให้เจ้าเป็นประชาชาติใหญ่ยิ่งและมีกำลังมากกว่าเขาทั้งหลาย.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และโมเสสกราบทูลพระยาห์เวห์ว่า “แล้วชาวอียิปต์จะได้ยินเรื่องนี้ เพราะพระองค์ทรงนำชนชาตินี้ขึ้นมาจากท่ามกลางพวกเขาด้วยฤทธานุภาพของพระองค์ และพวกเขาจะบอกแก่ชาวเมืองนี้ เพราะเขาทั้งหลายได้ยินว่า พระองค์ พระยาห์เวห์ ทรงสถิตอยู่ท่ามกลางชนชาตินี้ ว่าพระองค์ พระยาห์เวห์ ทรงสำแดงพระองค์ต่อหน้าเขาอย่างประจักษ์ ว่าเมฆของพระองค์ตั้งอยู่เหนือพวกเขา และว่าพระองค์ทรงนำหน้าพวกเขาในเวลากลางวันด้วยเสาเมฆ และในเวลากลางคืนด้วยเสาเพลิง บัดนี้ ถ้าพระองค์จะทรงประหารชนชาตินี้ทั้งหมดเสมือนคนคนเดียวแล้ว บรรดาประชาชาติซึ่งได้ยินกิตติศัพท์ของพระองค์จะกล่าวว่า ‘เพราะพระยาห์เวห์ไม่สามารถนำชนชาตินี้เข้าไปในแผ่นดินซึ่งพระองค์ได้ทรงปฏิญาณแก่พวกเขาไว้ พระองค์จึงได้ทรงสังหารพวกเขาเสียในถิ่นทุรกันดาร’”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 ข้าพระองค์วิงวอนพระองค์ ขอให้ฤทธานุภาพแห่งองค์พระผู้เป็นเจ้าของข้าพระองค์ทรงยิ่งใหญ่ ตามที่พระองค์ได้ตรัสไว้ว่า องค์พระผู้เป็นเจ้าทรงกริ้วช้า และทรงเปี่ยมด้วยพระเมตตา ทรงอภัยความชั่วช้าและการละเมิด แต่จะไม่ทรงยกโทษให้ผู้มีความผิดเป็นอันขาด ทรงลงโทษความชั่วช้าของบิดาตกแก่บุตรจนถึงชั่วที่สามและชั่วที่สี่ ขอทรงโปรดอภัยความชั่วช้าของชนชาตินี้ ตามความยิ่งใหญ่แห่งพระเมตตาของพระองค์ และดังที่พระองค์ได้ทรงอภัยชนชาตินี้ ตั้งแต่อียิปต์จนถึงบัดนี้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และพระยาห์เวห์ตรัสว่า “เราได้อภัยตามคำของเจ้าแล้ว แต่ตราบเท่าที่เรามีชีวิตอยู่ แผ่นดินโลกทั้งสิ้นจะเต็มไปด้วยพระสิริของพระยาห์เวห์”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เพราะว่าบรรดาคนเหล่านั้นที่ได้เห็นพระสิริของเรา และการอัศจรรย์ของเราซึ่งเราได้กระทำในอียิปต์และในถิ่นทุรกันดาร และได้ทดลองเราบัดนี้ถึงสิบครั้ง และมิได้เชื่อฟังเสียงของเรา แน่นอนทีเดียวว่าเขาทั้งหลายจะไม่ได้เห็นแผ่นดินซึ่งเราได้ปฏิญาณไว้แก่บรรพบุรุษของเขา และไม่มีผู้ใดในบรรดาผู้ที่ยั่วยุเราได้เห็นแผ่นดินนั้นเลย แต่คาเลบผู้รับใช้ของเรา เพราะมีจิตใจอีกอย่างหนึ่งอยู่กับเขา และได้ติดตามเราอย่างสุดใจ เราจะนำเขาเข้าไปในแผ่นดินซึ่งเขาได้เข้าไปนั้น และเชื้อสายของเขาจะได้ครอบครองแผ่นดินนั้น (ฝ่ายคนอามาเลขและคนคานาอันอาศัยอยู่ในหุบเขา) พรุ่งนี้จงหันกลับ และออกเดินเข้าไปในถิ่นทุรกันดารตามทางทะเลแดง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และพระยาห์เวห์ตรัสแก่โมเสสและอาโรนว่า “เราจะทนต่อชุมนุมชนชั่วร้ายนี้ซึ่งบ่นพึมพำต่อเรานานเท่าใด? เราได้ยินคำบ่นพึมพำของชนชาติอิสราเอลซึ่งเขาบ่นพึมพำต่อเราแล้ว จงกล่าวแก่เขาทั้งหลายว่า พระยาห์เวห์ตรัสว่า เรามีชีวิตอยู่อย่างแท้จริงฉันใด เราจะกระทำแก่พวกเจ้าตามที่พวกเจ้าได้กล่าวเข้าหูเราฉันนั้น ซากศพของพวกเจ้าจะล้มลงในถิ่นทุรกันดารนี้ และบรรดาผู้ที่ถูกนับจำนวนในหมู่พวกเจ้า ตามจำนวนทั้งหมดของพวกเจ้า ตั้งแต่อายุยี่สิบปีขึ้นไป ซึ่งได้บ่นพึมพำต่อเรา แน่ทีเดียว พวกเจ้าจะไม่ได้เข้าไปในแผ่นดินซึ่งเราได้ปฏิญาณว่าจะให้พวกเจ้าอาศัยอยู่นั้น เว้นแต่คาเลบบุตรเยฟุนเนห์ และโยชูวาบุตรนูน แต่ลูกเล็กของพวกเจ้าซึ่งพวกเจ้ากล่าวว่าจะตกเป็นเหยื่อนั้น เราจะนำเข้าไป และเขาทั้งหลายจะรู้จักแผ่นดินซึ่งพวกเจ้าได้ดูหมิ่น แต่ฝ่ายพวกเจ้า ซากศพของพวกเจ้าจะล้มลงในถิ่นทุรกันดารนี้ และลูกหลานของพวกเจ้าจะระหกระเหินอยู่ในถิ่นทุรกันดารสี่สิบปี และจะรับผลแห่งการล่วงประเวณีของพวกเจ้า จนกว่าซากศพของพวกเจ้าจะสิ้นไปในถิ่นทุรกันดาร ตามจำนวนวันที่พวกเจ้าได้ไปสอดแนมแผ่นดินนั้น คือสี่สิบวัน หนึ่งวันแทนหนึ่งปี พวกเจ้าจะรับโทษบาปชั่วของพวกเจ้าสี่สิบปี และพวกเจ้าจะรู้จักการที่เราถอนคำสัญญา”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 คือพระยาห์เวห์ ได้ตรัสแล้วว่า เราจะกระทำเช่นนี้แก่ชุมนุมชนชั่วร้ายทั้งสิ้นนี้แน่นอน ผู้ซึ่งมาชุมนุมกันต่อสู้เรา ในถิ่นทุรกันดารนี้พวกเขาจะถูกผลาญสิ้นไป และที่นั่นพวกเขาจะตาย และบรรดาชายผู้ที่โมเสสส่งไปสอดแนมแผ่นดินนั้น แล้วกลับมาและทำให้ชุมนุมชนทั้งหมดบ่นว่าท่าน โดยนำคำกล่าวร้ายเกี่ยวกับแผ่นดินนั้นขึ้นมา คือชายเหล่านั้นที่ได้นำรายงานชั่วร้ายเกี่ยวกับแผ่นดินนั้นขึ้นมา ก็ได้ตายด้วยภัยพิบัติต่อพระพักตร์พระยาห์เวห์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แต่โยชูวาบุตรของนูน และคาเลบบุตรของเยฟุนเนห์ ซึ่งเป็นคนในบรรดาผู้ที่ไปสอดแนมแผ่นดินนั้น ยังมีชีวิตอยู่ Numbers 14:1–38.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เราจะสานต่อข้อพิจารณาเหล่านี้ในบทความถัดไป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พระธรรมโยเอลและคริสตจักรเซเวนธ์เดย์แอ๊ดเวนตีสแห่งเลาดีเซีย - ตอนที่สิบสี่</dc:title>
  <dc:subject/>
  <dc:creator>Jeff Pippenger</dc:creator>
  <cp:keywords/>
  <dc:description>Generated by ArticleDigger from joel\14_joel.json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