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พระธรรมโยเอลและคริสตจักรเซเว่นธ์เดย์แอ๊ดเวนตีสแห่งเลาดีเซีย - หมายเลขสิบห้า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2025-12-21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ข้าพเจ้ายืนยันว่า การเข้าใจความเชื่อมโยงของสัญลักษณ์แห่งคนสี่ชั่วอายุกับข่าวสารฝนชุกปลายนั้นเป็นสิ่งสำคัญ หากจะมีความหวังอันดีที่สุดในการตระหนักถึงนัยสำคัญของข้อพระคัมภีร์สี่ข้อแรกแห่งโยเอล บทที่หนึ่ง โยเอลขับร้องบทเพลงแห่งสวนองุ่น แต่บทแรกที่เขาเริ่มต้นนั้นคือความเชื่อมโยงเชิงพยากรณ์ของพันธสัญญากับคนสี่ชั่วอายุ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และพระองค์ตรัสแก่อับรามว่า “จงรู้แน่เถิดว่า เชื้อสายของเจ้าจะเป็นคนต่างด้าวอยู่ในแผ่นดินที่ไม่ใช่ของเขา และเขาทั้งหลายจะปรนนิบัติชนชาตินั้น และชนชาตินั้นจะข่มเหงเขาทั้งหลายอยู่สี่ร้อยปี อีกทั้งประชาชาตินั้นซึ่งเขาทั้งหลายจะต้องปรนนิบัติ เราจะพิพากษาด้วย และภายหลังพวกเขาจะออกมาพร้อมด้วยทรัพย์สมบัติมากมาย ส่วนเจ้านั้นจะไปอยู่กับบรรพบุรุษของเจ้าอย่างสันติ และเจ้าจะถูกฝังเมื่อมีอายุชรามาก แต่ในชั่วอายุที่สี่ พวกเขาจะกลับมาที่นี่อีก เพราะความชั่วช้าของชาวอาโมไรต์ยังไม่เต็ม” ปฐมกาล 15:13–16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ข้อความตอนนี้คือคำพยากรณ์ที่สำเร็จสัมฤทธิ์ผ่านทางชีวิตของโมเสส เมื่อพระธรรมโยเอลเริ่มบทเพลงแห่งสวนองุ่นโดยอ้างถึงสี่ยุคชั่วอายุคนแห่งการทำลายล้างที่ทวีความรุนแรงขึ้น ก็เป็นการจัดให้พระธรรมโยเอลสอดคล้องกับยุคชั่วอายุคนที่สี่และยุคสุดท้ายตามคำพยากรณ์ ยุคชั่วอายุคนนั้นคือ “ชนชาติที่ทรงเลือกสรร” ของเปโตร ผู้ซึ่งได้ถูกทรงเรียกให้ออกจากความมืดเข้าสู่ “ความสว่างอันอัศจรรย์” ของพระองค์ พวกเขาถูกนำมาเปรียบเทียบกับคู่ตรงข้ามตามยุคชั่วอายุคนของตน ซึ่งถูกแทนภาพว่าเป็นชาติพันธุ์แห่งงูร้าย ยุคชั่วอายุคนที่สี่และยุคสุดท้ายนั้นมียอห์นเป็นตัวแทน ซึ่งเป็นสัญลักษณ์ของหนึ่งแสนสี่หมื่นสี่พันคน ผู้ซึ่ง “ได้รับการทรงเรียก และทรงเลือกไว้แล้ว และสัตย์ซื่อ”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ผู้ที่ถูกเรียกในเวลา 9/11 ถูกเลือกในเสียงร้องท่ามกลางเที่ยงคืน และซื่อสัตย์มั่นคงในวิกฤตกฎหมายวันอาทิตย์ เช่นเดียวกับที่ชนเผ่าเลวีได้ซื่อสัตย์ในการกบฏเรื่องลูกวัวทองคำของอาโรนและของเยโรโบอัม บรรดาจิตวิญญาณที่ได้รับการชำระให้บริสุทธิ์ดุจเงินในมาลาคีบทที่สาม คือชนเผ่าเลวีซึ่งได้รับการเลือกในระหว่างข่าวสารแห่งเสียงร้องท่ามกลางเที่ยงคืน เพราะการประทับตรานั้นสำเร็จขึ้นพร้อมกับ และโดยทาง การหลั่งลงมาของพระวิญญาณบริสุทธิ์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เราได้นำเสนอแนวเส้นจากประวัติของโมเสส ซึ่งซิสเตอร์ไวท์ระบุว่าเป็นอัลฟาของคำพยากรณ์ในพระคัมภีร์ และซึ่งในเชิงพยากรณ์เชื่อมโยงกับพระคริสต์ในฐานะโอเมกาของคำพยากรณ์ในพระคัมภีร์ โมเสสเป็นศิลามุมเอกแห่งฐานราก และพระคริสต์ทรงเป็นศิลายอด ทั้งสองต่างเป็นสัญลักษณ์แห่งการช่วยกู้ให้พ้นจากบาป ดังที่แสดงไว้โดยการช่วยกู้จากอียิปต์ผ่านทางโมเสส กระนั้น การสำแดงฤทธิ์เดชทั้งสิ้นของพระเจ้าที่ได้เกิดขึ้นโดยมือของโมเสสนั้น ยังถูกยิ่งใหญ่กว่ามาก เมื่อพระคริสต์ทรงยืนยันพันธสัญญากับคนเป็นอันมากตลอดหนึ่งสัปดาห์ โมเสสเป็นอัลฟา และพระคริสต์ทรงเป็นโอเมกา และโอเมกาคือเลข “22” และอัลฟาคือเลข “1”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เมื่อพิจารณาโมเสส เราพบว่าการช่วยกู้ซึ่งแทรกซึมอยู่ทั่วคำพยานเชิงพยากรณ์ของท่านนั้นถูกวางไว้ภายในน้ำ การช่วยกู้ท่านจากน้ำแห่งแม่น้ำไนล์เมื่อแรกเกิด เป็นแบบอย่างล่วงหน้าถึงโนอาห์ในนาวา บัพติศมาที่ทะเลแดงสอดคล้องกับโนอาห์และคนทั้งแปดภายในนาวา ซึ่งในทางกลับกันก็สอดคล้องกับบัพติศมาของโยชูวาที่แม่น้ำจอร์แดน ซึ่งพระคริสต์ทรงกระทำซ้ำ ณ ที่แห่งเดียวกันนั้นเอง คำพยานของโมเสสเริ่มต้นด้วยการช่วยกู้ที่แม่น้ำไนล์ และสิ้นสุดลงที่ฝั่งแม่น้ำจอร์แดน บัพติศมาของพระคริสต์เป็นการเจิมของพระองค์เพื่อเป็นพยานอยู่สามปีครึ่ง อันนำไปสู่การสิ้นพระชนม์ของพระองค์ ซึ่งได้ถูกสำแดงเป็นนัยไว้ตั้งแต่ในตอนต้น ณ บัพติศมาของพระองค์ ในการเป็นขึ้นจากพระชนม์ของพระองค์นั้นมีเพียงไม่กี่หยด จนกระทั่งถึงการเทพระวิญญาณอย่างเต็มบริบูรณ์ในวันเพ็นเทคอสต์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พระสัญญาแห่งพันธสัญญาของพระเจ้าที่มีต่อมนุษยชาติเริ่มต้นกับโนอาห์ และพระสัญญาแห่งพันธสัญญาของพระองค์ที่มีต่อชนชาติซึ่งทรงเลือกผ่านทางอับราฮัมก็สำเร็จครบถ้วนกับโมเสส โมเสสผู้เป็นอัลฟาเป็นแบบอย่างล่วงหน้าของพระเยซูผู้เป็นโอเมกา ผู้ซึ่งจะเสด็จมาและทรงยืนยันพันธสัญญากับ “คนเป็นอันมาก” มิใช่เพียงชนชาติที่ทรงเลือกเท่านั้น ในฐานะที่เป็นแบบอย่างของพระคริสต์ การกำเนิดของโมเสสสอดคล้องกับพันธสัญญาที่ประทานแก่โนอาห์ โดยมีรุ้งเป็นหมายสำคัญสำหรับชนทั้งปวง โมเสสยังสอดคล้องกับพันธสัญญาที่ประทานแก่ชนชาติซึ่งทรงเลือก โดยมีการเข้าสุหนัตเป็นหมายสำคัญสำหรับชนชาติที่ทรงเลือก งานแห่งพันธสัญญาของโมเสสมีต่อ “คนเป็นอันมาก” มิใช่เพียงชนชาติที่ทรงเลือกเท่านั้น หากมิได้เป็นเช่นนั้น พวกเขาก็คงจะไม่ถูกรุมเร้าด้วยคนต่างชาติที่ปะปนอยู่ท่ามกลางพวกเขาอย่างต่อเนื่อง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 “วารีแห่งการช่วยกู้” นานาประการทั้งหลายซึ่งเป็นภาพแทนตลอดทั่วชีวิตของโมเสส การรับบัพติศมาที่เบธาบาราริมแม่น้ำจอร์แดนได้เชื่อมโยงจุดเริ่มต้นแห่งประวัติศาสตร์พันธสัญญาของอิสราเอลโบราณในแผ่นดินแห่งพระสัญญาเข้ากับจุดสิ้นสุดแห่งประวัติศาสตร์นั้น ในช่วงสัปดาห์ที่พระคริสต์ทรงยืนยันพันธสัญญากับคนเป็นอันมาก การรับบัพติศมาของพระคริสต์สอดคล้องกับการรับบัพติศมาของอิสราเอลโบราณ และประวัติศาสตร์ทั้งสองต่างกล่าวถึงการฟื้นคืนพระชนม์ของพระองค์ เมื่อพระองค์ทรงเป่าฝนลงมาเพียงไม่กี่หยด ก่อนหน้าฝนที่ตกชุกอย่างอุดมในวันเพ็นเทคอสต์ห้าสิบวันต่อมา แนวเส้นทั้งสิ้นแห่งอัลฟาและโอเมกาในความหมายตั้งแต่โมเสสถึงพระคริสต์นั้น ได้รับการพรรณนาไว้ภายในวารีแห่งการช่วยกู้.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“ในการทรงสอนเหล่าสาวกเหล่านี้ พระเยซูได้ทรงสำแดงให้เห็นถึงความสำคัญของพระคัมภีร์พันธสัญญาเดิมในฐานะพยานต่อพระราชกิจของพระองค์ ทุกวันนี้ ผู้ที่อ้างตนว่าเป็นคริสเตียนจำนวนมากละทิ้งพระคัมภีร์พันธสัญญาเดิม โดยกล่าวอ้างว่าไม่มีประโยชน์อีกต่อไป แต่การสอนของพระคริสต์มิได้เป็นเช่นนั้น พระองค์ทรงให้คุณค่ายิ่งแก่พระคัมภีร์นั้น ถึงขนาดที่ครั้งหนึ่งพระองค์ตรัสว่า ‘ถ้าพวกเขาไม่ฟังโมเสสและบรรดาผู้เผยพระวจนะ ถึงแม้จะมีผู้หนึ่งฟื้นขึ้นจากความตาย พวกเขาก็จะไม่ยอมเชื่อ’ ลูกา 16:31”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“พระสุรเสียงของพระคริสต์เองที่ตรัสผ่านบรรดาปิตาจารย์และผู้เผยพระวจนะ ตั้งแต่สมัยของอาดัมจนถึงเหตุการณ์ช่วงสุดท้ายของกาลเวลา พระผู้ช่วยให้รอดได้รับการสำแดงในพระคัมภีร์พันธสัญญาเดิมอย่างชัดเจนไม่ยิ่งหย่อนไปกว่าพระคัมภีร์พันธสัญญาใหม่ เป็นความสว่างจากอดีตแห่งคำพยากรณ์ที่ทำให้พระชนมชีพของพระคริสต์และคำสอนทั้งหลายในพระคัมภีร์พันธสัญญาใหม่ปรากฏเด่นชัดและงดงาม การอัศจรรย์ทั้งหลายของพระคริสต์เป็นหลักฐานยืนยันถึงความเป็นพระเจ้าของพระองค์ แต่หลักฐานที่หนักแน่นยิ่งกว่าว่าพระองค์ทรงเป็นพระผู้ไถ่ของโลกนั้น พบได้ในการเปรียบเทียบคำพยากรณ์ในพระคัมภีร์พันธสัญญาเดิมกับประวัติศาสตร์ในพระคัมภีร์พันธสัญญาใหม่” The Desire of Ages, 799.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ในบทความทั้งหลายที่กล่าวถึงพระธรรมโยเอลนั้น เราได้ “นำคำพยากรณ์แห่งพันธสัญญาเดิมมาเปรียบเทียบกับประวัติศาสตร์แห่งพันธสัญญาใหม่” ทั้งยังเปรียบเทียบกับประวัติศาสตร์ของอิสราเอลฝ่ายจิตวิญญาณสมัยใหม่ด้วย ไม่ว่าจะเป็นพันธสัญญาเดิมหรือพันธสัญญาใหม่ หรือประวัติศาสตร์ของข่าวสารทูตสวรรค์สามองค์ซึ่งเริ่มขึ้นในปี 1798 แนวคำสอนทั้งหมดเหล่านั้นล้วนถูกแทนไว้ว่าเป็น “พระสุรเสียงของพระคริสต์” คำพยานที่บันทึกไว้ในพระคัมภีร์และในพระวิญญาณแห่งคำพยากรณ์คือพระสุรเสียงของพระคริสต์ และพระสุรเสียงของพระคริสต์ก็คือพระสุรเสียงของพระองค์ผู้ทรงเป็นพระวจนะของพระเจ้า.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“สุรเสียง” แห่งพระวจนะของพระเจ้า คือสารของพระเจ้าดังที่ทรงสำแดงไว้ในพระวจนะลายลักษณ์อักษรของพระองค์ สารของพระองค์ในวาระสุดท้ายคือสารแห่งฝนชุกปลายฤดู ซึ่งรวมถึงฝนต้นฤดู ตามด้วยฝนต้นฤดูและฝนชุกปลายฤดู ตามที่กล่าวไว้ในโยเอล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ยอห์นผู้ได้รับวิวรณ์เป็นตัวแทนของชนหนึ่งแสนสี่หมื่นสี่พันผู้หวนกลับไปสู่ทางโบราณ เพราะท่านได้ยิน “พระสุรเสียง” อยู่เบื้องหลังตน พระสุรเสียงที่อยู่เบื้องหลังนั้นคือพระสุรเสียงของพระคริสต์ “ตั้งแต่สมัยอาดัม” เป็นต้นมา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แล้วข้าพเจ้าก็หันไปเพื่อจะดูพระสุรเสียงที่ตรัสกับข้าพเจ้า และเมื่อหันไปแล้ว ข้าพเจ้าเห็นคันประทีปทองคำเจ็ดคัน วิวรณ์ 1:12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ข้อนี้แสดงถึงจุดเปลี่ยนในบทที่หนึ่ง เพราะจนถึงข้อก่อนหน้านั้น ยอห์นยังอยู่บนเกาะที่เรียกว่าปัทมอส แต่ในข้อสิบสองเขาหันกลับ และนับแต่นั้นเป็นต้นไป ยอห์นอยู่ในสถานนมัสการแห่งสวรรค์ เมื่อเขาหันกลับ เขาก็กระทำเช่นนั้น เพราะในข้อสิบเขาได้ยินพระสุรเสียงมาจากเบื้องหลังเขา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ข้าพเจ้าอยู่ในพระวิญญาณในวันขององค์พระผู้เป็นเจ้า และได้ยินเสียงอันดังอยู่เบื้องหลังข้าพเจ้า ดุจเสียงแตร กล่าวว่า เราเป็นอัลฟาและโอเมกา เป็นเบื้องต้นและเบื้องปลาย และสิ่งที่ท่านเห็นนั้น จงเขียนลงในหนังสือ และส่งไปยังคริสตจักรทั้งเจ็ดซึ่งอยู่ในแคว้นเอเชีย คือไปยังเมืองเอเฟซัส และเมืองสเมอร์นา และเมืองเปอร์กามอส และเมืองธิยาทิรา และเมืองซาร์ดิส และเมืองฟิลาเดลเฟีย และเมืองเลาดีเซีย วิวรณ์ 1:10,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ยอห์นเป็นตัวแทนของบรรดาผู้ที่ได้ยินพระสุรเสียงของพระคริสต์อยู่เบื้องหลังตน เขาได้ยินสารแห่งแตรของเยเรมีย์ที่เรียกให้กลับไปสู่ทางโบราณ คือบรรดาทางที่คนอธรรมปฏิเสธไม่ยอมดำเนิน และแตรแห่งคำเตือนซึ่งพวกเขาปฏิเสธไม่ยอมฟัง ยอห์นได้ฟัง และพระสุรเสียงที่อยู่เบื้องหลังเขาได้สำแดงพระองค์ว่าทรงเป็นอัลฟาและโอเมกา—องค์ผู้ทรงสำแดงทางใหม่ โดยทางโบราณนั้นเอง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และท่ามกลางคันประทีปทั้งเจ็ดนั้น มีผู้หนึ่งละม้ายบุตรมนุษย์ ทรงฉลองพระองค์ยาวถึงพระบาท และทรงคาดพระอุระด้วยรัดประคดทองคำ พระเศียรและพระเกศาของพระองค์ขาวดุจขนแกะ ขาวดุจหิมะ และพระเนตรของพระองค์ดุจเปลวเพลิง พระบาทของพระองค์ดุจทองสัมฤทธิ์เนื้อดี ราวกับถูกเผาให้ลุกอยู่ในเตา และพระสุรเสียงของพระองค์ดุจเสียงน้ำมากหลาย และในพระหัตถ์ขวาของพระองค์ทรงถือดาวเจ็ดดวง และจากพระโอษฐ์ของพระองค์มีพระแสงดาบคมกล้าสองคมออกมา และพระพักตร์ของพระองค์ส่องสว่างดุจดวงอาทิตย์เมื่อส่องอยู่เต็มกำลัง วิวรณ์ 1:13–16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ในข้อสิบสอง ยอห์นหันกลับไปและเห็นนิมิตของพระคริสต์ ซึ่งซิสเตอร์ไวท์ได้เชื่อมโยงกับนิมิตของพระคริสต์ที่ดาเนียลได้รับ อันเป็นนิมิตเดียวกับที่อิสยาห์ เยเรมีย์ เอเสเคียล และเปาโลได้รับด้วย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“ข้าพเจ้ารอคอยด้วยความปรารถนาอย่างแรงกล้า ถึงเวลาที่เหตุการณ์ในวันเพ็นเทคอสต์จะเกิดขึ้นซ้ำอีก ด้วยฤทธิ์อำนาจที่ยิ่งใหญ่กว่าครั้งนั้นเสียอีก ยอห์นกล่าวว่า ‘ข้าพเจ้าเห็นทูตสวรรค์อีกองค์หนึ่งลงมาจากสวรรค์ มีฤทธิ์เดชยิ่งใหญ่ และแผ่นดินโลกก็สว่างไสวด้วยพระสิริของท่าน’ แล้วในเวลานั้น เช่นเดียวกับในฤดูเพ็นเทคอสต์ ประชาชนจะได้ยินความจริงที่กล่าวแก่เขา ทุกคนในภาษาของตนเอง”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“พระเจ้าทรงสามารถประทานชีวิตใหม่แก่ทุกดวงวิญญาณที่ปรารถนาจะรับใช้พระองค์อย่างจริงใจ [อาดัมและหุบเขากระดูกของเอเสเคียล] และทรงสามารถแตะต้องริมฝีปากด้วยถ่านเพลิงที่คีบมาจากแท่นบูชา [อิสยาห์] และทรงกระทำให้เขาทั้งหลายเปี่ยมด้วยถ้อยคำอันคมคายในการสรรเสริญพระองค์ เสียงนับพันจะได้รับการเปี่ยมด้วยฤทธิ์เดชเพื่อประกาศความจริงอันน่าอัศจรรย์แห่งพระวจนะของพระเจ้า ลิ้นที่พูดติดอ่างจะถูกปลดให้เป็นอิสระ [ภาษาของคนต่างชาติในอิสยาห์] และผู้ที่ขลาดกลัวจะได้รับกำลังให้เป็นพยานแก่ความจริงด้วยความกล้าหาญ ขอองค์พระผู้เป็นเจ้าทรงช่วยชนชาติของพระองค์ให้ชำระพระวิหารแห่งจิตวิญญาณให้พ้นจากมลทินทุกประการ [คนเลวีของมาลาคี] และให้ดำรงความสัมพันธ์อันใกล้ชิดกับพระองค์เช่นนั้น เพื่อเขาทั้งหลายจะได้มีส่วนในฝนชุกปลายฤดูเมื่อมันจะถูกเทลงมา”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นิมิตที่เรากำลังพิจารณานี้รวมถึงคำบรรยายเกี่ยวกับพระสุรเสียงของพระคริสต์ด้วย เมื่อยอห์นหันไปและได้ยินพระสุรเสียงของพระคริสต์ พระสุรเสียงนั้นเป็นดุจเสียง “น้ำมากหลาย” เมื่อพระสุรเสียงของพระคริสต์ตรัสถึงพันธสัญญาของพระองค์กับมนุษย์หรือกับชนชาติที่ทรงเลือกไว้ ก็ย่อมสัมพันธ์กับน้ำมากหลาย ข่าวสารในดาเนียลบทที่เจ็ดถึงบทที่เก้าได้ถูกเปิดผนึกในปี 1798 และต่อมาในปี 1989 ข่าวสารในดาเนียลบทที่สิบถึงบทที่สิบสองก็ได้ถูกเปิดผนึก 1798 สัมพันธ์กับพระสุรเสียงแห่งแม่น้ำอุไล และ 1989 คือพระสุรเสียงแห่งแม่น้ำฮิดเดเคล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“ความสว่างที่ดาเนียลได้รับจากพระเจ้านั้น ได้ประทานไว้เป็นพิเศษสำหรับยุคสุดท้ายเหล่านี้ นิมิตทั้งหลายที่ท่านได้เห็น ณ ริมฝั่งแม่น้ำอูไลและแม่น้ำฮิดเดเคล อันเป็นแม่น้ำใหญ่แห่งชินาร์ บัดนี้กำลังอยู่ในกระบวนการสำเร็จตามนั้น และเหตุการณ์ทั้งปวงที่ได้มีการพยากรณ์ไว้จะเกิดขึ้นในไม่ช้า” Testimonies to Ministers, 112.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จอร์แดนเป็นสายเชื่อมระหว่างประวัติศาสตร์พันธสัญญาฝ่ายอัลฟากับประวัติศาสตร์พันธสัญญาฝ่ายโอเมกาของอิสราเอลโบราณ คำว่า “จอร์แดน” หมายถึง “ผู้ที่ลงมา” และเป็นสัญลักษณ์แทนพระคริสต์ “ผู้ทรงลงมาอย่างยิ่งใหญ่”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ท่านทั้งหลายจงมีจิตใจเช่นนี้ในพวกท่าน อันเป็นจิตใจที่มีอยู่ในพระเยซูคริสต์ด้วย ผู้ทรงดำรงอยู่ในสภาพของพระเจ้า มิได้ทรงถือว่าการเสมอภาคกับพระเจ้าเป็นสิ่งที่ต้องฉวยไว้ แต่ได้ทรงสละพระองค์เอง รับสภาพทาส และทรงบังเกิดมาในลักษณะของมนุษย์ และเมื่อทรงปรากฏพระองค์ในสัณฐานอย่างมนุษย์แล้ว พระองค์ก็ทรงถ่อมพระองค์ลง และทรงเชื่อฟังจนถึงความมรณา กระทั่งความมรณาบนกางเขน ฟีลิปปี 2:5–9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แม่น้ำจอร์แดนเป็นสัญลักษณ์แทนพระคริสต์ ผู้ทรง “เสด็จลงมายิ่งใหญ่” และจอร์แดนเป็นจุดเชื่อมโยงระหว่างประวัติศาสตร์ต้นและปลายของชนชาติที่พระเจ้าทรงเลือกสรร ผู้ซึ่งได้รับมอบสวนองุ่นให้ดูแลรักษา น้ำแห่งการช่วยกู้ของโมเสสเป็นสัญลักษณ์แทนพระสุรเสียงของพระคริสต์ ซึ่งอาจได้ยินได้หากวิญญาณหนึ่งจะเพียงหันกลับ เพื่อจะได้ยิน “พระสุรเสียงที่อยู่เบื้องหลังเขา” และพระสุรเสียงที่พวกเขาจะได้ยินในเวลานั้นคือ—พระสุรเสียงดุจน้ำมากหลาย ตั้งแต่น้ำท่วมโลกในสมัยโนอาห์จนถึงการทำลายกรุงเยรูซาเล็มใน ค.ศ. 70 น้ำแห่งการช่วยกู้ถูกนำเสนอไว้เป็นหมายสำคัญรายทางสำหรับประชากรแห่งพันธสัญญาของพระเจ้า หมายสำคัญรายทางเหล่านั้นเป็นสัญลักษณ์แทนประวัติศาสตร์ภายในของประชากรแห่งพันธสัญญาสุดท้ายของพระเจ้า คือหนึ่งแสนสี่หมื่นสี่พันคนนั้น น้ำที่หล่อเลี้ยงแม่น้ำจอร์แดนมีต้นกำเนิดจากน้ำค้างและหิมะที่สะสมอยู่บนเทือกเขาเฮอร์โมน ซึ่งเป็นต้นน้ำของแม่น้ำจอร์แดน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บทเพลงขึ้นไปของดาวิด ดูเถิด เป็นการดีและน่าชื่นใจสักเพียงไรที่พี่น้องจะอาศัยอยู่ร่วมกันด้วยความเป็นน้ำหนึ่งใจเดียวกัน! เปรียบประดุจน้ำมันเจิมอันประเสริฐบนศีรษะ ที่ไหลลงบนหนวดเครา คือหนวดเคราของอาโรน ที่ไหลลงถึงชายเสื้อของท่าน; ดุจน้ำค้างแห่งเฮอร์โมน และดุจน้ำค้างที่ลงมาบนภูเขาแห่งศิโยน: เพราะที่นั่น พระยาห์เวห์ทรงบัญชาพระพร คือชีวิตเป็นนิตย์ Psalms 133:1–3.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บรรดาธารน้ำเหล่านั้นยังทำให้เกิดคูหาของปาน คือสระน้ำลึกซึ่งตั้งอยู่ภายในถ้ำที่ตั้งอยู่ในปาเนียมแห่ง Daniel 11:13–15 และใน Caesarea Philippi ในสมัยของเปโตร ต้นน้ำของแม่น้ำจอร์แดนยังทำให้เกิดสระซาตานแห่งคูหาของปานด้วย เสียงแห่งธารน้ำมากมายชี้ให้เห็นว่า ความขัดแย้งครั้งยิ่งใหญ่ระหว่างพระคริสต์กับซาตานมีจุดกำเนิดขึ้นในยอดเขาสูงแห่งเทือกเขาเฮอร์โม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และเรากล่าวแก่ท่านด้วยว่า ท่านคือเปโตร และบนศิลานี้เราจะสร้างคริสตจักรของเราไว้ และประตูแห่งแดนนรกจะมีชัยชนะเหนือคริสตจักรนั้นหามิได้ มัทธิว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นามว่า “เฮอร์โมน” มีความหมายว่า “ศักดิ์สิทธิ์, ได้รับการอุทิศ, ถวายแล้ว, หรือถูกแยกไว้ต่างหาก” และเป็นสัญลักษณ์ของสวรรค์ แหล่งกำเนิดของน้ำทั้งสิ้น และเป็นจุดเริ่มต้นของความขัดแย้งยิ่งใหญ่ ดังที่แสดงไว้โดย “ประตูแห่งนรก” ซึ่งเป็นคำที่พระเยซูทรงใช้เรียกถ้ำคูหาของแพน เมื่อประทับอยู่ที่ซีซารียา ฟีลิปปี ในบริบทนั้น ชื่อของซีโมน บารโยนาถูกเปลี่ยนเป็นเปโตร ซีโมนหมายความว่า ‘ผู้ที่ได้ยิน’ และบารโยนาหมายความว่า ‘บุตรแห่งนกพิราบ’ ซีโมนเป็นสัญลักษณ์ของจิตวิญญาณที่ได้ยินข่าวสารแห่งบัพติศมาของพระเยซู ซึ่งมีพระวิญญาณบริสุทธิ์ในรูปลักษณ์ของนกพิราบเป็นตัวแทน ในฐานะผู้ที่ได้ยินข่าวสารแห่งบัพติศมาของพระคริสต์ เปโตรจึงถูกเปลี่ยนแปลง เป็นภาพแทนของชน 144,000 คน เปโตรได้รับการประทับตราขณะอยู่ที่พาเนียม ซึ่งคือข้อสิบสามถึงข้อสิบห้าแห่งดาเนียลบทที่สิบเอ็ด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จากสายน้ำแห่งเฮอร์โมน แม่น้ำจอร์แดนซึ่งเป็นสัญลักษณ์ของพระคริสต์—ผู้ทรงลงมาผู้ยิ่งใหญ่—สิ้นสุดการเดินทางของตนที่ทะเลเดดซี จากสวรรค์ อันเป็นที่กำเนิดของน้ำค้างแห่งชีวิต พระคริสต์ได้เสด็จลงมาสู่ความตายแห่งไม้กางเขน ซึ่งทะเลเดดซีเป็นภาพแทน ชายฝั่งของทะเลเดดซีเป็นพื้นดินที่เปิดเผยซึ่งลึกที่สุดบนโลก แม่น้ำจอร์แดนที่ไหลลง ย่อมไหลลงสู่ระดับน้ำที่ต่ำที่สุดบนโลก ดังเช่นที่พระคริสต์ได้เสด็จลงสู่ความตายของพระองค์บนไม้กางเขน จากน้ำแห่งชีวิตสู่น้ำแห่งความตาย แม่น้ำจอร์แดนเป็นภาพแทนการเสด็จลงมาของพระคริสต์จากสวรรค์สู่ไม้กางเขน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ประเด็นสำคัญทั้งหลายแห่งคำพยากรณ์ในพระคัมภีร์สัมพันธ์อยู่กับน้ำ และคำพยากรณ์ในพระคัมภีร์คือพระสุรเสียงของพระคริสต์ ซึ่งเป็นพระสุรเสียงดุจน่านน้ำมากหลาย หญิงแพศยาแห่งบาบิโลนนั่งอยู่เหนือน่านน้ำมากหลาย และน้ำแห่งแม่น้ำยูเฟรติสก็แห้งไปเพื่อเตรียมทางไว้สำหรับบรรดากษัตริย์จากทิศตะวันออก และพ่อค้าทั้งหลายกับบรรดากษัตริย์ยืนอยู่แต่ไกลและคร่ำครวญ เพราะบรรดาเรือแห่งทารชิชถูกทำลายลงท่ามกลางท้องทะเลทั้งหลาย และพันธสัญญาแห่งความตายซึ่งบรรดาคนขี้เมาแห่งเอฟราอิมได้ยอมรับไว้เมื่อเขาซ่อนตนอยู่ใต้คำมุสา ก็ถูกล้มล้างเสียโดยอุทกภัยอันท่วมท้นแห่งกฎหมายวันอาทิตย์ของสันตะปาปา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เมื่อซิสเตอร์ไวท์กล่าวถึง “แม่น้ำใหญ่แห่งชินาร์” นั้น เธอกำลังกล่าวถึงแม่น้ำไทกริสและยูเฟรทีส ลำน้ำเหล่านั้นสามารถสืบย้อนกลับไปถึงสวนเอเดน ซึ่ง ณ ที่นั้น แม่น้ำทั้งสองเป็นแม่น้ำสายที่สามและสายที่สี่ซึ่งไหลออกมาจากเอเดน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และชื่อลำน้ำสายที่สามคือ ฮิดเดเคล ลำน้ำนั้นไหลไปทางตะวันออกของอัสซีเรีย และลำน้ำสายที่สี่คือ ยูเฟรติส ปฐมกาล 2:14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ฮิดเดเคลคือแม่น้ำไทกริส และแน่นอนว่า ยูเฟรติสก็คือยูเฟรติส แม้ว่านักประวัติศาสตร์และนักเทววิทยาสมัยใหม่จะไม่เห็นพ้องกันก็ตาม พวกเขายืนกรานว่าอูไลมิได้เป็นแม่น้ำใหญ่ หากเป็นเพียงคลองส่งน้ำที่มนุษย์สร้างขึ้นในเปอร์เซีย มิใช่ในชินาร์ ผู้ทรงอำนาจฝ่ายมนุษย์กลุ่มเดียวกันนั้นชี้ว่า แม่น้ำเพียงสองสายที่มีความสำคัญซึ่งสัมพันธ์กับชินาร์ คือไทกริสและยูเฟรติส และผู้เผยพระวจนะหญิงกล่าวว่า อูไลและฮิดเดเคลเป็น “แม่น้ำใหญ่แห่งชินาร์”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ถ้อยคำของผู้เผยพระวจนะหญิงเกี่ยวกับข่าวสารเรื่องน้ำย่อมขัดแย้งกับบรรดาผู้เชี่ยวชาญสมัยใหม่ ดังเช่นที่บรรดาผู้เชี่ยวชาญในสมัยโบราณได้ขัดแย้งกับข่าวสารเรื่องน้ำของโนอาห์ เราได้รับแจ้งว่านิมิตทั้งสองซึ่งเป็นภาพแทนโดยแม่น้ำสองสายนั้นกำลังอยู่ในกระบวนการสำเร็จเป็นจริง และฉะนั้น ทุกสิ่งที่เป็นภาพแทนภายในนิมิตทั้งสองนั้น ซึ่งได้ถูกประทานไว้โดย “แม่น้ำใหญ่สองสายแห่งชินาร์” ก็จะเกิดขึ้นในไม่ช้า ข่าวสารที่เกี่ยวเนื่องกับแม่น้ำเหล่านั้นคือพระสุรเสียงของพระคริสต์ เพราะพระสุรเสียงของพระองค์เป็นดุจน้ำมากหลาย แม่น้ำไทกริสและยูเฟรติสเป็นภาพแทนของประเด็นสำคัญทางคำพยากรณ์ และคำพยานของแม่น้ำทั้งสองนั้นเกี่ยวเนื่องกับพันธสัญญาซึ่งโมเสสผู้เป็นอัลฟาได้ทรงประกาศไว้ อันเป็นพันธสัญญาเดียวกันกับที่พระคริสต์ผู้เป็นโอเมกาได้ทรงรับรองไว้.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ในคำพยากรณ์ แม่น้ำไทกริสเป็นสัญลักษณ์ของอัสซีเรีย และแม่น้ำยูเฟรทีสเป็นสัญลักษณ์ของบาบิโลน ในความสัมพันธ์นี้ ทั้งสองเป็นมหาอำนาจสองฝ่าย ซึ่งเยเรมีย์ได้พรรณนาไว้เป็นสิงโต ผู้ซึ่งจะนำอาณาจักรฝ่ายเหนือไปเป็นเชลยก่อน และภายหลังจึงนำอาณาจักรฝ่ายใต้ไปเป็นเชลย.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อิสราเอลเป็นดั่งแกะที่กระจัดกระจาย สิงห์ทั้งหลายได้ขับไล่เขาไป กษัตริย์แห่งอัสซีเรียได้กลืนกินเขาก่อน และในที่สุด เนบูคัดเรสซาร์กษัตริย์แห่งบาบิโลนผู้นี้ได้หักกระดูกของเขา เยเรมีย์ 50:17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ั้งอัสซีเรียและบาบิโลนต่างก็เป็นศัตรูจากทิศเหนือเมื่อพิจารณาในความสัมพันธ์กับอาณาจักรใดอาณาจักรหนึ่งของอิสราเอล ดังนั้นจึงเป็นแบบอย่างของกษัตริย์จอมปลอมแห่งทิศเหนือ—อำนาจสันตะปาปา โดยเนื้อแท้แล้ว ธรรมเนียมปฏิบัติทางการเมืองและศาสนาอย่างเดียวกันนั้นได้ถูกดำเนินการโดยมหาอำนาจทั้งสองซึ่งเกิดขึ้นจากบริบททางวัฒนธรรมเดียวกัน แต่อย่างไรก็ตาม โครงสร้างทางการเมืองของอัสซีเรียเน้นศิลปะแห่งรัฐมากกว่า ขณะที่บาบิโลนเน้นศิลปะแห่งศาสนจักร แม้ว่าจะคล้ายคลึงกันอย่างยิ่งก็ตาม โรมนอกศาสนาและโรมสันตะปาปาในบางระดับก็เหมือนกัน แต่ถึงกระนั้น โรมนอกศาสนาเป็นตัวแทนของศิลปะแห่งรัฐ และโรมสันตะปาปาเป็นตัวแทนของศิลปะแห่งศาสนจักร อัสซีเรีย ในความสัมพันธ์เชิงพยากรณ์กับบาบิโลน เป็นอาณาจักรแห่งศิลปะแห่งรัฐ และต่อมาคือบาบิโลน ซึ่งเป็นอำนาจที่คล้ายกันแต่เน้นศิลปะแห่งศาสนจักร อัสซีเรียเป็นตัวแทนของโรมนอกศาสนา และบาบิโลนเป็นตัวแทนของโรมสันตะปาปา อำนาจทั้งสี่นี้ล้วนเหยียบย่ำสถานนมัสการและกองทัพของพระเจ้า อัสซีเรียสัมพันธ์กับแม่น้ำไทกริส และบาบิโลนสัมพันธ์กับแม่น้ำยูเฟรทีส ทั้งนี้สอดคล้องกับการเหือดแห้งของแม่น้ำยูเฟรทีสในพระธรรมวิวรณ์ เพื่อเตรียมทางไว้สำหรับบรรดากษัตริย์จากทิศตะวันออก ดังที่เป็นแบบอย่างไว้โดยงานของไซรัสในการผันน้ำยูเฟรทีสเพื่อโค่นบาบิโลน บาบิโลนคือยูเฟรทีส; อัสซีเรียคือไทกริส.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กษัตริย์ฝ่ายเหนือในคำพยากรณ์พิชิตโลกในระหว่างวิกฤตกฎหมายวันอาทิตย์ และภายหลังจึงล่มสลาย แต่การพิชิตนั้นมักถูกพรรณนาเป็นดั่งอุทกภัยอันท่วมท้น เรื่องราวของกษัตริย์ฝ่ายเหนือ ดังที่อัสซีเรียและบาบิโลนเป็นภาพแทน จึงถูกทำให้เป็นสัญลักษณ์โดยแม่น้ำทั้งหลาย เพราะเรื่องราวนั้นถูกเล่าผ่านเสียงของน้ำมากหลาย.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แผ่นดินซึ่งอยู่ระหว่างแม่น้ำสองสายเรียกว่า เมโสโปเตเมีย ซึ่งมีความหมายว่า “แผ่นดินระหว่างแม่น้ำสองสาย” แม่น้ำทั้งสองสายเป็นสัญลักษณ์แทนอำนาจฝ่ายเหนือซึ่งพระเจ้าทรงใช้เพื่อตีสอนชนชาติของพระองค์ผู้ละทิ้งความเชื่อ ด้วยการกระจายพวกเขาไปสู่การเป็นเชลย หนึ่งในลำน้ำสาขาของพระสุรเสียงแห่งน้ำมากหลายนั้นพบได้ในชื่อ “ปาดันอารัม” ซึ่งมีการกล่าวถึงในพระคัมภีร์เพียงสิบครั้งเท่านั้น การกล่าวถึงครั้งแรกสัมพันธ์กับพันธสัญญา เพราะชื่อนี้ชี้ให้เห็นถึงรากสายโลหิตของเรเบคาห์ ภรรยาของอิสอัค ข้อพระคัมภีร์กล่าวว่า: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และอิสอัคมีอายุสี่สิบปีเมื่อท่านรับเรเบคาห์เป็นภรรยา คือบุตรสาวของเบธูเอลชาวซีเรียแห่งปัดดานอารัม และเป็นน้องสาวของลาบันชาวซีเรีย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วาระสิ้นสุดแห่งสี่สิบปีได้ถูกสำแดงไว้บนพยานทั้งสามของโมเสสว่าเป็นสิ่งซึ่งนำไปสู่คาเดช ค.ศ. 1863 และกฎหมายวันอาทิตย์ การสมรสของอิสอัคเป็นการสมรสแห่งพันธสัญญา อันเป็นแบบอย่างของการอภิเษกสมรสระหว่างพระคริสต์กับชนหนึ่งแสนสี่หมื่นสี่พัน ณ เวลากฎหมายวันอาทิตย์ ซึ่งก็คือ ค.ศ. 1863 ซึ่งก็คือคาเดช ซึ่งก็คือวาระสิ้นสุดของประวัติศาสตร์แห่งพันธสัญญาสี่สิบปี เรเบคาห์เป็นธิดาของชาวซีเรียคนหนึ่ง และเป็นน้องสาวของลาบันชาวซีเรีย (ผู้ซึ่งในชนรุ่นถัดไปของประวัติศาสตร์แห่งพันธสัญญา ได้ผิดพันธสัญญากับยาโคบ บุตรของอิสอัค)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เบธูเอลหมายถึง “เรือนแห่งความรกร้าง” หรือ “ผู้กระทำให้รกร้าง” ดังนั้น เรเบคาห์จึงเป็นธิดาของ “เรือนแห่งผู้กระทำให้รกร้าง” ซีเรียหมายถึงที่สูงและที่ราบสูง และปัดดานอารัมหมายถึงเมโสโปเตเมีย หรือแผ่นดินที่อยู่ระหว่างกลาง เรเบคาห์มาจากสายโลหิตของชาวซีเรียผู้มาจากเมโสโปเตเมีย ดินแดนที่สูงซึ่งอยู่ระหว่าง “ไทกริสแห่งอัสซีเรีย” และ “ยูเฟรติสแห่งบาบิโลน” ซึ่งเป็นภาพแทนของสิงโตทั้งหลายที่องค์พระผู้เป็นเจ้าทรงใช้ให้กระจัดกระจายฝูงแกะผู้ละทิ้งความเชื่อของพระองค์ เรือนแห่งผู้กระทำให้รกร้างได้เข้าร่วมกับพระนิเวศของพระเจ้าในการสมรสของอิสอัคกับเรเบคาห์ มิใช่เรื่องบังเอิญที่ในการกล่าวถึงปัดดานอารัมเป็นครั้งแรก แม่น้ำทั้งสองสายนี้ซึ่งเป็นภาพแทนของกษัตริย์ฝ่ายเหนือในคำพยากรณ์ ผู้ซึ่งถูกพรรณนาว่าเป็นน้ำท่วมอันเชี่ยวกราก ได้ถูกกล่าวถึงเป็นครั้งแรกใน ปฐมกาล 25:20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ชื่อมโยงของเรือนแห่งความรกร้างกับชนชาติแห่งพันธสัญญาของพระเจ้ายังคงดำเนินต่อไปเมื่อยาโคบหนีจากเอซาว และไปถึงบ้านลาบันผู้เป็นลุงของตน และที่นั่นเขาได้รับใช้เป็นเวลาสองช่วง ช่วงละ 2520 วัน เพื่อให้ได้มาซึ่งการสมรสแห่งพันธสัญญาครั้งถัดไป การสมรสหนึ่งสิ้นสุดลงด้วยการกระจัดกระจายของอาณาจักรเหนือคืออิสราเอล และการสมรสอีกครั้งสิ้นสุดลงด้วยการกระจัดกระจายของอาณาจักรใต้ เมื่อช่วงเวลาแห่งการกระจัดกระจายของอาณาจักรทั้งสองนั้นสิ้นสุดลงตามลำดับในปี 1798 และ 1844 การสมรสที่ยาโคบได้ตรากตรำกระทำให้สำเร็จตลอดสองช่วงเวลา 2520 นั้นก็ได้สำเร็จสมบูรณ์ เมื่อเจ้าบ่าวเสด็จมาสู่การสมรสในวันที่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พระคริสต์ทรงอภิเษกสมรสกับเลอาห์ ผู้ซึ่งมีความหมายว่า “เหน็ดเหนื่อยและอ่อนล้า” หรือทรงอภิเษกสมรสกับราเชล ผู้ซึ่งมีความหมายว่า “ผู้เดินทางที่ดี” กันแน่? เลอาห์และราเชลเป็นตัวแทนของหญิงพรหมจารีผู้เดินทางอยู่สองจำพวก คือหญิงพรหมจารีผู้หนึ่งซึ่ง “อ่อนล้า” และหญิงพรหมจารีอีกผู้หนึ่งซึ่ง “เดินทางได้ดี” บนเส้นทางที่จะไปอภิเษกสมรสกับยาโคบในวันที่ 22 ตุลาคม ค.ศ.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“มีแสงสว่างเจิดจ้าตั้งอยู่เบื้องหลังพวกเขา ณ จุดเริ่มต้นของทางนั้น ซึ่งทูตสวรรค์องค์หนึ่งบอกข้าพเจ้าว่าเป็น ‘เสียงร้องยามเที่ยงคืน’ แสงสว่างนี้ส่องตลอดแนวทางนั้น และให้ความสว่างแก่เท้าของพวกเขา เพื่อมิให้พวกเขาสะดุด”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“หากพวกเขาจับตามองพระเยซู ผู้ทรงอยู่เบื้องหน้าพวกเขาและทรงนำพวกเขาไปยังนครนั้นอย่างแน่วแน่ พวกเขาก็ปลอดภัย แต่ในไม่ช้าบางคนก็อ่อนล้า และกล่าวว่านครนั้นยังอยู่อีกไกลมาก และพวกเขาคาดหมายว่าจะได้เข้าไปถึงก่อนหน้านี้แล้ว แล้วพระเยซูจะทรงหนุนใจพวกเขา โดยทรงยกพระกรขวาอันรุ่งโรจน์ของพระองค์ขึ้น และจากพระกรของพระองค์ก็มีแสงสว่างส่องออกมาโบกไหวอยู่เหนือหมู่คณะผู้เฝ้ารอการเสด็จมา และพวกเขาก็ร้องว่า ‘ฮาเลลูยา!’ ส่วนคนอื่น ๆ กลับปฏิเสธแสงสว่างที่อยู่เบื้องหลังพวกเขาอย่างหุนหันพลันแล่น และกล่าวว่าไม่ใช่พระเจ้าที่ได้ทรงนำพวกเขาออกมาไกลถึงเพียงนี้ แสงสว่างที่อยู่เบื้องหลังพวกเขาก็ดับลง ทำให้เท้าของพวกเขาตกอยู่ในความมืดมิดอย่างสิ้นเชิง และพวกเขาก็สะดุด สูญเสียการมองเห็นเป้าหมายและพระเยซู และตกจากทางลงไปสู่โลกอันมืดมิดและชั่วร้ายเบื้องล่าง” Early Writings,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1844 ขบวนการมิลเลอไรต์แห่งฟิลาเดลเฟียได้เข้าไปสู่งานอภิเษกสมรส การอภิเษกสมรสแห่งวันที่ 22 ตุลาคม ค.ศ. 1844 ได้แยกผู้กราบนมัสการออกเป็นสองจำพวก ซึ่งมีราเชลและเลอาห์เป็นภาพแทน ราเชลเป็นภาพแทนของชนจำพวกหนึ่งซึ่งได้ดำเนินตามหนทางไปจนถึงการอภิเษกสมรสแห่งวันที่ 22 ตุลาคม ค.ศ. 1844 ได้สำเร็จ แต่ชนจำพวกของเลอาห์กลับอ่อนล้าลง จากนั้นทั้งสองจำพวกก็ถูกแยกออกจากกัน และกระบวนการทดสอบของทูตสวรรค์องค์ที่สามก็เริ่มต้นขึ้น ณ จุดเดียวกับที่กระบวนการทดสอบแห่งเสียงร้องเที่ยงคืนสิ้นสุดลง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การอภิเษกสมรสได้เริ่มขึ้นแล้ว และต่อจากนั้นจะต้องได้รับการทำให้สมบูรณ์และผ่านการทดสอบ การอภิเษกสมรสได้บรรลุความสมบูรณ์ในปี 1846 และกระบวนการทดสอบของทูตสวรรค์องค์ที่สามก็เริ่มต้นขึ้น ในปี 1849 และ 1850 องค์พระผู้เป็นเจ้าทรงเหยียดพระหัตถ์ของพระองค์ออกเป็นครั้งที่สองเพื่อรวบรวมผู้ที่เหลืออยู่ของพระองค์ ตารางฉบับที่สองของฮาบากุกจึงได้ถูกจัดวางไว้ในประวัติศาสตร์ในเวลานั้น ดังที่มีต้นแบบไว้โดยพระบัญญัติชุดที่สอง หลังจากที่โมเสสทำลายแผ่นศิลาชุดแรกแล้ว แผ่นศิลาชุดที่สองก็ได้ถูกนำออกมา แผนภูมิปี 1850 เข้ามาแทนที่ปี 1843 และในปี 1850 การทดสอบอิสราเอลโบราณในฐานะเจ้าสาวแห่งพันธสัญญาใหม่ของพระเจ้าก็ดำเนินต่อไปสู่คาเดชและปี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1856 น้ำจากแม่น้ำทั้งสองได้หลั่งมาอีกผ่านทางปลายปากกาของไฮแรม เอดสัน ความกระจ่างเกี่ยวกับ “เจ็ดเวลา” ซึ่งมาผ่านทางปลายปากกาของเอดสันนั้น คือความกระจ่างที่มีตัวแทนโดยแม่น้ำทั้งสองสายซึ่งเริ่มต้นคำพยานเชิงพยากรณ์ของตนที่สวนเอเดน สวนเอเดนเป็นสัญลักษณ์แห่งการกบฏของมนุษยชาติต่อพระบัญญัติของพระเจ้า และเป็นสถานที่ซึ่งสายน้ำของแม่น้ำอูไลและฮิดเดเคลเริ่มต้นการเดินทางของมัน มันไหลผ่านประวัติศาสตร์แห่งพันธสัญญา เพราะสวนนั้น อันเป็นสัญลักษณ์ของการกบฏ ก็เป็นสถานที่ซึ่งลูกแกะตัวหนึ่งถูกฆ่าเพื่อจัดหาเสื้อผ้ามาแทนใบมะเดื่อที่ปกคลุมอาดัมและเอวา ประวัติศาสตร์แห่งพันธสัญญาเริ่มต้นด้วยพันธสัญญาแห่งชีวิตระหว่างอาดัมกับพระเจ้า พันธสัญญานั้นซึ่งมีต้นไม้แห่งชีวิตเป็นสัญลักษณ์ ได้นำไปสู่พันธสัญญาที่ถูกทำลายโดยอาดัมและเอวา ซึ่งเป็นการเริ่มต้นพันธสัญญาแห่งชีวิตใหม่ เมื่อพระเมษโปดกผู้ทรงถูกปลงพระชนม์ตั้งแต่ก่อนทรงวางรากฐานของโลก ได้ทรงจัดหาเครื่องนุ่งห่มให้แก่คู่ที่เปลือยเปล่าและหลงหายไปนั้น แม่น้ำทั้งสองสายซึ่งไหลออกมาจากสวนนั้น ในที่สุดก็กลายเป็นสัญลักษณ์ของอำนาจทั้งหลายที่พระเจ้าทรงใช้เป็นไม้เรียวแห่งการตีสอนของพระองค์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อัสซีเรียเอ๋ย เจ้าเป็นไม้เรียวแห่งความกริ้วของเรา และไม้เท้าในมือของเขาทั้งหลายก็คือความพิโรธของเรา เราจะส่งเขาไปต่อสู้กับประชาชาติหน้าซื่อใจคด และเราจะมอบบัญชาแก่เขาให้มาต่อสู้กับชนชาติอันเป็นเป้าความพิโรธของเรา ให้ริบของปล้น และชิงของที่ริบมาได้ และเหยียบย่ำพวกเขาเสียเหมือนโคลนตามถนน อิสยาห์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แม่น้ำสองสายนั้นไหลออกจากเอเดนเข้าสู่เชื้อสายของเรเบคาห์และการสมรสตามพันธสัญญาของนางกับอิสอัค และสืบต่อไปถึงยาโคบ ที่ซึ่งน้ำแห่งแม่น้ำทั้งสองสายนั้นถูกแสดงให้เห็นเป็นช่วงเวลาเจ็ดกาลสองช่วงที่แยกจากกัน จากนั้น แม่น้ำสองสายเดียวกันนี้ไหลผ่านหกบทสุดท้ายของพระธรรมดาเนียล โดยมีสามบทแทนด้วยแม่น้ำแต่ละสาย แม่น้ำสายหนึ่งเป็นตัวแทนของความรู้ที่เพิ่มพูนขึ้นซึ่งถูกเปิดผนึกในบทที่เจ็ด แปด และเก้า และแม่น้ำอีกสายหนึ่งเป็นตัวแทนของความรู้ที่เพิ่มพูนขึ้นซึ่งถูกเปิดผนึกในบทที่สิบ สิบเอ็ด และสิบสอง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บทที่เจ็ด แปด และเก้า ถูกนำเสนอเป็นนิมิตแห่งอูไล และพระคริสต์ทรงปรากฏในลักษณะคล้ายคลึงกันในบทที่สิบ สิบเอ็ด และสิบสอง ในทั้งสองนิมิตแห่งแม่น้ำซึ่งครอบคลุมสามบทนั้น—พระคริสต์ทรงถูกสำแดงว่าทรงยืนอยู่เหนือน้ำ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เมื่อข้าพเจ้า คือดาเนียล ได้เห็นนิมิตนั้นแล้ว และได้แสวงหาความหมาย ดูเถิด มีผู้หนึ่งยืนอยู่ต่อหน้าข้าพเจ้า มีลักษณะประหนึ่งมนุษย์ และข้าพเจ้าได้ยินเสียงมนุษย์จากระหว่างฝั่งแม่น้ำอูไล ซึ่งร้องสั่งว่า กาเบรียลเอ๋ย จงทำให้ชายผู้นี้เข้าใจนิมิตนั้นเถิด ดาเนียล 8:15, 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นิมิตเรื่องพระคริสต์ในบทที่สิบมีลักษณะคล้ายกับนิมิตที่ยอห์นได้เห็นในพระธรรมวิวรณ์บทที่หนึ่ง และในนิมิตของดาเนียลในบทที่แปด ปัลโมนีทรงอยู่เหนือน้ำ ดังที่พระองค์ทรงอยู่ในบทที่สิบสอง ซึ่งที่นั่นพระองค์ทรงฉลองพระองค์ด้วยผ้าป่านเนื้อละเอียด.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“ในเวลาที่กาเบรียลมาเยี่ยมนั้น ผู้เผยพระวจนะดาเนียลไม่อาจรับคำสั่งสอนเพิ่มเติมได้ แต่ไม่กี่ปีต่อมา เมื่อปรารถนาจะรู้มากขึ้นเกี่ยวกับเรื่องต่าง ๆ ที่ยังมิได้อธิบายไว้อย่างครบถ้วน ท่านจึงตั้งใจอีกครั้งที่จะเสาะหาความสว่างและพระปัญญาจากพระเจ้า ‘ในครั้งนั้น ข้าพเจ้า ดาเนียล ไว้ทุกข์อยู่ครบสามสัปดาห์เต็ม ข้าพเจ้าไม่ได้รับประทานอาหารโอชะ เนื้อหรือเหล้าองุ่นก็มิได้เข้าปากข้าพเจ้าเลย ทั้งข้าพเจ้าก็มิได้ชโลมตัวเองเลย... แล้วข้าพเจ้าเงยหน้าขึ้นมอง ดูเถิด มีชายผู้หนึ่งสวมผ้าป่านเอวคาดด้วยทองคำเนื้อดีจากอูฟาส กายของท่านก็เป็นดังพลอยเขียว หน้าของท่านมีลักษณะดังสายฟ้า นัยน์ตาของท่านดังตะเกียงเพลิง แขนและเท้าของท่านดุจทองสัมฤทธิ์ขัดเงา และเสียงถ้อยคำของท่านก็เหมือนเสียงของมหาชน’”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มิใช่ผู้ใดที่ต่ำต้อยไปกว่าพระบุตรของพระเจ้าเองที่ได้ทรงปรากฏแก่ดาเนียล คำพรรณนานี้คล้ายคลึงกับที่ยอห์นได้รับ เมื่อพระคริสต์ทรงสำแดงพระองค์แก่เขาบนเกาะปัทมอส บัดนี้องค์พระผู้เป็นเจ้าของเราทรงเสด็จมาพร้อมกับผู้สื่อสารจากสวรรค์อีกองค์หนึ่ง เพื่อสอนดาเนียลถึงสิ่งที่จะบังเกิดขึ้นในวาระสุดท้าย ความรู้นี้ได้ประทานแก่ดาเนียล และได้ถูกบันทึกไว้โดยการดลใจเพื่อเรา ผู้ซึ่งวาระสุดปลายของโลกได้มาถึงแล้ว” Review and Herald, February 8,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ในการทรงสำแดงแห่งฮิดเดเคลเกี่ยวกับพระคริสต์ในบทที่สิบ พระคริสต์ประทับอยู่เหนือน้ำและทรงฉลองพระองค์ด้วยผ้าป่าน และในการทรงสำแดงแห่งอูไล พระองค์ก็ประทับอยู่เหนือน้ำด้วย นิมิตในพระธรรมวิวรณ์บทที่หนึ่งสอดคล้องกับนิมิตที่นำเสนอไว้ในการทรงสำแดงแห่งอูไลและฮิดเดเคล ซึ่งซิสเตอร์ไวท์ระบุว่าเป็น “มิใช่ผู้ใดอื่นนอกจากพระบุตรของพระเจ้า” เมื่อเธอระบุถึงทูตสวรรค์ในพระธรรมวิวรณ์บทที่สิบ เธอกล่าวว่าทูตสวรรค์นั้นเป็น “มิใช่ผู้ใดอื่นนอกจากพระเยซูคริสต์” ทูตสวรรค์ในพระธรรมวิวรณ์บทที่สิบทรงยกพระหัตถ์ขึ้นสู่สวรรค์และทรงปฏิญาณโดยพระองค์ผู้ทรงพระชนม์อยู่เป็นนิตย์นิรันดร์ ซึ่งเชื่อมโยงกับนิมิตเกี่ยวกับพระคริสต์ในบทที่สิบสอง ผู้ทรงยกพระหัตถ์ทั้งสองขึ้นสู่สวรรค์และทรงปฏิญาณโดยพระองค์ผู้ทรงพระชนม์อยู่เป็นนิตย์นิรันดร์ ในพระธรรมวิวรณ์บทที่สิบ พระองค์ประทับอยู่ทั้งเหนือน้ำและแผ่นดิน.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สิ่งที่มีอยู่ “ระหว่างฝั่งทั้งสอง” ของแม่น้ำนั้นคือน้ำ และดาเนียลได้ยิน “เสียงของชายคนหนึ่งจากระหว่างฝั่งทั้งสอง” ฉะนั้นเสียงนั้นจึงมาจากชายผู้ทรงอยู่เหนือน้ำ และเสียงนั้นก็คือเสียงแห่งสายน้ำของแม่น้ำอูไล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และในวันที่ยี่สิบสี่แห่งเดือนต้น ขณะที่ข้าพเจ้าอยู่ริมแม่น้ำใหญ่ คือแม่น้ำฮิดเดเคลนั้น ข้าพเจ้าได้เงยตาขึ้นมอง และดูเถิด มีชายผู้หนึ่งสวมผ้าป่านเนื้อละเอียด บั้นเอวของท่านคาดด้วยทองคำเนื้อดีแห่งอูฟาส กายของท่านก็เป็นดุจพลอยเขียวหน้าทับทิม ใบหน้าของท่านดุจแสงฟ้าแลบ ดวงตาของท่านดุจประทีปเพลิง แขนและเท้าของท่านก็เป็นดั่งทองสัมฤทธิ์ขัดมัน และเสียงถ้อยคำของท่านก็เหมือนเสียงของมหาชน…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แต่ท่านโอ ดาเนียล จงปิดถ้อยคำเหล่านี้ไว้ และผนึกหนังสือนี้ไว้จนถึงเวลาวาระสุดท้าย หลายคนจะวิ่งไปมาทั่ว และความรู้จะทวีขึ้น แล้วข้าพเจ้า ดาเนียล มองดู และดูเถิด มีอีกสองคนยืนอยู่ คนหนึ่งอยู่ฟากฝั่งแม่น้ำข้างนี้ และอีกคนหนึ่งอยู่ฟากฝั่งแม่น้ำข้างนั้น และคนหนึ่งกล่าวแก่ชายผู้สวมผ้าป่าน ผู้ซึ่งอยู่เหนือน้ำแห่งแม่น้ำนั้นว่า เหตุอัศจรรย์เหล่านี้จะสิ้นสุดลงเมื่อใด? และข้าพเจ้าได้ยินชายผู้สวมผ้าป่าน ผู้ซึ่งอยู่เหนือน้ำแห่งแม่น้ำนั้น เมื่อท่านยกมือขวาและมือซ้ายขึ้นสู่ฟ้าสวรรค์ และปฏิญาณโดยพระองค์ผู้ทรงพระชนม์อยู่เป็นนิตย์ว่า จะเป็นเวลาหนึ่ง สองเวลา และครึ่งเวลา; และเมื่อท่านได้กระทำให้กำลังของชนชาติบริสุทธิ์กระจัดกระจายสำเร็จแล้ว สิ่งทั้งปวงเหล่านี้ก็จะสำเร็จลุล่วงไป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 แต่ข้าพเจ้าไม่เข้าใจ แล้วข้าพเจ้าจึงทูลว่า ข้าแต่องค์พระผู้เป็นเจ้าของข้าพเจ้า ปลายสุดแห่งสิ่งเหล่านี้จะเป็นอย่างไร? และท่านนั้นกล่าวว่า ดาเนียลเอ๋ย จงไปตามทางของเจ้าเถิด เพราะถ้อยคำเหล่านี้ได้ถูกปิดไว้และผนึกไว้จนถึงวาระสุดปลาย หลายคนจะได้รับการชำระให้บริสุทธิ์ และทำให้ขาวสะอาด และถูกทดลอง แต่คนอธรรมจะกระทำความอธรรมต่อไป และไม่มีผู้ใดในพวกคนอธรรมจะเข้าใจ แต่คนมีปัญญาจะเข้าใจ ดาเนียล 10:4–6; 12:4–10.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แม่น้ำใหญ่แห่งชินาร์ดังที่ซิสเตอร์ไวท์ระบุไว้นั้น ต่างก็เชื่อมโยงอยู่กับนิมิตที่พระคริสต์ทรงประทับอยู่เหนือน้ำและตรัส เพราะพระสุรเสียงของพระองค์ดุจเสียงน้ำมากหลาย ในนิมิตทั้งสองมีการถามคำถามว่า “อีกนานเท่าใด” แม่น้ำทั้งสองยังได้รับการนำเสนอไว้ใน “คำถามและคำตอบ” ของดาเนียลบทที่แปดด้วย ซึ่งเป็นเสาหลักกลางและรากฐานของแอ๊ดเวนติสท์ ณ ที่นั้น แม่น้ำทั้งสองเป็นสัญลักษณ์ของ “เจ็ดกาลเวลา” แห่งการกระจัดกระจายและการเหยียบย่ำลง ทั้งของสถานนมัสการและของพลโยธา แม่น้ำทั้งสองปฏิบัติบทบาทของตนในฐานะคทาแห่งการตีสอนของพระเจ้า แล้วหลังจากนั้นจึงไหลเข้าสู่ประวัติศาสตร์ของพวกมิลเลอไรท์แห่งทูตสวรรค์องค์ที่หนึ่ง ซึ่งเป็นที่ซึ่งวิลเลียม มิลเลอร์ได้ค้นพบอัญมณีเชิงพยากรณ์ชิ้นแรกของเขา นั่นคือแนวคำพยากรณ์เรื่อง “เจ็ดกาลเวลา” ในเลวีนิติ บทที่ยี่สิบหก แม่น้ำทั้งสองเป็นตัวแทนของการกระจัดกระจายสองครั้ง ๆ ละ 2520 ปี ซึ่งสำเร็จลงโดยสิงโตสองตัวแห่งอัสซีเรียและบาบิโลน ผู้ซึ่งมีภาพแทนโดยแม่น้ำไทกริสและยูเฟรติส และแน่นอนโดยเลอาห์และราเชล หลานสาวของเรเบคาห์ ผู้ซึ่งการสมรสตามพันธสัญญาของเธอเกิดขึ้นเมื่ออิสอัคมีอายุสี่สิบปี ดังที่บันทึกไว้ในปฐมกาล 2520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มิลเลอร์ได้นำเสนอเพียงการกระจัดกระจายของ “เจ็ดกาลเวลา” ต่ออาณาจักรฝ่ายใต้คือยูดาห์ ซึ่งได้สำเร็จสมจริงพร้อมกับคำพยากรณ์ 2300 ปีในปี 1844 ในปี 1856 “เหล้าองุ่นใหม่” ของ “เจ็ดกาลเวลา” ได้ชี้ให้เห็นการกระจัดกระจายเดียวกันนั้นเหนืออาณาจักรฝ่ายเหนือ ซึ่งสิ้นสุดลงในปี 1798 ในฐานะการค้นพบเชิงพยากรณ์ครั้งแรกของวิลเลียม มิลเลอร์ น้ำแห่งแม่น้ำยูเฟรติสได้มาถึงในฐานะคำสอนอัลฟาในประวัติศาสตร์ของทูตสวรรค์องค์ที่หนึ่ง น้ำแห่งแม่น้ำอุไลได้มาถึงพร้อมกับทูตสวรรค์องค์ที่สาม การค้นพบอัลฟาของมิลเลอร์คือเจ็ดกาลเวลา ซึ่งมีแม่น้ำอุไลเป็นภาพแทน และการค้นพบโอเมกาของไฮแรม เอ็ดสันคือเจ็ดกาลเวลา ซึ่งมีแม่น้ำฮิดเดเคลเป็นภาพแทน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2520 เป็นตัวแทนระยะเวลาของช่วงหนึ่งซึ่งเหมือนกันสำหรับแต่ละอาณาจักร แต่เริ่มต้นและสิ้นสุดห่างกันสี่สิบหกปี ค.ศ. 1798 เป็นเครื่องหมายแห่งวาระสุดปลายและการมาถึงของทูตสวรรค์องค์แรกแห่งวิวรณ์บทที่สิบสี่ ค.ศ. 1798 เป็นความสำเร็จครบถ้วนของช่วงเวลา 2520 ปีแห่งการกระจัดกระจายซึ่งถูกนำมาสู่ราชอาณาจักรฝ่ายเหนือโดยสิงโตแห่งอัสซีเรีย ค.ศ. 1844 เป็นความสำเร็จครบถ้วนของ “เจ็ดวาระ” ซึ่งถูกนำมาสู่ราชอาณาจักรฝ่ายใต้ และมีสิงโตแห่งบาบิโลนเป็นภาพแทน แม่น้ำทั้งสองสายเป็นดั่งวงเล็บคั่นต้นและปลายสำหรับประวัติศาสตร์แห่งข่าวสารของทูตสวรรค์องค์ที่หนึ่งและองค์ที่สอง ซึ่งสิ้นสุดลงพร้อมกับการมาถึงขององค์ที่สามในวันที่ 22 ตุลาคม ค.ศ. 1844 เมื่อทั้งแตรใบที่เจ็ดและแตรแห่งปีโยบิลีก็ได้เป่า</w:t>
      </w:r>
      <w:r>
        <w:rPr>
          <w:rFonts w:ascii="Microsoft YaHei" w:hAnsi="Microsoft YaHei" w:eastAsia="Microsoft YaHei" w:cs="Microsoft YaHei"/>
        </w:rPr>
        <w:t>响</w:t>
      </w:r>
      <w:r>
        <w:rPr>
          <w:rFonts w:ascii="Leelawadee UI" w:hAnsi="Leelawadee UI" w:eastAsia="Leelawadee UI" w:cs="Leelawadee UI"/>
        </w:rPr>
        <w:t>ขึ้นในวันลบมลทินบาปตามแบบเล็งถึงนั้น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แล้วเจ้าจงให้เป่าแตรแห่งปีโยบิลในวันที่สิบของเดือนที่เจ็ด ในวันแห่งการลบมลทินบาปนั้น เจ้าทั้งหลายจงให้เป่าแตรไปทั่วแผ่นดินของเจ้า เลวีนิติ 25:9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่าแตรของทูตสวรรค์องค์ที่เจ็ดเป็นสัญลักษณ์แห่งพระราชกิจของพระคริสต์ในการทรงรวมพระเทวภาพของพระองค์เข้ากับความเป็นมนุษย์ และมีภาพแทนโดยช่วงเวลา 2300 ปีแห่งนิมิตแม่น้ำอูไล; และการเป่าแตรปีโยบิลเป็นสัญลักษณ์แห่งพันธสัญญาเรื่องแผ่นดินซึ่งถูกละเมิดและถูกนำมาสู่ชนชาติของพระเจ้า ซึ่งดาเนียลเรียกว่า คำสาปแช่งและคำปฏิญาณของโมเสส และซึ่งโมเสสเรียกว่า “การพิพาทแห่งพันธสัญญาของพระเจ้า”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เออ อิสราเอลทั้งสิ้นได้ละเมิดพระราชบัญญัติของพระองค์ ทั้งโดยการหันเหไปเพื่อจะมิได้เชื่อฟังพระสุรเสียงของพระองค์ ฉะนั้นคำสาปแช่งจึงได้เทลงมาบนเรา และคำปฏิญาณซึ่งเขียนไว้ในพระราชบัญญัติของโมเสสผู้รับใช้ของพระเจ้า เพราะว่าเราได้กระทำบาปต่อพระองค์ ดาเนียล 9:11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“คำสาปแช่ง” และ “คำสาบาน” ที่เขียนไว้ “ในธรรมบัญญัติของโมเสส” คือ “เจ็ดเท่า” แห่งเลวีนิติ บทที่ยี่สิบหก คำที่แปลว่า “คำสาบาน” นั้นเป็นคำภาษาฮีบรูคำเดียวกันกับที่ในพระธรรมเลวีนิติแปลว่า “เจ็ดเท่า” คำสาปแช่งสำหรับการละเมิดคำสาบานแห่งพันธสัญญาในบทที่ยี่สิบห้า ได้ถูกแสดงไว้ในบทที่ยี่สิบหก ซึ่งโมเสสระบุคำสาปแช่งนั้นว่าเป็น “ข้อพิพาทแห่งพันธสัญญา”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เราก็จะดำเนินต่อเจ้าอย่างเป็นปฏิปักษ์ด้วย และจะลงโทษเจ้าอีกเจ็ดเท่าเพราะบาปของเจ้า และเราจะนำดาบมาสู่เจ้า อันจะล้างแค้นการละเมิดพันธสัญญาของเรา และเมื่อเจ้าทั้งหลายรวมกันอยู่ภายในเมืองของเจ้า เราจะส่งโรคระบาดท่ามกลางเจ้า และเจ้าทั้งหลายจะถูกมอบไว้ในมือของศัตรู เลวีนิติ 26:24,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องค์พระผู้เป็นเจ้าได้ทรงนำดาบแห่งสิงห์ของอัสซีเรียมาเหนือราชอาณาจักรฝ่ายเหนือเพื่อ “ลงโทษ” พวกเขา โดยทรงมอบพวกเขาไว้ใน “มือของศัตรู” ในปี 723 ก่อน ค.ศ. สี่สิบหกปีต่อมา ในปี 677 ก่อน ค.ศ. ราชอาณาจักรฝ่ายใต้ก็ได้ประสบคำสาปของโมเสส คำสาปของโมเสสคือข้อพิพาทแห่งพันธสัญญา ตลอดระยะเวลาสี่สิบหกปีนั้น พระเจ้าได้ทรงใช้สิงห์แห่งเมโสโปเตเมียให้กำจัดและเหยียบย่ำกองทัพนั้น เมื่อสิ้นสุดระยะเวลาสี่สิบหกปีนั้น เนบูคัดเนสซาร์ได้ทำลายสถานนมัสการ กองทัพในคำถามของดาเนียลในข้อสิบสามของดาเนียลบทที่แปดถูกทำให้เป็นทาสโดยศัตรูของพวกเขาตลอดช่วงเวลาสี่สิบหกปี ซึ่งลงเอยด้วยการทำลายสถานนมัสการ อันเป็นอีกประเด็นหนึ่งที่จะถูกเหยียบย่ำในข้อสิบสามนั้น เมื่อแม่น้ำเหล่านั้นมาถึงปี 1798 และ 1844 ตามลำดับ ก็ได้มีการรวบรวมกองทัพหนึ่งขึ้นเป็นพระวิหาร เพราะกองทัพนั้นเป็นกาย และกายนั้นเป็นพระวิหาร เมื่อสิ้นสุดระยะเวลานั้น พระวิหารที่ถูกก่อขึ้นตลอดสี่สิบหกปีจะต้องเข้าร่วมกับพระวิหารแห่งสวรรค์ในการอภิเษกสมรสของพระภาวะกับมนุษยภาวะ การสมรสเป็นเรื่องระหว่างพระวิหารสองแห่ง และสิ่งที่พระเจ้าได้ทรงประกอบเข้าด้วยกันแล้วนั้น ไม่ควรถูกแยกออกจากกัน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น้ำแห่งไทกริสมาถึงปี 1798 และน้ำแห่งยูเฟรติสมาถึงปี 1844 ก่อนการมาถึงของทูตสวรรค์องค์ที่สามไม่นาน ทูตสวรรค์องค์ที่สองได้มาถึง และหลังจากนั้น ณ การประชุมค่ายที่เอ็กซีเตอร์ มลรัฐนิวแฮมป์เชียร์ ระหว่างวันที่ 12–17 สิงหาคม ค.ศ. 1844 ข่าวสารแห่งเสียงร้องเที่ยงคืนก็ได้ถูกเทออกมา เอ็กซีเตอร์มีความหมายว่า “ป้อมปราการแห่งน้ำ” และในการประชุมค่ายนั้น ได้มีการประชุมลอกเลียนแบบจัดขึ้นในเต็นท์อีกหลังหนึ่ง ซึ่งตั้งขึ้นโดยกลุ่มหนึ่งจากวอเตอร์ทาวน์ มลรัฐแมสซาชูเซตส์ ตามที่ซิสเตอร์ไวท์กล่าวไว้ สายน้ำซึ่งมีต้นกำเนิดในเอเดนกำลังจะถูกกระจายออกไปดุจ “คลื่นน้ำหลาก” ทั่วแนวชายฝั่งตะวันออกของสหรัฐอเมริกา แผ่นดินไหวซึ่งก่อให้เกิดคลื่นน้ำหลากนั้นได้เกิดขึ้นในสวนเอเดนเมื่อซาตานพิชิตมนุษยชาติ ทำให้เกิดการสั่นสะเทือนอย่างรุนแรงในเอเดน ซึ่งคลื่นของมันได้แผ่ไปถึงเสียงร้องเที่ยงคืนแห่งประวัติศาสตร์ของมิลเลอไรต์ คลื่นน้ำหลากนั้นไหลบ่าเข้าสู่เสียงร้องเที่ยงคืนในประวัติศาสตร์ของชนหนึ่งแสนสี่หมื่นสี่พัน และคลื่นซึ่งเริ่มต้นขึ้นจากแผ่นดินไหวแห่งบาปของอาดัมก็ทอดยาวไปจนถึงแผ่นดินไหวแห่งกฎหมายวันอาทิตย์ในวิวรณ์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พระสุรเสียงของพระคริสต์คือเสียงแห่งน้ำมากหลาย และเมื่อน้ำทั้งหลายรวมกันเข้าก็ประกอบขึ้นเป็นข่าวสารแห่งฝนชุกปลายฤดู อิสยาห์และบุตรของท่านคือเชอาร์ยาชูบกำลังยืนอยู่ในข้อสามของบทที่เจ็ด ณ สระน้ำตรงปลายท่อส่งน้ำตอนบน โดยกำลังนำเสนอข่าวสารแห่งฝนชุกปลายฤดูในเวลาแห่งการประทับตราของหนึ่งแสนสี่หมื่นสี่พันคนนั้น ที่นั่นคำประกาศของอิสยาห์ต่อกษัตริย์อาหัสผู้โฉดเขลาและชั่วร้ายคือ องค์พระผู้เป็นเจ้าจะทรงนำเอาน้ำแห่งอัสซีเรีย คือกษัตริย์เสนนาเคอริบ และน้ำของเขาจะไหลท่วมขึ้นมาจนถึงคอ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พระเยโฮวาห์ตรัสแก่ข้าพเจ้าอีกว่า เพราะว่าชนชาตินี้ปฏิเสธน้ำแห่งชิโลอาห์ซึ่งไหลเอื่อย ๆ และชื่นชมในเรซีนกับบุตรของเรมาลิยาห์ ฉะนั้น บัดนี้ ดูเถิด องค์พระผู้เป็นเจ้าทรงให้น้ำแห่งแม่น้ำอันเชี่ยวกรากและมากมายขึ้นมาท่วมเขาทั้งหลาย คือกษัตริย์แห่งอัสซีเรียและสง่าราศีทั้งสิ้นของท่านนั้น และท่านจะล้นท่วมเหนือร่องน้ำทั้งสิ้นของตน และไหลล้นฝั่งทั้งสิ้นของตน และจะผ่านเข้าไปในยูดาห์ จะท่วมล้นและไหลบ่าไป จะขึ้นมาถึงคอ และการกางออกแห่งปีกของเขาจะปกคลุมทั่วความกว้างแห่งแผ่นดินของเจ้า โอ อิมมานูเอล อิสยาห์ 8:5–8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อาหัสปฏิเสธสายน้ำที่พระยาห์เวห์ทรง “ส่ง” มา ฉะนั้นองค์พระผู้เป็นเจ้าจึงทรง “ส่ง” สายน้ำแห่งอัสซีเรียมายังอาหัส อาหัส “ชื่นชมยินดี” ในพันธมิตรของ “เรซีนและบุตรของเรมาลิยาห์” อาหัส “ชื่นชมยินดี” ในข่าวสารฝนชุกปลายฤดูอันปลอมแปลงซึ่งมีเรซีนและบุตรของเรมาลิยาห์เป็นตัวแทน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เรศินและบุตรของเรมาลิยาห์ คือ เปคาห์ กษัตริย์แห่งอาณาจักรฝ่ายเหนือ เป็นตัวแทนของสิ่งปลอมแปลงเลียนแบบอิสยาห์และบุตรของท่าน กษัตริย์อาหัสผู้โฉดเขลาและชั่วร้าย “ชื่นชมยินดี” ในพันธมิตรซึ่งเป็นตัวแทนโดยสิบเผ่าทางเหนือของอิสราเอลและซีเรีย อันเป็นแบบของความสัมพันธ์อันมิชอบด้วยกฎหมายระหว่างคริสตจักรกับรัฐในกฎหมายวันอาทิตย์ อาหัสชื่นชมยินดี เพราะความละอายและความยินดีเป็นอารมณ์สองประการที่ตรงกันข้ามกัน ซึ่งพระวิญญาณแห่งการดลใจทรงใช้เพื่อกล่าวแก่บรรดาผู้ที่ถูกแทนไว้ในการโต้แย้งเรื่องฝนชุกปลายฤดู เมื่อเยเรมีย์กินหนังสือเล่มเล็กนั้น มันเป็นความยินดีและความเปรมปรีดิ์แห่งใจของท่าน และโยเอลแจ้งแก่เราว่าประชากรของพระเจ้าจะไม่มีวันต้องอับอาย อาหัสในฐานะชาวเลาดีเซียคนหนึ่งเป็นคนตาบอด ดังนั้นเขาจึงกำลังชื่นชมยินดีในข่าวสารเรื่องน้ำอันเทียมเท็จ และปฏิเสธข่าวสารเรื่องน้ำอันแท้จริงของอิสยาห์ เขาควรจะละอายเพราะไว้วางใจในข่าวสารฝนชุกปลายฤดูปลอมแปลง ซึ่งเป็นตัวแทนโดยน้ำท่วมของกษัตริย์ฝ่ายเหนือ แต่เขาได้ปฏิเสธข่าวสารแห่งชิโลอาห์แล้ว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ข่าวสารแห่งชิโลอาห์ในอิสยาห์บทที่แปด คือข่าวสารแห่งฝนชุกปลายฤดู สระชิโลอาห์ได้รับการระบุในพันธสัญญาใหม่ว่าเป็นสระสิโลอัม ในภาษาฮีบรูหรือกรีก คำนี้หมายถึง “ทรงใช้มา” เป็นการสมควรที่พระคริสต์จะเสด็จจากไป เพื่อพระองค์จะทรง “ส่ง” พระวิญญาณบริสุทธิ์มา อิสยาห์และอาหัสอยู่ที่สระชิโลอาห์ และการทดสอบตั้งอยู่บนประเด็นว่า จะมีความเชื่อในสระชิโลอาห์ซึ่งมีอิสยาห์และบุตรของเขาเป็นตัวแทน หรือจะมีความเชื่อในเรซินและบุตรของเรมาลิยาห์? อาหัสกำลังเลือกระหว่างน้ำสองอย่าง คือ น้ำแห่งชิโลอาห์หรือน้ำแห่งกษัตริย์อัสซีเรีย อาหัสชื่นชมยินดีในพันธมิตรและข่าวสารซึ่งมีเรซินและบุตรของเรมาลิยาห์เป็นตัวแทน และเพราะฉะนั้นเขาจึงได้รับมหาอุทกแห่งความรกร้างว่างเปล่า แทนที่จะได้น้ำที่ไหลเอื่อย ๆ ในวาระแห่งการพิพากษาของเขา การพิพากษาของเขาเป็นภาพแทนของกฎหมายวันอาทิตย์ เมื่อกษัตริย์ฝ่ายเหนือท่วมท้นทั่วทั้งโลกดุจน้ำหลาก และเป็นเช่นนั้นนับตั้งแต่กฎหมายวันอาทิตย์เป็นต้นไป เมื่อมหาอุทกแห่งเสียงร้องเที่ยงคืนก็กำลังกวาดไปทั่วโลกด้วยเช่นกัน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อาหัสชื่นชมยินดีในพันธมิตรระหว่างสิบเผ่าทางเหนือกับซีเรีย และด้วยเหตุนั้นจึงชื่นชมยินดีในข่าวสารที่ผสานคริสตจักรกับรัฐเข้าด้วยกัน ดังที่เป็นสัญลักษณ์โดยบรรดาพันธมิตรอันมิชอบด้วยกฎหมายทุกประการที่พบในพระวจนะของพระเจ้า อิสยาห์เป็นตัวแทนของชาวฟีลาเดลเฟีย และอาหัสเป็นตัวแทนของชาวเลาดีเซีย พระคริสต์ทรงเชื่อมโยงคำพยานของอิสยาห์เข้ากับคำพยานของพระองค์เอง เมื่อพระองค์ทรงรักษาชายตาบอด ผู้เป็นชาวเลาดีเซีย ที่สระสิโลอัม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และเมื่อพระเยซูเสด็จผ่านไป พระองค์ทอดพระเนตรเห็นชายคนหนึ่งซึ่งตาบอดมาแต่กำเนิด และเหล่าสาวกของพระองค์ทูลถามพระองค์ว่า “พระอาจารย์ ผู้ใดได้ทำบาป ชายคนนี้หรือบิดามารดาของเขา เขาจึงได้บังเกิดมาตาบอด?”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พระเยซูตรัสตอบว่า “ไม่ใช่ชายคนนี้ได้ทำบาป หรือบิดามารดาของเขา แต่เพื่อให้พระราชกิจของพระเจ้าปรากฏในตัวเขา เราต้องกระทำพระราชกิจของพระองค์ผู้ทรงใช้เรามาเมื่อยังเป็นเวลากลางวัน กลางคืนกำลังมาถึง เมื่อถึงนั้นไม่มีผู้ใดทำงานได้ ตราบใดที่เราอยู่ในโลก เราเป็นความสว่างของโลก” ครั้นตรัสอย่างนั้นแล้ว พระองค์ทรงบ้วนน้ำลายลงที่ดิน แล้วทรงทำโคลนด้วยน้ำลายนั้น และทรงทาโคลนที่ตาของคนตาบอดนั้น แล้วตรัสสั่งเขาว่า “จงไปล้างที่สระสิโลอัม” (ซึ่งแปลว่า ทรงใช้ไป) เขาจึงไปล้าง แล้วกลับมามองเห็นได้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เพื่อนบ้านทั้งหลายและบรรดาคนที่เคยเห็นเขาแต่ก่อนว่าเป็นคนตาบอด จึงกล่าวว่า คนนี้มิใช่หรือที่เคยนั่งขอทานอยู่? บ้างก็กล่าวว่า คนนี้แหละ บ้างก็กล่าวว่า เขาเหมือนคนนั้น แต่เขากล่าวว่า เรานี่แหละเป็นคนนั้น ดังนั้นเขาทั้งหลายจึงถามเขาว่า ตาของท่านเปิดได้อย่างไร?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เขาตอบและกล่าวว่า ชายผู้หนึ่งที่เรียกกันว่าเยซู ได้ทรงทำโคลนและทาที่ตาของข้าพเจ้า และตรัสแก่ข้าพเจ้าว่า จงไปที่สระสิโลอัมและล้างเสีย และข้าพเจ้าก็ไปล้าง แล้วข้าพเจ้าก็มองเห็นได้ ยอห์น 9:1–11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คนตาบอด พร้อมทั้งกษัตริย์อาหัสผู้โง่เขลาและชั่วร้าย ถูกทดสอบว่าเขาจะวางความไว้วางใจของตนไว้ในสระสิโลอัม หรือในกระแสน้ำเชี่ยวแห่งอัสซีเรีย คนตาบอดรู้ว่าตนตาบอด แต่อาหัสมั่งมี บริบูรณ์ด้วยทรัพย์สมบัติ และไม่ขัดสนสิ่งใดเลย อาหัสคือหญิงพรหมจารีโง่เขลาที่สระแห่งฝนชุกปลายฤดู และคนตาบอดคือหญิงพรหมจารีที่มีปัญญา น้ำทั้งหลายที่ถูกส่งมาจาก หรือคือน้ำทั้งหลายที่ถูกส่งมาจากอัสซีเรีย คือบททดสอบ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สระน้ำคือสถานที่ซึ่งน้ำถูกรวบรวมไว้ด้วยกัน และในเชิงพยากรณ์ สระน้ำคือที่ซึ่งกระแสน้ำต่าง ๆ แม่น้ำ ลำธาร ทะเล ท้องสมุทร ทะเลสาบ ฝน และน้ำค้าง ของ “บรรดาน้ำ” ทั้งสิ้นซึ่งเป็นภาพแทนพระสุรเสียงของพระคริสต์ ถูกรวบรวมไว้ด้วยกัน สระแห่งฝนปลายฤดูเกิดขึ้นจากน้ำที่ไหลมาจากสระเบื้องบน สระนั้นเป็นภาพแทนข่าวสารแห่งฝนปลายฤดูในบริบทของการทดสอบ อาหัสปฏิเสธน้ำนั้นที่ไหลเอื่อย ๆ แต่คนตาบอดเชื่อฟังต่อข่าวสารที่เกี่ยวเนื่องกับสระนั้น พระเยซูทรงนำบางส่วนแห่งความเป็นพระเจ้าของพระองค์ ซึ่งเป็นภาพแทนด้วย “น้ำลาย” มาผสมกับดินเหนียว อันเป็นภาพแทนของการรวมกันของความเป็นพระเจ้ากับความเป็นมนุษย์ซึ่งพระคริสต์ทรงกระทำให้สำเร็จในอภิสุทธิสถ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พระคริสต์ทรงบ้วนน้ำลายลงบนพื้นดินและทรงผสมน้ำลายของพระองค์ให้เป็นโคลน พระองค์ทรงใช้สารแห่งข่าวสารว่าด้วยการประสานกันของพระลักษณะพระเจ้าและความเป็นมนุษย์ เพื่อเจิมนัยน์ตาของชายตาบอด ข่าวสารซึ่งเป็นตัวแทนโดยการประสานกันของพระลักษณะพระเจ้าและความเป็นมนุษย์นั้น คือข่าวสารแห่งปี 1888 และได้รับการกำหนดไว้เพื่อเปลี่ยนแปลงบุคคลหนึ่งจากสภาพของเลาดีเซียไปสู่สภาพของฟีลาเดลเฟีย แต่ข่าวสารนั้นต้องอาศัยการมีส่วนร่วมของมนุษย์ พวกเขาจะต้องไปที่สระ แล้วจึงชำระล้าง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ทุกคนได้ทำบาปและเสื่อมจากพระสิริของพระเจ้า แต่พระเยซูตรัสว่าชายตาบอดผู้นั้นและบิดามารดาของเขามิได้ทำบาป พระเยซูกำลังทรงยกประเด็นเรื่องการกล่าวโทษออกไปจากสภาพของชายตาบอดนั้น และทรงระบุว่าเขาเป็นมนุษย์ผู้หนึ่งที่ถูกยกขึ้นเพื่อถวายพระเกียรติแด่พระเจ้า และมนุษย์เชิงพยากรณ์ในคำพยากรณ์พระคัมภีร์ที่ถูกยกขึ้นเพื่อให้ “พระราชกิจของพระเจ้าได้ปรากฏ” ก็คือธงสัญญาณ ซึ่งประกอบด้วยชายและหญิงผู้ได้ย้ายผ่านจากเลาดีเซียไปสู่ฟีลาเดลเฟีย ธงสัญญาณนั้นเป็นที่ซึ่งพระราชกิจของพระเจ้าได้ปรากฏ เพราะพระราชกิจของพระองค์คือการผสานสภาพพระเจ้าเข้ากับสภาพมนุษย์ (ดังที่แสดงไว้โดยยาขี้ผึ้งจากดินเหนียว) และบรรดาถ้วยรางวัลแห่งพระราชกิจนั้นคือผู้ที่ไม่เพียงได้ยินข่าวสารแห่งเลาดีเซียเท่านั้น แต่คือผู้ที่ได้ปฏิบัติตามข้อกำหนดในข่าวสารนั้นด้วย ข้อกำหนดสำหรับชายตาบอดคือให้ไปล้างตัว เมื่อเขาสามารถมองเห็นได้แล้ว เขาก็ไม่จำเป็นต้องพยายามถวายพระเกียรติแด่พระเจ้า เพราะสภาพการณ์ที่แวดล้อมเขาได้ทำให้สิ่งนั้นเกิดขึ้นเอง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สิ่งนี้เริ่มต้นด้วยการเสด็จเข้ามาของพระคริสต์ ตามมาด้วยพระราชกิจของพระคริสต์ พระราชกิจสุดท้ายของพระคริสต์ในสถานนมัสการแห่งสวรรค์ที่เกี่ยวเนื่องกับมนุษย์ คือการทรงเปลี่ยนมนุษย์คนหนึ่งจากหุบเขาแห่งกระดูกแห้งที่ตายแล้ว หรือจากการเป็นผู้ตายอยู่ตามถนนหนทาง หรือจากการเป็นผู้มืดบอดอย่างสิ้นเชิง พระราชกิจสุดท้ายของพระองค์คือการทรงเนรมิตประชากรของพระองค์ขึ้นใหม่ให้เป็นตามพระฉายาของพระองค์ และนั่นเองคือพระราชกิจเดียวกันกับที่พระองค์ได้ทรงกระทำเมื่อทรงสร้างอาดัมขึ้นจากผงคลีแห่งแผ่นดิน แล้วทรงระบายลมหายใจแห่งชีวิตเข้าไปในเขา พระราชกิจสุดท้ายคือพระราชกิจแรก เพราะในตอนแรกพระองค์ได้ทรงปั้นดินเหนียวก่อน แล้วจึงทรงเจิมดินเหนียวนั้นด้วยชีวิตแห่งพระวิญญาณของพระองค์ สำหรับอาดัมนั้น พระวิญญาณคือพระลมปราณของพระองค์ สำหรับชายตาบอดนั้น มันคือน้ำ สำหรับหุบเขาแห่งกระดูกแห้งของเอเสเคียลนั้น มันเป็นข่าวสารแห่งการรวบรวมซึ่งก่อให้เกิดเป็นร่างกาย จากนั้นข่าวสารเรื่องลมทั้งสี่ก็ถูกเป่าลงบนร่างกายนั้น แล้วมันก็ลุกขึ้นยืนเป็นกองทัพที่ยิ่งใหญ่ยิ่งนัก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ขณะที่ชายตาบอดยังคงตาบอดอยู่นั้น พระเยซูทอดพระเนตรเห็นเขา แล้วจึงเสด็จเข้าไปหาเขา พระองค์เสด็จเข้าไปหาชายตาบอดภายในบริบทของคำถามที่เหล่าสาวกของพระองค์ได้ยกขึ้นมา อันเป็นการเปิดโอกาสให้พระองค์ทรงสถาปนาฉากทัศน์เชิงพยากรณ์ที่ถูกต้องสำหรับอุปมาเรื่องนี้ “พระราชกิจของพระเจ้า” เป็นสัญลักษณ์เชิงพยากรณ์บนแนวพยานที่หลากหลายมากมายในพระคัมภีร์ การสำแดงทุกประการของ “พระราชกิจของพระเจ้า” ในพระคัมภีร์ล้วนสำเร็จครบถ้วนในเวลาของฝนปลายฤดู พระเยซูกำลังทรงวางบริบทของเรื่องนี้ไว้ในกรอบของข่าวสารสุดท้าย ดังที่เป็นตัวแทนโดยเอลียาห์ในข้อสุดท้ายของพระธรรมมาลาคี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บิดามารดาและเด็กตาบอดนั้นมิได้ถูกปรักปรำว่าเป็นคนบาป เพราะนี่คือเวลาของพระราชกิจอันน่าอัศจรรย์ของพระเจ้า และในเวลานั้นจิตใจของบิดามารดาและจิตใจของบุตรทั้งหลายจะหันกลับมาเพื่อมองเห็นประเด็นที่อยู่ตรงหน้า ประเด็นนั้นคือ—ว่ามนุษย์ชาวเลาดีเซียผู้ตาบอดได้ถูกเปลี่ยนให้เป็นมนุษย์ชาวฟีลาเดลเฟียผู้ได้รับการเจิมแล้วหรือไม่ นั่นคือประเด็นที่เผชิญหน้าทั้งบิดามารดาและบุตรในเวลาแห่งฝนชุกปลายฤดู เพราะนั่นเป็นเวลาแห่งการพิพากษาด้วยเช่นกัน และเวลาแห่งการพิพากษานั้นดำเนินไปตลอดชั่วอายุที่สามและสี่ตามคำพยากรณ์แห่งพันธสัญญาของอับราฮัม ชายตาบอดนั้นคือชั่วอายุสุดท้ายและชั่วอายุที่สี่ และบิดามารดาของเขาคือชั่วอายุที่สาม ในช่วงเวลานั้น ข่าวสารของเอลียาห์นำครอบครัวทั้งหลายเข้าสู่สถานการณ์ที่พวกเขาถูกบีบบังคับให้ยอมรับหรือปฏิเสธข่าวสารแห่งสระสิโลอัม กษัตริย์อาหัสผู้โง่เขลาและชั่วร้ายได้ปฏิเสธข่าวสารของสระนั้น แต่ชายตาบอดได้รับไว้ ข่าวสารของเอลียาห์ในพระธรรมมาลาคีถูกตั้งไว้ในบริบทของคำสาปแช่งก่อนวันอันยิ่งใหญ่และน่าสะพรึงกลัวแห่งองค์พระผู้เป็น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เมื่อพระเยซูทรงจัดเตรียมเหตุการณ์ที่เรากำลังพิจารณาอยู่นั้น พระองค์ได้ทรงรวมไว้ในคำสรุปถึงจุดประสงค์ของการอัศจรรย์ว่า พระองค์จำต้องทรงกระทำพระราชกิจในเวลานั้น เพราะจะมีเวลามาถึงเมื่อไม่มีผู้ใดสามารถทำงานได้ งานที่พระองค์ทรงกล่าวถึงนั้นเกิดขึ้นในเวลากลางวัน และการสิ้นสุดของงานนั้นถูกแสดงเป็นเวลากลางคืน คำตรัสอ้างอิงของพระองค์หมายถึงการสิ้นสุดแห่งวาระแห่งการทดลอง.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เมื่อพระองค์ทรงกระทำพระราชกิจแห่งการพิพากษาสำเร็จแล้ว พระองค์ก็ทรงถอดฉลองพระองค์ของมหาปุโรหิตออก และทรงสวมฉลองพระองค์แห่งการล้างแค้น เมื่อพระองค์ทรงกระทำพระราชกิจแห่งการแยกผู้ที่หลงหายออกจากผู้ที่ได้รับความรอดนั้นเสร็จสิ้นแล้ว พระราชกิจแห่งความรอดก็ยุติลง เวลาทดลองใจก็ปิดลง และบัดนี้ก็เป็นเวลากลางคืนที่ไม่มีผู้ใดจะทำงานได้ ข่าวสารของพระคริสต์มิได้เป็นเพียงข่าวสารแห่งเลาดีเซียแก่คนตาบอดเท่านั้น หากยังเป็นข่าวสารแห่งเอลียาห์ซึ่งถูกวางไว้ภายในบริบทของความใกล้เข้ามาแห่งการปิดเวลาทดลองใจ อันเป็นแรงจูงใจอันได้รับการชำระให้บริสุทธิ์ของพระคริสต์ในการทรงงานเพื่อช่วยจิตวิญญาณทั้งหลายให้รอด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ก่อนอื่นพระคริสต์ทรงเข้าหาชายตาบอดนั้น จากนั้นทรงจัดเตรียมและทาขี้ผึ้งให้ แล้วทรงประทานคำสั่งเกี่ยวกับงานที่ชายตาบอดจะต้องกระทำด้วยตนเอง และที่สำคัญไม่น้อยกว่านั้นคือ เมื่อเขาเริ่มลงมือกระทำนั้น สายตาของเขาก็ได้รับการฟื้นคืน เมื่อเขามองเห็นแล้ว เขาก็ได้แปรเปลี่ยนจากชาวเลาดีเซียผู้ตาบอดเป็นชาวฟีลาเดลเฟีย ช่วงเวลาแห่งการแปรเปลี่ยนของคริสตจักรทั้งสองนั้นได้สำเร็จครบถ้วนตั้งแต่ต้น คือจากปี 1856 จนถึงปี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ช่วงเวลานั้นเป็นภาพแทนของการแยกข้าวสาลีออกจากข้าวละมาน และการประทับตราครั้งสุดท้ายแก่คนหนึ่งแสนสี่หมื่นสี่พัน ผู้ซึ่งภายหลังถูกยกขึ้นเป็นธงสัญญาณ ชายตาบอดนั้นได้กลายเป็นจุดสนใจต่อสาธารณะในทันที—เมื่อเขาเปลี่ยนจากสภาพแบบเลาดีเซียไปสู่สภาพแบบฟีลาเดลเฟีย ชายตาบอดนั้นคือคนหนึ่งแสนสี่หมื่นสี่พัน และกษัตริย์อาหัสผู้ชั่วร้ายและโง่เขลาคือประชากรแห่งพันธสัญญาเดิม ซึ่งถูกทรงคายออกจากพระโอษฐ์ขององค์พระผู้เป็นเจ้า ณ จุดเดียวกันในประวัติศาสตร์นั้น พระเยซูกำลังทรงใช้น้ำลายของพระองค์เพื่อเจิมประชากรแห่งพันธสัญญาใหม่ของพระองค์ หรือมิฉะนั้นก็ทรงคายประชากรแห่งพันธสัญญาเดิมออกจากพระโอษฐ์ของพระองค์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“วิกฤตการณ์ที่กำลังจะมาถึง”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“องค์ผู้ทรงอนันต์ทรงรักษาบัญชีกับบรรดาประชาชาติทั้งปวงด้วยความเที่ยงตรงปราศจากความผิดพลาด ขณะที่พระเมตตาของพระองค์ยังทรงถูกยื่นเสนอพร้อมกับการทรงเรียกให้กลับใจ บัญชีนี้จะยังคงเปิดอยู่ แต่เมื่อถึงขีดจำกัดประการหนึ่งซึ่งพระเจ้าได้ทรงกำหนดไว้แล้ว การปฏิบัติพระราชกิจแห่งพระพิโรธของพระองค์ก็เริ่มต้นขึ้น เมื่อนั้นบัญชีก็ถูกปิดลง ความอดกลั้นอันทรงธรรมของพระเจ้าสิ้นสุดลง ไม่มีการทูลวิงวอนขอพระเมตตาแทนพวกเขาอีกต่อไป”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 เมื่อทอดสายตาลงไปตลอดยุคสมัยทั้งหลาย ได้เห็นยุคของเราปรากฏอยู่เบื้องหน้าภาพนิมิตของท่าน บรรดาประชาชาติในยุคนี้เป็นผู้ได้รับพระเมตตาอย่างที่ไม่เคยมีมาก่อน พระพรอันประเสริฐที่สุดจากสวรรค์ได้ประทานแก่เขาทั้งหลายแล้ว แต่ความเย่อหยิ่งที่ทวีขึ้น ความโลภ การบูชารูปเคารพ การดูหมิ่นพระเจ้า และความอกตัญญูอันต่ำช้า ได้ถูกจารึกไว้เป็นความผิดกล่าวโทษพวกเขา เขาทั้งหลายกำลังเร่งปิดบัญชีของตนกับพระเจ้า”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“วันเวลาทั้งหลายกำลังใกล้เข้ามาอย่างรวดเร็ว เมื่อจะเกิดความฉงนสนเท่ห์และความสับสนอย่างใหญ่หลวงในโลกฝ่ายศาสนา จะมีพระมากหลายและเจ้านายมากหลาย; ลมแห่งคำสอนทุกอย่างจะพัดมา; และซาตานซึ่งสวมอาภรณ์ของทูตสวรรค์ จะล่อลวง แม้แต่ผู้ที่ทรงเลือกสรรไว้แล้ว หากเป็นไปได้”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ดูหมิ่นเหยียดหยามอย่างแพร่หลายที่มุ่งต่อความเคร่งศาสนาที่แท้จริงและความบริสุทธิ์ศักดิ์สิทธิ์นั้น ทำให้บรรดาผู้ซึ่งมิได้มีความสัมพันธ์อันมีชีวิตกับพระเจ้าสูญเสียความยำเกรงต่อพระราชบัญญัติของพระองค์ และเมื่อการไม่ให้เกียรติต่อพระราชบัญญัติของพระเจ้าปรากฏเด่นชัดยิ่งขึ้น เส้นแบ่งเขตระหว่างผู้ที่ถือรักษาพระราชบัญญัตินั้นกับโลก และคริสตจักรที่รักโลก ก็จะยิ่งแจ่มชัดยิ่งขึ้น ความรักต่อข้อกำหนดของพระเจ้าเพิ่มพูนขึ้นในคนจำพวกหนึ่ง ตามส่วนที่ความดูหมิ่นต่อข้อกำหนดเหล่านั้นเพิ่มขึ้นในอีกจำพวกหนึ่ง”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“พระผู้ทรงเป็นผู้นั้นอันยิ่งใหญ่กำลังทรงพิสูจน์ยืนยันพระราชบัญญัติของพระองค์ พระองค์กำลังตรัสแก่บรรดาผู้ที่ทำให้พระราชบัญญัตินั้นเป็นโมฆะ ท่ามกลางพายุ ในอุทกภัย ในลมพายุ ในแผ่นดินไหว ในภัยอันตรายทั้งทางบกและทางทะเล บัดนี้เป็นเวลาที่ประชากรของพระองค์จะต้องสำแดงตนว่าซื่อตรงต่อหลักการ”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“เรากำลังยืนอยู่บนธรณีแห่งเหตุการณ์อันยิ่งใหญ่และศักดิ์สิทธิ์น่าเกรงขาม องค์พระผู้เป็นเจ้าทรงอยู่ที่ประตูแล้ว บนภูเขามะกอกเทศ พระผู้ช่วยให้รอดได้ทรงทบทวนเหตุการณ์ต่าง ๆ ที่จะเกิดขึ้นก่อนเหตุการณ์อันยิ่งใหญ่นี้ว่า ‘ท่านทั้งหลายจะได้ยินถึงสงครามและข่าวลือเรื่องสงคราม’ พระองค์ตรัส ‘ประชาชาติจะลุกขึ้นต่อสู้ประชาชาติ และอาณาจักรต่อสู้อาณาจักร และจะเกิดกันดารอาหาร โรคระบาด และแผ่นดินไหวในที่ต่าง ๆ สิ่งทั้งปวงนี้เป็นแต่การเริ่มต้นแห่งความทุกข์ลำบาก’ แม้ว่าคำพยากรณ์เหล่านี้จะได้รับความสำเร็จบางส่วนแล้วในการทำลายกรุงเยรูซาเล็ม แต่คำพยากรณ์เหล่านี้ก็มีการประยุกต์ใช้โดยตรงยิ่งกว่าในยุคสุดท้าย”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“ยอห์นและผู้เผยพระวจนะอื่น ๆ ก็เป็นพยานถึงเหตุการณ์อันน่าสะพรึงกลัวยิ่งซึ่งจะเกิดขึ้นเป็นหมายสำคัญแห่งการเสด็จมาของพระคริสต์เช่นกัน พวกเขาเห็นกองทัพระดมพลเพื่อสงคราม และเห็นใจของมนุษย์ทั้งหลายหมดกำลังลงด้วยความหวาดกลัว พวกเขาเห็นแผ่นดินโลกถูกเคลื่อนออกจากที่ของมัน ภูเขาทั้งหลายถูกพัดลงไปท่ามกลางทะเล คลื่นทะเลคำรามและปั่นป่วน และภูเขาทั้งหลายสั่นสะเทือนเพราะการพลุ่งขึ้นของมัน พวกเขาเห็นขันแห่งพระพิโรธของพระเจ้าเปิดออก และโรคระบาด การกันดารอาหาร และความตายมาถึงชาวแผ่นดินโลก”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“บัดนี้พระวิญญาณของพระเจ้าผู้ทรงยับยั้งกำลังถูกถอนออกจากโลก และพายุเฮอร์ริเคน พายุร้าย ภัยพิบัติทั้งทางทะเลและทางบก ก็ติดตามกันมาอย่างรวดเร็ว วิทยาศาสตร์พยายามอธิบายสิ่งทั้งปวงเหล่านี้ หมายสำคัญทั้งหลายที่ทวีขึ้นรอบตัวเรา ซึ่งบอกถึงการเสด็จมาใกล้ของพระบุตรของพระเจ้า กลับถูกอ้างไปว่าเกิดจากเหตุอื่นใดนอกจากเหตุแท้จริง มนุษย์ไม่สามารถหยั่งเห็นทูตสวรรค์ผู้เฝ้ายามซึ่งกำลังยับยั้งลมทั้งสี่ไว้ เพื่อมิให้พัดจนกว่าผู้รับใช้ทั้งหลายของพระเจ้าจะได้รับการประทับตรา แต่เมื่อพระเจ้าจะทรงบัญชาเหล่าทูตสวรรค์ของพระองค์ให้ปล่อยลมเหล่านั้น ก็จะเกิดภาพแห่งพระพิโรธอันทรงแก้แค้นของพระองค์ ซึ่งไม่มีปากกาใดจะพรรณนาได้”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“วิกฤตกำลังจะมาถึงเราในทันที; แต่ผู้รับใช้ของพระเจ้าไม่ควรวางใจในตนเองในภาวะฉุกเฉินอันยิ่งใหญ่นี้ ในบรรดานิมิตทั้งหลายที่ประทานแก่ Isaiah, Ezekiel, และ John เราเห็นว่าฟ้าสวรรค์มีความเชื่อมโยงอย่างใกล้ชิดเพียงใดกับเหตุการณ์ทั้งหลายที่กำลังเกิดขึ้นบนแผ่นดินโลก เราเห็นถึงความเอาพระทัยใส่ของพระเจ้าที่มีต่อผู้ที่ภักดีต่อพระองค์ โลกนี้มิได้ปราศจากผู้ครอบครอง แผนการแห่งเหตุการณ์ที่จะมาถึงอยู่ในพระหัตถ์ขององค์พระผู้เป็นเจ้า พระบรมเดชานุภาพแห่งสวรรค์ทรงถือรักษาชะตากรรมของบรรดาประชาชาติ ตลอดจนกิจธุระทั้งหลายของคริสตจักรของพระองค์ ไว้ในพระหัตถ์ของพระองค์เอง”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“พระเจ้าได้ทรงสำแดงสิ่งที่จะบังเกิดขึ้นในวาระสุดท้าย เพื่อว่าประชากรของพระองค์จะได้เตรียมพร้อมยืนหยัดต้านทานพายุแห่งการต่อต้านและพระพิโรธ ผู้ที่ได้รับคำเตือนถึงเหตุการณ์ซึ่งอยู่เบื้องหน้าพวกเขาแล้ว ไม่ควรนั่งคอยอย่างสงบต่อพายุที่กำลังจะมา ปลอบใจตนเองว่าองค์พระผู้เป็นเจ้าจะทรงคุ้มครองผู้สัตย์ซื่อของพระองค์ในวันแห่งความทุกข์ยาก เราจะต้องเป็นดุจคนที่กำลังรอคอยองค์พระผู้เป็นเจ้าของตน มิใช่ด้วยการคอยอย่างเกียจคร้าน หากแต่ด้วยการปฏิบัติงานอย่างจริงจัง พร้อมด้วยความเชื่อที่ไม่หวั่นไหว บัดนี้มิใช่เวลาที่จะปล่อยให้จิตใจของเราหมกมุ่นอยู่กับสิ่งที่มีความสำคัญเพียงเล็กน้อย”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“ขณะที่มนุษย์กำลังหลับอยู่ ซาตานก็กำลังจัดวางสถานการณ์อย่างแข็งขัน เพื่อว่าประชากรขององค์พระผู้เป็นเจ้าจะไม่ได้รับความเมตตาหรือความยุติธรรม ขบวนการวันอาทิตย์บัดนี้กำลังก้าวหน้าไปในความมืด บรรดาผู้นำกำลังปิดบังประเด็นที่แท้จริงไว้ และหลายคนที่เข้าร่วมในขบวนการนั้นก็มิได้เห็นด้วยตนเองว่ากระแสใต้ธารกำลังมุ่งไปทางใด คำประกาศของขบวนการนั้นอ่อนโยน และดูประหนึ่งว่าเป็นคริสเตียน; แต่เมื่อมันเปล่งเสียงออกมา มันจะเผยให้เห็นจิตวิญญาณของพญานาค เป็นหน้าที่ของเราที่จะต้องกระทำทุกสิ่งซึ่งอยู่ในอำนาจของเรา เพื่อขัดขวางภยันตรายที่กำลังคุกคามนั้น เราควรนำเสนอประเด็นที่เป็นข้อพิพาทอันแท้จริงแก่ประชาชน เพื่อยืนขวางไว้ด้วยการคัดค้านที่มีประสิทธิผลที่สุดต่อมาตรการทั้งหลายที่จำกัดเสรีภาพแห่งมโนธรรม เราควรค้นพระคัมภีร์ และสามารถให้เหตุผลแห่งความเชื่อของเราได้ ผู้เผยพระวจนะกล่าวว่า ‘คนอธรรมจะกระทำความอธรรม และไม่มีผู้ใดในหมู่คนอธรรมที่จะเข้าใจ; แต่บรรดาคนมีปัญญาจะเข้าใจ’”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“อนาคตอันสำคัญอยู่เบื้องหน้าเราแล้ว การจะเผชิญกับการทดลองและการล่อลวงทั้งหลายของมัน และการจะปฏิบัติหน้าที่ทั้งหลายของมันให้สำเร็จนั้น จำเป็นต้องอาศัยความเชื่ออันยิ่งใหญ่ พลังอันเข้มแข็ง และความเพียรพยายามอย่างไม่ย่อท้อ แต่เราทั้งหลายอาจมีชัยชนะอย่างรุ่งโรจน์ได้ เพราะจะไม่มีแม้แต่ดวงวิญญาณเดียวที่เฝ้าระวัง อธิษฐาน และเชื่อ ต้องตกอยู่ในบ่วงแห่งอุบายของศัตรู สวรรค์ทั้งสิ้นเอาใจใส่ต่อสวัสดิภาพของเรา และคอยให้เราเรียกร้องปัญญาและกำลังจากสวรรค์นั้น อิทธิพลทุกประการที่ต่อต้าน ไม่ว่าจะเปิดเผยหรือซ่อนเร้น ก็อาจถูกต้านทานได้อย่างมีชัย ‘มิใช่ด้วยกำลังหรือด้วยฤทธิ์เดช แต่ด้วยพระวิญญาณของเรา พระเจ้าจอมโยธาตรัสดังนี้’ พระเจ้าทรงเต็มพระทัยในบัดนี้ไม่ต่างจากในสมัยโบราณ ที่จะทรงกระทำผ่านความพยายามของมนุษย์ และทรงบรรลุสิ่งยิ่งใหญ่ผ่านเครื่องมืออันอ่อนแอ เราจะไม่ได้รับชัยชนะด้วยจำนวนคน แต่ด้วยการยอมมอบดวงวิญญาณอย่างสิ้นเชิงแด่พระเยซู”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 ในขณะที่พระเมตตายังคงดำรงอยู่ ในขณะที่พระเยซูกำลังทรงวิงวอนแทนเราอยู่ ขอให้เรากระทำกิจเพื่อชีวิตนิรันดร์อย่างเต็มกำลังและครบถ้วน” Southern Watchman, December 25, 1906.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พระธรรมโยเอลและคริสตจักรเซเว่นธ์เดย์แอ๊ดเวนตีสแห่งเลาดีเซีย - หมายเลขสิบห้า</dc:title>
  <dc:subject/>
  <dc:creator>Jeff Pippenger</dc:creator>
  <cp:keywords/>
  <dc:description>Generated by ArticleDigger from joel\15_joel.json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