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พระธรรมโยเอลและคริสตจักรเซเวนธ์เดย์แอ๊ดเวนตีสแห่งเลาดีเซีย - หมายเลขสิบเจ็ด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2025-12-23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หมายเลขสิบเจ็ด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เราได้จบบทความก่อนหน้าด้วยการพิจารณาคำพยากรณ์ของอับรามและเปาโลที่ยังไม่เสร็จสิ้น ซึ่งเมื่อวางเรียงกันทีละบรรทัดแล้วก่อให้เกิดช่วงเวลา 430 ปี ประกอบด้วย 30 ปี ตามด้วย 400 ปี ข้าพเจ้าคาดว่าคงมีบางคนอยู่ในแวดวงเทววิทยาที่อาจมองว่า 30 ปีนั้นเป็นช่วงเวลาที่ตามหลัง 400 ปี แต่เมื่อกล่าวถึงโดยทั่วไป 30 ปีนั้นถูกกำหนดไว้ที่ตอนต้นของช่วงเวลา คือตกลงว่าเป็น 400 ตามด้วย 30 หรือ 30 ตามด้วย 400? คำตอบคือ 30 ตามด้วย 400 เพราะมีพยานหลักฐานมากมายที่ยืนยันช่วงเวลา 30 ปี ซึ่งเชื่อมโยงกับและตามมาด้วยช่วงเวลาแห่งคำพยากรณ์ช่วงที่สอง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โยเซฟมีอายุสามสิบปีเมื่อท่านเริ่มปรนนิบัติฟาโรห์ในปฐมกาล 41:46 แล้วจึงเริ่มต้นเจ็ดปีแห่งความอุดมสมบูรณ์ ซึ่งต่อมามีเจ็ดปีแห่งการกันดารอาหารตามมา โยเซฟในฐานะแบบอย่างของพระคริสต์ เมื่ออายุสามสิบปีแล้ว จึงมีช่วงเวลาสองช่วง ช่วงละ 2520 วันติดตามมา เมื่อพระคริสต์มีพระชนมายุสามสิบปี ก็มีช่วงเวลาสองช่วง ช่วงละ 1260 วันตามมา ซึ่งเมื่อรวมกันแล้วเป็น 2520; และสิ่งนี้ก็เชื่อมโยงกับเจ็ดกาลเวลาที่มีเหนืออาณาจักรสองอาณาจักร.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ดาวิดมีพระชนมายุสามสิบปีเมื่อทรงขึ้นครองราชย์ และทรงครองราชย์อยู่สี่สิบปี ดังที่บันทึกไว้ใน 2 Samuel 5:4 ดาวิดเป็นแบบอย่างล่วงหน้าของพระคริสต์ และเมื่อพระคริสต์มีพระชนมายุสามสิบปี พระองค์ทรงรับบัพติศมา แล้วทรงถูกนำเข้าไปในถิ่นทุรกันดารเป็นเวลาสี่สิบวัน และภายหลังการฟื้นคืนพระชนม์ของพระองค์ซึ่งบัพติศมาของพระองค์ได้เป็นภาพล่วงหน้าไว้นั้น พระองค์ประทับอยู่และทรงสั่งสอนเหล่าสาวกด้วยพระองค์เองเป็นเวลาสี่สิบวัน ที่กางเขน การทำลายกรุงเยรูซาเล็มได้ถูกระงับออกไปด้วยพระเมตตาเป็นเวลาสี่สิบปี ซึ่งสอดคล้องกับสี่สิบปีแห่งการล้มตายในถิ่นทุรกันดาร ณ ตอนต้นของประวัติศาสตร์แห่งพันธสัญญาของพวกเขา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เอเสเคียลมีอายุสามสิบปีเมื่อท่านได้รับการทรงเรียกให้เป็นผู้เผยพระวจนะใน เอเสเคียล 1:1 ข้าพเจ้าจะไม่ใช้เวลาในเวลานี้เพื่อกล่าวถึงช่วงระยะเวลาที่ตามมาหลังจากปีที่สามสิบของเอเสเคียล แต่จะสอดแทรกบทสรุปสั้น ๆ ที่จัดทำโดย AI เกี่ยวกับข้อเท็จจริงที่เป็นที่ยอมรับแล้วว่า พันธกิจของท่านยาวนานเพียงใด: “คำเผยพระวจนะของเอเสเคียลนับว่าเป็นบรรดาคำเผยพระวจนะในพันธสัญญาเดิมที่มีการกำหนดวันเวลาไว้อย่างแม่นยำที่สุด โดยมีการระบุวันที่เฉพาะเจาะจง 13 ครั้งตลอดทั้งหนังสือ ทั้งหมดนี้นับจากปีที่กษัตริย์เยโฮยาคีนถูกกวาดไปเป็นเชลย (597 BCE เป็นปีที่ 1) จึงเป็นกรอบลำดับเวลาที่ชัดเจนซึ่งครอบคลุมช่วงเวลาประมาณ 22 ปี”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พระเยซูทรงมีพระชนมายุสามสิบพรรษาเมื่อทรงรับบัพติศมา และจากนั้นพระองค์ได้ทรงยืนยันพันธสัญญากับคนเป็นอันมากเป็นเวลาหนึ่งสัปดาห์.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ปฏิปักษ์พระคริสต์ถูกกำกับโดยแบบแผนเชิงพยากรณ์ของพระคริสต์ และดังที่พระคริสต์ทรงมีช่วงเวลาเตรียมการสามสิบปีก่อนจะทรงรับพระราชกิจของพระองค์ในฐานะมหาปุโรหิตแห่งสวรรค์ ช่วงเวลาเชิงพยากรณ์สามสิบปีแห่งการเตรียมการซึ่งระบุไว้สำหรับปฏิปักษ์พระคริสต์นั้น เริ่มตั้งแต่การยกเลิก “เครื่องบูชาประจำวัน” ในปี 508 ไปจนถึงปี 538 เมื่อสันตะปาปาได้รับอำนาจในฐานะมหาปุโรหิตเทียมเท็จ ดังเช่นที่พระคริสต์ทรงได้รับการเจิมด้วยฤทธิ์เดชเมื่อทรงรับบัพติศมา เพราะระยะเวลา 1260 ปีแห่งความมืดมนของสันตะปาปาจะขนานกับ 1260 วันแห่งความสว่างอันบริสุทธิ์ของพระคริสต์ นับตั้งแต่การรับบัพติศมาของพระองค์จนถึงกางเขน ซึ่งสอดคล้องกับบาดแผลถึงตายของสันตะปาปาในปี 1798.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ไม่มีช่วงเวลาแบบทวีคูณสองช่วงใดก่อนหน้านี้ที่เริ่มต้นด้วยระยะเวลา 30 ปี จะมาก่อนก้าวแรกของอับรามในกระบวนการพันธสัญญาสามขั้นของเขา ดังนั้น ของอับรามจึงเป็นกรณีแรกที่ถูกกล่าวถึง แม้ว่าจะเป็นเช่นนั้นได้ก็ภายหลังจากที่ได้รับการยืนยันโดยคำพยานประการที่สองของเปาโล เมื่อเปาโลเขียนถ้อยคำของท่าน คำพยากรณ์ 400 ปีจึงกลายเป็นคำพยากรณ์ 430 ปี ซึ่งมี 30 ปีแรกถูกแยกออกจากช่วงเวลาสุดท้ายนั้น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ข้าพเจ้าขอยืนยันโดยอาศัยพระลักษณะของพระคริสต์ ดังที่ทรงถูกสำแดงว่าเป็นอัลฟาและโอเมกา ว่าในกระบวนการแห่งพันธสัญญาของคนหนึ่งแสนสี่หมื่นสี่พันผู้ซึ่งเป็นโอเมกาต่อคำพยากรณ์สองชั้นของอับรามและของเปาโลเรื่องสามสิบปี—ตามด้วยสี่ร้อยปีนั้น จะต้องมีสิ่งที่สอดคล้องกันในโอเมกาแห่งประวัติศาสตร์ของพันธสัญญา ซึ่งก็คือประวัติศาสตร์แห่งการประทับตราของคนหนึ่งแสนสี่หมื่นสี่พัน จะต้องมีการทำให้สัมฤทธิ์ครบถ้วนซึ่งช่วงเวลาสามสิบปีช่วงหนึ่ง ตามด้วยอีกช่วงหนึ่งที่แยกต่างหาก ในลักษณะที่มิได้นำเรื่องเวลามาใช้ แต่ทำให้คำพยากรณ์พื้นฐานเรื่อง 430 ปีของอับรามสำเร็จครบถ้วน คงจะเป็นการดีหากท่านอ่านถ้อยแถลงก่อนหน้านั้นอีกครั้ง แล้วจึงกลับมายังประเด็นนี้และดำเนินต่อไป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พระเยซู โยเซฟ ดาวิด และเอเสเคียล ต่างอยู่ในช่วงการตระเตรียมเป็นเวลาสามสิบปีสำหรับงานที่จะเป็นแบบอย่างถึงประชากรของพระเจ้าในวาระสุดท้าย เอเสเคียลผู้เผยพระวจนะ โยเซฟผู้เป็นแบบอย่างถึงพระคริสต์ผู้ทรงเป็นปุโรหิต และดาวิดผู้เป็นกษัตริย์ เป็นสัญลักษณ์สี่ประการ แต่หนึ่งในสัญลักษณ์ที่เป็นตัวแทนของมหาปุโรหิตบนสวรรค์นั้น มีทั้งผู้แทนฝ่ายมนุษย์และฝ่ายพระเจ้า พยานทั้งสี่นี้ล้วนสอดคล้องต้องกันกับสามสิบปีของอับราม ซึ่งตามมาด้วยช่วงเวลาแห่งคำพยากรณ์.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ปฏิปักษ์พระคริสต์อยู่ในระหว่างการเตรียมการเป็นเวลา 30 ปี จากนั้นจึงได้รับอำนาจเป็นเวลา 1260 ปี จนกระทั่งนางได้รับความตายครั้งแรกในปี 1798 นางเป็นสัญลักษณ์ของความตายครั้งที่สอง เพราะนางจะตายอีกครั้งเมื่อเวลาการทดลองสิ้นสุดลง ความตายครั้งที่สองคือความตายนิรันดร์ เรารับใช้พระผู้ช่วยให้รอดผู้ทรงเป็นขึ้นมาแล้ว เพราะพระคริสต์มิได้สิ้นพระชนม์ชั่วนิรันดร์ พระองค์มิได้สิ้นพระชนม์เป็นความตายครั้งที่สอง เมื่อบาดแผลถึงตายของตำแหน่งสันตะปาปาทั้งหลายได้รับการรักษาให้หาย วิวรณ์บทที่สิบสามระบุว่านางจะครอบครองอีกครั้งเป็นเวลา 42 เดือน ซึ่งเป็นตัวแทนของช่วงเวลาเชิงพยากรณ์ โดยปราศจากองค์ประกอบของเวลา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เมื่อเธอได้รับการเป็นขึ้นจากตาย ณ เวลาของกฎหมายวันอาทิตย์ กองทัพซึ่งต่อต้านงานของเธอนั้นคือบรรดาผู้ที่ถูกทำให้เป็นขึ้นจากตายในตอนสิ้นสุดของสามวันครึ่งแห่งวิวรณ์บทที่สิบเอ็ด อำนาจสองฝ่ายที่เป็นขึ้นจากตาย ซึ่งทั้งสองต่างก็เป็นธงสัญลักษณ์—ฝ่ายหนึ่งของสะบาโตวันที่เจ็ด และอีกฝ่ายหนึ่งของดวงอาทิตย์—กลายเป็นจุดอ้างอิงสำหรับคนทั้งโลก ขณะที่มนุษยชาติกำลังทำการเลือกครั้งสุดท้ายระหว่างชีวิตกับความตาย.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เมื่อถึงกฎหมายวันอาทิตย์ ปฏิปักษ์พระคริสต์ ซึ่งก็คือสัตว์ร้ายนั้น จะเป็นตัวแทนของสหภาพสามฝ่ายแห่งพญานาค ตัวนางเอง (คือสัตว์ร้าย) และผู้พยากรณ์เท็จ อำนาจทั้งสามนี้จะร่วมกันต่อสู้กับคริสตจักรของพระเจ้า ซึ่งจะถูกยกขึ้นเหนือภูเขาทั้งสิ้น คริสตจักรแห่งชัยชนะของพระเจ้ามีช่วงเวลาแห่งการตระเตรียมนานสามสิบปี มิใช่สามสิบปีตามตัวอักษร แต่เป็นช่วงเวลาเชิงพยากรณ์ที่กำหนดไว้อย่างมั่นคงซึ่งมีเลขสามสิบผูกอยู่ด้วย และยังคงมีผลบังคับในฐานะคำพยากรณ์ภายหลังพระบัญชาในปี 1844 ซึ่งชี้ชัดว่าการประยุกต์ใช้เวลาเชิงพยากรณ์นั้นใช้การไม่ได้อีกต่อไป เป็นเรื่องง่ายที่จะเห็นได้ว่าสามสิบปีนั้นเป็นตัวแทนของช่วงเวลาแห่งการตระเตรียมสำหรับผู้พยากรณ์ ปุโรหิต และกษัตริย์ ซึ่งในฐานะคริสตจักรแห่งชัยชนะจะเป็นตัวแทนของอาณาจักรแห่งพระสิริ พยานทั้งสี่แห่งเอเสเคียล พระคริสต์ โยเซฟ และดาวิด เป็นตัวแทนของสิทธิอำนาจแห่งอาณาจักรของพระเจ้าในช่วงเวลาเดียวกันกับที่สันตะปาปาและสหภาพสามฝ่ายกำลังนำโลกไปสู่อาร์มาเกดดอ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คริสตจักรผู้มีชัยจะถูกยกขึ้นเมื่อมีการตรากฎหมายวันอาทิตย์ในสหรัฐอเมริกา และตามคำพยานแห่งพระคัมภีร์พันธสัญญาเดิมและพันธสัญญาใหม่ ประชากรแห่งพันธสัญญา ผู้ซึ่งคือหนึ่งแสนสี่หมื่นสี่พันคนนั้น จะต้องกลายเป็นอาณาจักรแห่งปุโรหิต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ท่านทั้งหลายก็เช่นกัน ในฐานะศิลามีชีวิต กำลังถูกก่อขึ้นเป็นพระนิเวศฝ่ายวิญญาณ เป็นปุโรหิตบริสุทธิ์ เพื่อถวายเครื่องบูชาฝ่ายวิญญาณ ซึ่งเป็นที่ทรงพอพระทัยแด่พระเจ้าโดยทางพระเยซูคริสต์ 1 เปโตร 2:5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ปุโรหิตทั้งหลายจะต้องมีอายุสามสิบปีเมื่อเริ่มต้นรับใช้ในพระวิหาร ฉะนั้นจึงมีช่วงระยะเวลาก่อนกฎหมายวันอาทิตย์ซึ่งฐานะปุโรหิตหนึ่งกำลังถูกจัดเตรียมเพื่อรับใช้ในฐานะเครื่องบูชาโบกถวายผลแรก ปุโรหิตเหล่านั้น ซึ่งคือหนึ่งแสนสี่หมื่นสี่พันคน ถูกแสดงแทนเป็นชาวเลวีในกระบวนการชำระให้บริสุทธิ์ซึ่งกระทำสำเร็จโดยผู้สื่อสารแห่งพันธสัญญา มีช่วงเวลาเชิงพยากรณ์ที่นำไปสู่กฎหมายวันอาทิตย์ ซึ่งในช่วงนั้นกระบวนการชำระให้บริสุทธิ์ได้จัดเตรียมคณะผู้รับใช้ที่ได้รับการชำระให้บริสุทธิ์ไว้สำหรับช่วงเวลาแห่งฝนชุกปลายฤดู การตระเตรียมสิ้นสุดลงที่กฎหมายวันอาทิตย์ ดังนั้นช่วงเวลาสามสิบจึงเป็นตัวแทนของการตระเตรียมปุโรหิต และด้วยเหตุนั้นจึงสอดคล้องกับอายุที่กำหนดไว้สำหรับปุโรหิต พระคริสต์ในฐานะมหาปุโรหิตได้ทรงเริ่มพันธกิจของพระองค์เมื่อมีพระชนมายุ 30 ปี และเนื่องจากโยเซฟเป็นแบบอย่างของพระคริสต์ เขาจึงเริ่มการรับใช้เมื่ออายุสามสิบปีเช่นกัน พระคริสต์เทียมเท็จได้มีเวลาสามสิบปีในการตระเตรียม ดังนั้นเราจึงมีพยานสามประการว่าช่วงเวลาสามสิบปีเป็นตัวแทนของการตระเตรียมฐานะปุโรหิตหนึ่ง.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“ประเด็นอันยิ่งใหญ่ซึ่งอยู่ใกล้เข้ามาจะคัดแยกผู้ที่พระเจ้ามิได้ทรงแต่งตั้งไว้ และพระองค์จะทรงมีผู้รับใช้ที่บริสุทธิ์ แท้จริง และได้รับการชำระให้บริสุทธิ์ เตรียมพร้อมสำหรับฝนปลายฤดู” Selected Messages, เล่ม 3, 385.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ซิสเตอร์ไวท์สอนอย่างตรงไปตรงมาว่า เมื่อใดก็ตามที่คริสตจักรบริสุทธิ์ พระวิญญาณแห่งคำพยากรณ์ย่อมทรงสำแดงกิจอยู่ เมื่่อประเด็นอันยิ่งใหญ่กำจัดข้าวละมานออกไป ท่านจะมีคณะผู้รับใช้ที่ได้รับการชำระให้บริสุทธิ์ ซึ่งประกอบด้วยพระเยซูและโยเซฟปุโรหิต ผู้ทรงเป็นทั้งพระเจ้าและมนุษย์ พระเยซูและเอเสเคียลผู้เผยพระวจนะ พระเยซูและดาวิดกษัตริย์ บรรดาผู้ที่ได้รับการตระเตรียมตลอดช่วงเวลาซึ่งเป็นสัญลักษณ์ด้วยสามสิบปีนั้น จะต้องอยู่ท่ามกลางหนึ่งแสนสี่หมื่นสี่พันคน และได้รับการแทนภาพว่าเป็นผู้เผยพระวจนะ ปุโรหิต และกษัตริย์ มนุษย์ทั้งสามนี้ล้วนเป็นสัญลักษณ์ตามพระคัมภีร์ของพระราชกิจของพระคริสต์ในฐานะผู้เผยพระวจนะ ปุโรหิต และกษัตริย์ ฉะนั้น จำนวนสามสิบจึงทำให้เราสามารถอนุมานได้ว่า ในแต่ละหนึ่งในสามประเภทนี้ ซึ่งเกิดขึ้นโดยสัญลักษณ์ตามพระคัมภีร์ของผู้ที่ได้รับการตระเตรียมเป็นเวลาสามสิบปี เมื่อถูกนำมารวมเข้ากับพระคริสต์แล้ว ย่อมเป็นตัวแทนของการประสานกันระหว่างความเป็นพระเจ้ากับความเป็นมนุษย์ ดังนั้น ปุโรหิตเหล่านั้นซึ่งได้รับการตระเตรียมตลอดช่วงเวลาสามสิบปีเชิงสัญลักษณ์ จึงได้รับการแทนภาพว่าเป็นธงสัญญาณแห่งความเป็นพระเจ้าที่รวมเข้ากับความเป็นมนุษย์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ี่สิบสองเดือนแห่งการนองเลือดครั้งสุดท้ายของสันตะปาปาเกิดขึ้นในขณะที่พระคริสต์ทรงดำเนินอยู่ท่ามกลางมนุษย์เป็นเวลาสี่สิบสองเดือนในตัวบุคคลของเหล่าสาวกของพระองค์ สี่สิบสองเดือนแห่งการเป็นทาสและการกดขี่ซึ่งสิ้นสุดลงด้วยการช่วยกู้ ดังที่แสดงไว้โดยคำพยากรณ์สองนัยแห่งสี่ร้อยสามสิบปีของอับราม สี่ร้อยปีของอับรามสิ้นสุดลงที่การช่วยกู้ ณ ทะเลแดง ซึ่งเป็นภาพประกอบพระคัมภีร์อันเป็นแบบฉบับของการสิ้นสุดแห่งเวลาทดลองใจ ณ ปลายสี่สิบสองเดือนเชิงสัญลักษณ์ของสันตะปาปา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ระยะเวลาสี่สิบสองเดือนเป็นตัวแทนของช่วงเวลาแห่งการทดสอบตั้งแต่กฎหมายวันอาทิตย์ในสหรัฐอเมริกาจนกระทั่งเวลาทดลองของมนุษย์สิ้นสุดลง กระนั้น ภายในช่วงเวลา 42 เดือนนั้น ภายหลังระยะเวลาแห่งการเตรียมพร้อมสามสิบปี พระคริสต์กำลังทรงยืนยันพันธสัญญาในบุคคลของคนที่เหลืออยู่ ปุโรหิตปลอมของปฏิปักษ์พระคริสต์มาถึงจุดจบสุดท้ายของตน ณ ที่เดียวกับที่พระคริสต์สิ้นพระชนม์ในแนวสายของพระองค์ ซึ่งก็คือ ณ ที่เดียวกับที่ฟาโรห์กษัตริย์แห่งอียิปต์สิ้นชีวิตในแนวสายของตน ที่ภูเขาคารเมล ผู้เผยพระวจนะของพระบาอัลถูกประหาร จึงชี้บ่งถึงความตายของผู้เผยพระวจนะเท็จ ณ เวลากฎหมายวันอาทิตย์ ณ กฎหมายวันอาทิตย์นั้น มีผู้เผยพระวจนะเท็จผู้ซึ่งถูกประหารในเวลานั้น มังกรซึ่งมีฟาโรห์เป็นสัญลักษณ์แทน และสัตว์ร้ายซึ่งมีสันตะปาปาเป็นสัญลักษณ์แทน สิ่งเหล่านี้ทั้งหมดล้วนถูกสำแดง ณ กฎหมายวันอาทิตย์ ในความขัดแย้งกับปุโรหิต กษัตริย์ และผู้เผยพระวจนะของพระเจ้า คริสตจักรถูกชำระให้บริสุทธิ์ก่อนหน้ากฎหมายวันอาทิตย์ไม่นาน และของประทานแห่งการเผยพระวจนะได้รับการฟื้นฟู—ณ ที่เดียวกับที่ผู้เผยพระวจนะเท็จตาย นับตั้งแต่นั้นเป็นต้นมา การต่อสู้ก็เป็นเรื่องของข่าวสารเชิงพยากรณ์ที่แท้จริงหรือเท็จเท่านั้น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ช่วงเวลาเชิงสัญลักษณ์ 30 ปีเป็นตัวแทนของช่วงเวลาที่มาก่อนกฎหมายวันอาทิตย์ ช่วงเวลานี้เป็นวาระแห่งการตระเตรียมสำหรับปุโรหิต เพราะพระคริสต์ทรงเป็นแบบอย่างของพวกเขาในทุกสิ่ง เพราะคนเหล่านี้คือผู้ที่ติดตามพระเมษโปดก ภายใน 30 ปีแรกแห่งคำพยากรณ์ของอับราม พันธสัญญาได้ถูกสถาปนาขึ้น จึงชี้ให้เห็นว่าไม่ว่าช่วงเวลาแห่งการตระเตรียมสำหรับปุโรหิตนั้นจะหมายถึงสิ่งใด มันก็คือช่วงเวลาที่องค์พระผู้เป็นเจ้าทรงต่ออายุพันธสัญญาของพระองค์กับหนึ่งแสนสี่หมื่นสี่พัน ตามแบบอย่างที่ถูกจำลองไว้โดยประวัติศาสตร์อัลฟาของอับราม ช่วงเวลานั้นเป็นเวลาของการตระเตรียมสำหรับปุโรหิต ผู้ซึ่งเริ่มรับใช้ ณ กฎหมายวันอาทิตย์ เมื่ออายุสามสิบปี เมื่อพวกเขาได้รับการเจิมด้วยพระวิญญาณบริสุทธิ์ดังที่พระคริสต์ทรงได้รับ ณ พิธีบัพติศมาของพระองค์ ความจริงอีกประการหนึ่งซึ่งสามารถอนุมานได้จากประวัติศาสตร์อัลฟาของอับราม ก็คือ ไม่ว่าช่วงเวลาที่นำไปสู่กฎหมายวันอาทิตย์จะหมายถึงสิ่งใด มันจำต้องเป็นเหตุการณ์อันยิ่งใหญ่ เพราะโอเมกาย่อมทรงพลังยิ่งกว่าอัลฟาเสมอ กฎหมายวันอาทิตย์คือโอเมกา ซึ่งมี 22 ตุลาคม 1844 กางเขน ปัสกาในอียิปต์ และอื่น ๆ อีกมาก เป็นภาพแทน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กฎหมายวันอาทิตย์เป็นตัวแทนของจุดสิ้นสุดแห่งช่วงเวลาที่สื่อไว้โดยระยะเวลาสามสิบปีนั้น เหตุการณ์นี้ได้ถูกแสดงเป็นแบบล่วงหน้าไว้โดยแทบทุกเรื่องราวสำคัญแห่งความรอด และยังเป็นจุดสิ้นสุดของประวัติศาสตร์แห่งพันธสัญญาของชนชาติที่ทรงเลือกสรร ซึ่งเริ่มต้นขึ้นกับอับราม ด้วยพยานหลักฐานเชิงพยากรณ์ที่มีน้ำหนักเช่นนั้นเกี่ยวกับจุดสิ้นสุดของช่วงเวลา และด้วยจุดประสงค์อันจริงจังของช่วงเวลานั้นเอง แล้วจุดเริ่มต้นจะเป็นอะไร?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มีช่วงเวลาเชิงพยากรณ์ช่วงหนึ่งซึ่งแทนด้วยสามสิบปี และโดยพยานจำนวนมากสิ้นสุดลงที่กฎหมายวันอาทิตย์ ณ จุดนั้นจะมีช่วงเวลาถัดไป ซึ่งแทนไว้ด้วยค่าตัวเลขต่าง ๆ และแต่ละช่วงเวลาเหล่านั้นล้วนเสนอคำพยานของแนวประวัติศาสตร์เชิงพยากรณ์ที่ดำเนินต่อจากกฎหมายวันอาทิตย์ ช่วงเวลาเหล่านั้นบางช่วงแทนแนวภายในของประวัติศาสตร์คริสตจักร และบางช่วงแทนแนวภายนอกของโลกที่กำลังมุ่งหน้าไปสู่อารมาเกดดอน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ในช่วงหัวเลี้ยวหัวต่อนี้ คงเป็นการสมควรที่จะเตือนตนเองว่า เราปฏิเสธการนำคำพยากรณ์เกี่ยวกับเวลาทั้งสิ้นในยุคสุดท้ายไปประยุกต์ในความหมายที่ชี้ถึงวันเวลาที่สามารถระบุได้ใด ๆ จนกว่าวันและโมงจะถูกประกาศเมื่อสิ้นสุดภัยพิบัติทั้งหลาย ข้าพเจ้าจะใช้พระธรรมดาเนียล บทที่สิบสอง เพื่ออธิบายประเด็นของข้าพเจ้าว่าไม่ควรนำเวลาเชิงพยากรณ์มาใช้ต่อไปอีก ในบทที่สิบสองนั้น มีข้อพระคัมภีร์อยู่สามข้อที่ระบุถึงเวลาเชิงพยากรณ์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และข้าพเจ้าได้ยินบุรุษผู้สวมผ้าป่านเนื้อละเอียด ผู้ซึ่งอยู่เหนือน้ำแห่งแม่น้ำนั้น เมื่อท่านยกมือขวาและมือซ้ายขึ้นสู่ฟ้าสวรรค์ และปฏิญาณโดยพระองค์ผู้ทรงพระชนม์อยู่เป็นนิตย์ว่า เหตุการณ์นี้จะเป็นไปตลอดวาระหนึ่ง สองวาระ และครึ่งวาระ และเมื่อท่านได้กระทำให้กำลังของประชากรบริสุทธิ์ต้องกระจัดกระจายสำเร็จแล้ว สิ่งทั้งปวงเหล่านี้ก็จะสำเร็จสิ้น ดาเนียล 12:7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และตั้งแต่เวลาที่เครื่องบูชาประจำวันถูกยกเลิกไป และสิ่งอันน่าสะอิดสะเอียนซึ่งก่อให้เกิดความรกร้างถูกตั้งขึ้น จะมีอยู่หนึ่งพันสองร้อยเก้าสิบวัน ดาเนียล 12:11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ความสุขมีแก่ผู้ที่คอยท่าอยู่ และมาถึงหนึ่งพันสามร้อยสามสิบห้าวัน ดาเนียล 12:12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พวกมิลเลอไรต์มีความเข้าใจที่ถูกต้องเกี่ยวกับข้อพระคัมภีร์ทั้งสามข้อนี้ คำพยากรณ์ทั้งสามประการนี้เป็นส่วนหนึ่งของความจริงที่เป็นตัวแทนของรากฐานทั้งหลาย กระนั้น ความเข้าใจของพวกมิลเลอไรต์เกี่ยวกับข้อพระคัมภีร์เหล่านี้ตั้งอยู่บนการประยุกต์ใช้หลักการ “หนึ่งวันเท่ากับหนึ่งปี” เนื่องจาก “เวลาไม่มีอีกต่อไปแล้ว” ข้อพระคัมภีร์เหล่านี้จึงต้องมีการประยุกต์ใช้อีกแบบหนึ่ง เพราะคำพยากรณ์ทั้งสิ้นกำลังกล่าวถึงช่วงเวลาแห่งฝนชุกปลายฤดู ข้อพระคัมภีร์เหล่านี้จะต้องมีความเข้าใจในบริบทของฝนชุกปลายฤดูซึ่งไม่ใช้เวลาในการสร้างข่าวสาร และไม่ขัดแย้งกับความเข้าใจของพวกมิลเลอไรต์เกี่ยวกับข้อพระคัมภีร์เหล่านี้ ทัศนะของพวกมิลเลอไรต์ที่ถูกต้องเกี่ยวกับข้อกลางในสามข้อนี้ (ข้อสิบเอ็ด) คือ ข้อนี้เป็นตัวแทนของช่วงเวลาสองชั้น ซึ่งเริ่มต้นด้วยช่วงเวลาสามสิบปี แล้วตามด้วย 1260 ปี ข้อสิบเอ็ดกำลังชี้ถึงช่วงเวลาสามสิบปีที่มาก่อนกฎหมายวันอาทิตย์ ดังที่เป็นตัวแทนโดยการตั้งสิ่งน่าสะอิดสะเอียนแห่งความร้างเปล่าขึ้นไว้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บทที่สิบสองเป็นบทในพระวจนะของพระเจ้าที่แสดงให้เห็นกระบวนการชำระให้บริสุทธิ์ของชนชาติของพระเจ้า ซึ่งเกิดขึ้นในวาระสุดท้าย ณ เวลาแห่งอวสาน เมื่อคำพยากรณ์บทหนึ่งจากพระธรรมดาเนียลถูกเปิดผนึก ในข้อที่สิบเอ็ด เราพบคำพยากรณ์ที่บรรดาผู้บุกเบิกได้เข้าใจอย่างถูกต้องว่าเป็นช่วงเวลาสามสิบปีซึ่งนำเข้าสู่ช่วงเวลา 1260 ปี ในบทที่สิบสอง คำพยากรณ์ทั้งสามในข้อเจ็ด ข้อสิบเอ็ด และข้อสิบสอง ล้วนถูกผนึกไว้จนถึงเวลาแห่งอวสาน ณ เวลาแห่งอวสานนั้น คำพยากรณ์ทั้งสามประการจะต้องถูกเปิดผนึก เพราะพระวจนะของพระเจ้าไม่เคยล้มเหลว ในบทเดียวกันนั้นเอง ได้มีการแสดงภาพแทนที่ชัดเจนที่สุดในพระคัมภีร์เกี่ยวกับการสิ้นสุดแห่งเวลาทดลองของมนุษย์ ดังนั้น บทที่สิบสองจึงชี้ระบุอย่างแน่นอนและโดยเฉพาะเจาะจงยิ่งกว่าถึงจุดจบของแอ๊ดเวนติสม์ มากกว่าจุดเริ่มต้นของแอ๊ดเวนติสม์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คำพยากรณ์สามประการในดาเนียลบทที่สิบสองถูกผนึกไว้ในพระคัมภีร์ตอนเดียวกันนั้นเอง ซึ่งเป็นตอนที่การผนึกและการเปิดผนึกได้รับคำนิยามเชิงพยากรณ์หลักของมัน คำพยากรณ์สามประการนั้นได้รับการเปิดผนึกในประวัติศาสตร์ของหนึ่งแสนสี่หมื่นสี่พัน เพราะอัลฟาและโอเมกามักแสดงให้เห็นจุดจบของสิ่งหนึ่งควบคู่ไปกับจุดเริ่มต้นของสิ่งนั้น สิ่งที่ถูกเปิดผนึกในช่วงเวลาเชิงพยากรณ์สามช่วงของบทที่สิบสอง เป็นตัวแทนของการเปิดผนึกครั้งสุดท้ายแห่งพระวจนะเชิงพยากรณ์ของพระเจ้า การเปิดผนึกนั้นได้ถูกแสดงไว้ในวิวรณ์บทที่หนึ่ง เมื่อวิวรณ์ของพระเยซูคริสต์ถูกเปิดผนึก ก่อนเวลาปิดประตูพระกรุณาคุณไม่นาน ข้อสิบเอ็ดของดาเนียลบทที่สิบสองเป็นคู่ขนานกับการนำเสนอครั้งแรกของอับรามและเปาโลเกี่ยวกับคำพยากรณ์สองชั้นที่เริ่มต้นด้วยช่วงเวลาสามสิบปี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พยากรณ์สามประการในดาเนียลบทที่สิบสองเป็นช่วงเวลาเชิงสัญลักษณ์ซึ่งถูกเปิดผนึกในวาระสุดท้ายแห่งปลายกาล และการเปิดผนึกนั้นนำไปสู่การชำระประชากรของพระเจ้าให้บริสุทธิ์เป็นครั้งสุดท้าย คำพยากรณ์ข้อแรกในบรรดาคำพยากรณ์ทั้งสามนั้นทรงประทานโดยพระคริสต์เอง และเมื่อพระองค์ทรงประกาศคำพยากรณ์นั้น พระองค์ทรงยืนอยู่เหนือน้ำ ทรงฉลองพระองค์ด้วยผ้าป่านเนื้อละเอียด เป็นการบ่งชี้ถึงจุดสิ้นสุดของช่วงเวลาเชิงพยากรณ์ที่แทนด้วยหนึ่งพันสองร้อยหกสิบปี และทรงกำหนดว่าจุดสิ้นสุดของช่วงเวลานั้นคือจุดสิ้นสุดแห่งการกระจัดกระจายของกำลังของประชากรของพระเจ้า ประชากรของพระเจ้าในยุคสุดท้ายคือหนึ่งแสนสี่หมื่นสี่พัน และพวกเขาได้ถูกกระจัดกระจายไปแล้ว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พระคริสต์มิได้เพียงทรงยืนอยู่บนน้ำและทรงตอบคำถามเท่านั้น แต่คำถามนั้นยังเริ่มต้นด้วยถ้อยคำว่า “อีกนานเท่าใด?” “อีกนานเท่าใด?” เป็นสัญลักษณ์เชิงพยากรณ์ ซึ่งได้มีการทูลถามพระเยซูเช่นกัน เมื่อในข้อสิบสามของดาเนียลบทที่แปด มีการตั้งคำถามว่า “อีกนานเท่าใด?”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และมีผู้หนึ่งกล่าวแก่บุรุษผู้สวมผ้าป่าน ผู้ซึ่งอยู่เหนือน้ำแห่งแม่น้ำนั้นว่า อีกนานเท่าใดจึงจะถึงที่สุดแห่งการอัศจรรย์เหล่านี้?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และข้าพเจ้าได้ยินชายผู้สวมผ้าป่าน ซึ่งอยู่เหนือน้ำแห่งแม่น้ำนั้น เมื่อเขายกมือขวาและมือซ้ายขึ้นสู่ฟ้าสวรรค์ และปฏิญาณโดยพระองค์ผู้ทรงพระชนม์อยู่เป็นนิตย์ว่า จะเป็นอยู่ชั่วระยะหนึ่ง สองระยะ และครึ่งระยะ; และเมื่อเขาได้กระทำให้กำลังของชนชาติบริสุทธิ์กระจัดกระจายสำเร็จแล้ว สิ่งทั้งปวงเหล่านี้ก็จะสำเร็จสิ้นไป ดาเนียล 12:6, 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คำถามที่ทูลถามพระเยซู ผู้ทรงถูกสำแดงเป็นชายผู้สวมผ้าป่าน ในนิมิตแห่งแม่น้ำฮิดเดเคล คือ “จะอีกนานเท่าใดจึงจะถึงที่สุดแห่งการอัศจรรย์เหล่านี้?” และในนิมิตแห่งแม่น้ำอูไล พระเยซู ผู้ทรงถูกสำแดงเป็นปัลโมนี (วิสุทธิชนท่านนั้น) ทรงถูกถามว่า “นิมิตเรื่องเครื่องเผาบูชาประจำวัน และการละเมิดอันก่อให้เกิดความรกร้าง ซึ่งมอบทั้งสถานบริสุทธิ์และกองทัพให้ถูกเหยียบย่ำใต้เท้า จะอยู่อีกนานเท่าใด?”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ซิสเตอร์ไวท์กล่าวว่า นิมิตทั้งหลายซึ่งประทานแก่ดาเนียล ณ ริมฝั่งแม่น้ำใหญ่แห่งชินาร์ กำลังอยู่ในกระบวนการแห่งการสำเร็จ และในความเกี่ยวเนื่องกับนิมิตแห่งแม่น้ำทั้งสองนั้น พระเยซูทรงถูกทูลถามด้วย “คำถาม” เชิงพยากรณ์ ซึ่งย่อมนำมาซึ่งกฎหมายวันอาทิตย์ในฐานะ “คำตอบ” อยู่เสมอ ถึงกระนั้น คำตอบทั้งสองก็ถูกนำเสนอภายในบริบทของเวลาเชิงพยากรณ์ ซึ่งสิ้นสุดลงในปี 1844 ผู้บุกเบิกทั้งหลายได้ระบุคำตอบต่อคำถามในบทที่แปดและนิมิตแห่งแม่น้ำอูไลไว้อย่างถูกต้อง และพวกเขาเข้าใจว่าปี 1798 เป็นเวลาที่การกระจัดกระจายแห่งอำนาจของประชากรของพระเจ้าสิ้นสุดลง แต่ภายหลังปี 1844 เมื่อ “การประยุกต์ใช้เวลา” แห่งพระวจนะแห่งคำพยากรณ์ของพระเจ้าสิ้นสุดลง คำถามเชิงพยากรณ์ว่า “อีกนานเท่าใด?” ได้กล่าวย้ำความเข้าใจของผู้บุกเบิกใหม่ว่า “ถึง 2300 วัน แล้วสถานนมัสการจะได้รับการชำระ ณ กฎหมายวันอาทิตย์ซึ่งใกล้จะมาถึง” และ “การอัศจรรย์” “ทั้งสิ้น” ในนิมิตสุดท้ายของดาเนียลจะสำเร็จ เมื่อการกระจัดกระจายของชนชาติบริสุทธิ์ตลอดสามวันครึ่งเชิงสัญลักษณ์สิ้นสุดลง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นิมิตแห่งแม่น้ำฮิดเดเคลในสามบทสุดท้ายของพระธรรมดาเนียล และนิมิตแห่งแม่น้ำอูไลในบทที่เจ็ดถึงบทที่เก้า ได้รับการระบุโดยซิสเตอร์ไวท์ว่าเป็น “แม่น้ำใหญ่แห่งชินาร์” นักวิชาการทั้งทางประวัติศาสตร์และพระคัมภีร์ทั้งหลายต่างยืนยันตรงกันว่า มีแม่น้ำเพียงสองสายเท่านั้น และทั้งสองล้วนเป็นแม่น้ำใหญ่ ที่เกี่ยวข้องกับชินาร์ แม่น้ำสองสายนั้นคือไทกริส (ฮิดเดเคล) และยูเฟรติส แม่น้ำอูไลมิใช่ยูเฟรติสแห่งชินาร์ หากแต่เป็นลำน้ำขุดขนาดเล็กในเปอร์เซีย มิใช่ในชินาร์ แม่น้ำอูไลในนิมิตซึ่งบรรจุรากฐานและเสากลางของลัทธิแอ๊ดเวนติสต์ มิได้ตั้งอยู่ในชินาร์ กระนั้น ผู้พยากรณ์สตรียังคงระบุว่าอูไลคือยูเฟรติส อันเป็นหนึ่งในแม่น้ำใหญ่แห่งชินาร์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นิมิตแห่งฮิดเดเคลนำเสนอประวัติศาสตร์ภายนอกของพญานาค สัตว์ร้าย และผู้พยากรณ์เท็จ ซึ่งนำโลกไปสู่อาร์มาเก็ดโดน และนิมิตแห่งอูไลเป็นภาพแทนพระราชกิจของพระคริสต์ในการทรงรวมพระเทวภาพของพระองค์เข้ากับความเป็นมนุษย์ของมนุษย์ โดยเชิงพยากรณ์ การดลใจทรงใช้แม่น้ำอูไลเป็นพยานที่สองร่วมกับแม่น้ำยูเฟรติส เพื่อชี้บ่งถึงพระราชกิจที่พระคริสต์ทรงกระทำในการทรงเชื่อมพระเทวภาพของพระองค์เข้ากับความเป็นมนุษ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ทั้งแม่น้ำยูเฟรติสและไทกริสต่างมีต้นกำเนิดในเอเดน และไหลผ่านตลอดความยาวแห่งประวัติศาสตร์ของพันธสัญญา เมื่อทั้งสองไหลเข้าสู่เสาหลักศูนย์กลางของอัดเวนติสม์ในวันที่ 22 ตุลาคม ค.ศ. 1844 ยูเฟรติสก็ถูกรวมเข้ากับคลองอูไลซึ่งมนุษย์สร้างขึ้น เพื่อเป็นภาพแทนของการรวมกันระหว่างพระเจ้ากับความเป็นมนุษย์ อันสำเร็จขึ้นโดยการใช้ความเชื่อในบรรดาผู้ที่ได้รับการพรรณนาว่าเป็นหนึ่งแสนสี่หมื่นสี่พันคน อูไลเป็นภาพแทนของการทดสอบเกี่ยวกับสิทธิอำนาจแห่งพระวจนะพยากรณ์ของพระเจ้า เพราะมันตั้งสิทธิอำนาจของ Ellen White ผู้ระบุว่าแม่น้ำอูไลของเปอร์เซียเป็นหนึ่งในแม่น้ำใหญ่แห่งชินาร์ ไว้ในความขัดแย้งกับบรรดาผู้เชี่ยวชาญของโลก.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สัญลักษณ์ของแม่น้ำอุไลเป็นตัวแทนของการทดสอบเกี่ยวกับคำพูดของมนุษย์หรือพระวจนะของพระเจ้า มนุษย์ถูกต้อง หรือถ้อยคำที่ซิสเตอร์ไวท์ได้นำเสนอไว้ถูกต้อง? แม่น้ำอุไลเป็นตัวแทนของแม่น้ำสายหนึ่งในเปอร์เซียเพียงสายเดียว หรือเป็นตัวแทนของแม่น้ำเชิงพยากรณ์ซึ่งประกอบด้วยน้ำจากเอเดนที่ผสมปนเปกับน้ำจากมนุษย์?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อาจมีทางเลือกหลายประการต่อภาวะกลืนไม่เข้าคายไม่ออกที่ข้าพเจ้าได้หยิบยกขึ้นนี้ แต่ข้าพเจ้าจะวางข้อคิดบางประการเพื่อให้ท่านเห็นประเด็นของข้าพเจ้า บรรดานักประวัติศาสตร์และนักเทววิทยาฝ่ายโลกถูกต้อง และซิสเตอร์ไวต์ผิดหรือ? ไม่มีผู้ใดโต้แย้งว่า “แม่น้ำใหญ่แห่งชินาร์” คือแม่น้ำไทกริสและยูเฟรติส ดังนั้น เมื่อซิสเตอร์ไวต์ระบุว่าแม่น้ำอูไลในเปอร์เซียเป็นแม่น้ำใหญ่แห่งชินาร์ นางเป็นผู้พยากรณ์เท็จหรือ? หรือว่านางเป็นผู้พยากรณ์แท้ที่ได้ทำผิดพลาดไป? ผู้พยากรณ์แท้องค์หนึ่งจะทำผิดพลาดได้กี่ครั้งก่อนจะก้าวข้ามเส้นและกลายเป็นผู้พยากรณ์เท็จ? หรือว่านักประวัติศาสตร์เป็นฝ่ายผิด? หรือแท้จริงแล้วนางถูกต้อง? หรือว่านักประวัติศาสตร์และซิสเตอร์ไวต์ต่างก็ถูกต้องทั้งคู่? ข้าพเจ้าได้หยิบยกภาวะกลืนไม่เข้าคายไม่ออกนี้ขึ้นมา ก็เพื่อใช้อธิบายภาวะดังกล่าวเป็นประเด็นเพิ่มเติมเกี่ยวกับบุรุษผู้สวมผ้าป่าน ยืนอยู่เหนือน้ำแห่งแม่น้ำนั้น ผู้ซึ่งถูกถามว่า “อีกนานเท่าใด?” ทั้งในนิมิตเรื่องแม่น้ำฮิดเดเคลและแม่น้ำอูไล.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ในพระธรรมดาเนียลบทที่แปด ดาเนียลอยู่ที่เมืองสุสา ในแผ่นดินเปอร์เซีย และสุสาตั้งอยู่ริมแม่น้ำอูไล ซึ่งเนื่องด้วยอุตสาหกรรมเกษตรกรรมจึงครอบคลุมทั้งลำน้ำธรรมชาติและระบบคลองส่งน้ำที่มนุษย์สร้างขึ้นหลายสาย เมื่อแม่น้ำอูไหลลงไปอีกราวหนึ่งร้อยห้าสิบไมล์ ก็จะเชื่อมต่อกับบริเวณที่แม่น้ำไทกริสและยูเฟรติสมาบรรจบกัน แม่น้ำไทกริสและยูเฟรติสซึ่งมีต้นกำเนิดในเอเดน ในที่สุดก็ไหลมารวมกัน และเมื่อแม่น้ำทั้งสองนั้นรวมเข้าด้วยกัน แม่น้ำอูไลจากเปอร์เซียก็เชื่อมต่อ ณ จุดเดียวกันนั้นด้วย เมื่อแม่น้ำอูไลมาบรรจบกับระบบหนองบึงของแม่น้ำไทกริส ณ บริเวณที่แม่น้ำไทกริสและยูเฟรติสมาบรรจบกัน แม่น้ำอูไลก็กลายเป็นส่วนหนึ่งของมวลน้ำที่ประกอบขึ้นเป็นแม่น้ำใหญ่แห่งชินอาร์ บรรดานักประวัติศาสตร์นั้นถูกต้อง และซิสเตอร์ไวท์ก็ถูกต้องเช่นกัน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เมื่อซิสเตอร์ไวท์ระบุว่านิมิตแห่งอูไลในบทที่แปด นางกำลังระบุถึงแม่น้ำสายหนึ่งซึ่งเป็นที่รู้จักจากระบบคลองส่งน้ำที่มนุษย์สร้างขึ้น อันเชื่อมแม่น้ำไทกริสและยูเฟรติสเข้าด้วยกัน ซึ่งเป็นสัญลักษณ์แทนช่วงเวลา 2520 ปีสองช่วง ที่สิ้นสุดลงในปี 1798 และ 1844.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ชื่อโบราณชื่อหนึ่งของแม่น้ำไทกริสคือ ฮิดเดเคล และเมื่อพิจารณาในความสัมพันธ์กับแม่น้ำยูเฟรติส ทั้งสองแม่น้ำนี้ได้ถูกกำหนดตำแหน่งไว้อย่างจำเพาะในเชิงคำพยากรณ์ว่าเกี่ยวข้องกับอัสซีเรียและบาบิโลน ซึ่งก็ถูกระบุด้วยว่าเป็นสิงโตสองตัวที่จะมาลงโทษฝูงแกะของพระเจ้า อำนาจทำลายล้างทั้งสองนั้นเป็นแบบล่วงหน้าของอำนาจทำลายล้างสองประการคือ โรมนอกศาสนาและโรมสันตะปาปา ซึ่งเป็นสัญลักษณ์ของชายคนหนึ่งและหญิงคนหนึ่ง หรือของคริสตจักรและรัฐ โรมนอกศาสนาเป็นชายที่แทนการปกครองฝ่ายรัฐ และโรมสันตะปาปาเป็นหญิงมลทินแห่งการปกครองฝ่ายคริสตจักร อัสซีเรียเป็นชายและบาบิโลนเป็นหญิงในความสัมพันธ์เชิงคำพยากรณ์ของทั้งสอง ด้วยเหตุนี้จึงชี้ให้เห็นว่าไทกริสเป็นชาย และยูเฟรติสเป็นหญิง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แม่น้ำไทกริสคือแม่น้ำแห่งศิลปะแห่งรัฐที่ทอดยาวมาถึงปี 1798 และแม่น้ำยูเฟรทีสแห่งศิลปะแห่งคริสตจักรทอดยาวมาถึงปี 1844 ยูเฟรทีสจำต้องทอดยาวมาถึงปี 1844 เพราะข่าวสารแห่งปี 1844 เกี่ยวข้องกับบาบิโลน (คือยูเฟรทีส) ซึ่งล้มลงอีกครั้งในปี 1844 เมื่อยูเฟรทีสก่อให้เกิดน้ำตกในปี 1844 แม่น้ำอูไล ซึ่งได้เข้าร่วม ณ จุดบรรจบเช่นกันในฐานะสัญลักษณ์ของกิจการของมนุษย์ ก็ได้ผสานเข้ากับสายน้ำของอีกแม่น้ำหนึ่ง แม่น้ำแห่งศิลปะแห่งรัฐถูกกั้นเขื่อนไว้ในปี 1798 เมื่ออำนาจฝ่ายพลเรือนถูกถอดออกจากอำนาจของสันตะปาปา ในปีเดียวกันนั้นเอง สหรัฐอเมริกาเริ่มครอบครองอำนาจในฐานะสัตว์ร้ายจากแผ่นดินโลกและอาณาจักรที่หกแห่งคำพยากรณ์ในพระคัมภีร์ แม่น้ำไทกริสถูกกั้นเขื่อนไว้ในปี 1798 ตรง ณ จุดซึ่งในที่สุดรัฐจะบีบบังคับให้ทั้งโลกพังทลายเขื่อนนั้น ซึ่งบัดนี้กำลังกักยับยั้งกระแสน้ำแห่งการข่มเหงโดยสันตะปาปา ที่จวนจะกวาดผ่านโลกไปดุจอุทกภัยอันท่วมท้น กำแพงนั้น หรือเขื่อนนั้น คือกำแพงแห่งการแยกระหว่างคริสตจักรกับรัฐ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1844 ทั้งแม่น้ำยูเฟรติสและอูไลต่างชี้ระบุว่าข่าวสารแห่งปี 1844 คือการล่มสลายของบาบิโลน และยังเป็นงานนั้นเองที่พระคริสต์ทรงเริ่มต้นในปี 1844 เมื่อในฐานะพระผู้ทรงเป็นทูตแห่งพันธสัญญา พระองค์ทรงชำระน้ำแห่งบาบิโลนและกิจการของมนุษย์ให้ออกไปจากชนชาติหนึ่งซึ่งจะต้องเข้าไปในสถานนมัสการของพระองค์—ชนชาติซึ่งจำเป็นต้องได้รับการชำระให้สะอาดก่อนที่พวกเขาจะเข้าไปในอภิสุทธิสถาน การชำระครั้งสุดท้ายของชนชาตินั้นได้สำเร็จลงด้วยฝนซึ่งเทลงมาภายใต้ข่าวสารแห่งเสียงร้องเที่ยงคืน และหยาดฝนแห่งข่าวสารเสียงร้องเที่ยงคืนนั้นได้ถูกกลั่นออกมาจากน้ำแห่งแม่น้ำไทกริส ดังที่พวกมิลเลอไรต์ได้ระบุกรุงโรมฝ่ายสันตะปาปาและปี 1798 และดังที่พวกเขาได้ระบุการล่มสลายของบาบิโลน และได้รับการชำระให้สะอาดล่วงหน้าก่อนประตูปิดโดยข่าวสารนั้น หรือจะกล่าวอีกอย่างหนึ่งก็ได้ว่า—ได้รับการชำระโดยฝนซึ่งมาจากน้ำที่ถูกกลั่นของแม่น้ำอูไล ไทกริส และยูเฟรติส ขณะที่พวกเขานำเสนอข่าวสารแห่งดาเนียล 8:14 และทำให้ข่าวสารแห่งเสียงร้องเที่ยงคืนสำเร็จลุล่วงก่อนหน้าการเปิดขึ้นของวันลบมลทินตามแบบเล็งถึง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เมื่อพระคริสต์ทรงประทับยืนเหนือน้ำแห่งฮิดเดเคลในข้อเจ็ดของดาเนียลบทที่สิบสอง พระองค์ทรงยืนอยู่เหนือน้ำแห่งแม่น้ำไทกริส ซึ่งเป็นน้ำแห่งรัฐศาสตร์ในนิมิตที่สรุปความเคลื่อนไหวสุดท้ายของรัฐศาสตร์มนุษย์อันนำไปสู่การสิ้นสุดแห่งระยะเวลาแห่งพระกรุณา พระองค์ทรงยืนอยู่ที่นั่นเพื่อตอบคำถามในข้อก่อนหน้า เช่นเดียวกับในนิมิตแห่งแม่น้ำอูไล ชายผู้สวมผ้าป่านเนื้อละเอียด ผู้ซึ่ง ณ ที่นั้นคือ พัลโมนี พระผู้ทรงนับอันน่าอัศจรรย์ ทรงประทานคำตอบต่อคำถามในข้อก่อนหน้า ในทั้งสองกรณี บทสนทนานั้นเป็นบทสนทนาฝ่ายสวรรค์ระหว่างทูตสวรรค์กับพระคริสต์ และในทั้งสองกรณี คำถามคือ “อีกนานเท่าใด?”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คำตอบคือ “ถึงสองพันสามร้อยวัน” ในบทที่แปด และในบทที่สิบสองคือ “หนึ่งวาระ สองวาระ และครึ่งวาระ” คำตอบนี้เข้าใจกันว่าเป็น 2300 ปีและ 1260 ปี แต่ในปี 1844 พระเจ้าทรงวางข้อห้ามต่อการนำเวลาไปประยุกต์ใช้ภายในข่าวสารแห่งคำพยากรณ์ เพราะว่าเวลาไม่มีอีกต่อไป แล้วคำตอบของพัลโมนี คือท่านผู้สวมผ้าป่าน สำหรับชนยุคสุดท้ายของพระองค์คืออะไร? คำถามที่ว่า “อีกนานเท่าใด?” ได้ถูกสำแดงโดยพยานหลายประการเพื่อชี้ว่ากฎหมายวันอาทิตย์คือคำตอบต่อคำถามนั้น ถ้าเช่นนั้น สถานนมัสการจะได้รับการชำระในเวลาของกฎหมายวันอาทิตย์หรือ และ “การอัศจรรย์ทั้งสิ้นนี้” จะสิ้นสุดลงในเวลาของกฎหมายวันอาทิตย์หรือ? “การอัศจรรย์” ที่สิ้นสุดลงในเวลาของกฎหมายวันอาทิตย์นั้นคืออะไร และ “การอัศจรรย์” เหล่านั้นเริ่มต้นขึ้นเมื่อใด?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แล้วข้าพเจ้า ดาเนียล ได้มองดู และดูเถิด มีอีกสององค์ยืนอยู่ องค์หนึ่งอยู่ฟากตลิ่งแม่น้ำข้างนี้ และอีกองค์หนึ่งอยู่ฟากตลิ่งแม่น้ำข้างโน้น และมีองค์หนึ่งกล่าวแก่บุรุษผู้สวมเสื้อผ้าป่าน ซึ่งอยู่เหนือน้ำแห่งแม่น้ำนั้นว่า อีกนานเท่าใดจึงจะถึงที่สุดแห่งการอัศจรรย์เหล่านี้?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และข้าพเจ้าได้ยินบุรุษผู้สวมผ้าป่านเนื้อละเอียด ผู้ซึ่งอยู่เหนือน้ำแห่งแม่น้ำนั้น เมื่อท่านยกมือขวาและมือซ้ายขึ้นสู่สวรรค์ และปฏิญาณโดยพระองค์ผู้ทรงพระชนม์อยู่เป็นนิตย์ว่า เหตุการณ์นี้จะเป็นไปตลอดหนึ่งวาระ สองวาระ และครึ่งวาระ; และเมื่อท่านได้กระทำให้กำลังของชนชาติบริสุทธิ์กระจัดกระจายสำเร็จแล้ว สิ่งทั้งปวงเหล่านี้ก็จะสำเร็จสิ้น ดาเนียล 12:5–7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คำถามเชิงสัญลักษณ์ที่ว่า “อีกนานเท่าใด?” เป็นเครื่องหมายบ่งชี้ถึงกฎหมายวันอาทิตย์ และทูตสวรรค์มิได้ถามว่ากฎหมายวันอาทิตย์นั้นเกิดขึ้นเมื่อใด แต่ถามว่าอัศจรรย์เหล่านั้นจะสิ้นสุดลงเมื่อใด “อัศจรรย์” สิ้นสุดลงที่กฎหมายวันอาทิตย์ ดังนั้น อัศจรรย์ที่นำไปสู่กฎหมายวันอาทิตย์นั้นคืออะไร? หรือกล่าวให้เฉพาะเจาะจงยิ่งขึ้น “อัศจรรย์” ที่ปรากฏในนิมิตซึ่งประทาน ณ ริมแม่น้ำฮิดเดเคล อันถูกถ่ายทอดไว้ในบทที่สิบถึงสิบสองนั้นคืออะไร? หากเราสามารถกำหนดได้ว่า “อัศจรรย์” คืออะไร เราก็อาจพบได้ว่า “อัศจรรย์” เริ่มต้นเมื่อใด ในดาเนียลบทที่สิบ กาเบรียลได้ระบุไว้อย่างชัดเจนโดยเฉพาะว่า จุดประสงค์ของท่านในการสัมพันธ์กับดาเนียลระหว่างนิมิตนั้นคืออะไร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บัดนี้ข้าพเจ้ามาเพื่อจะให้ท่านเข้าใจถึงสิ่งที่จะบังเกิดแก่ชนชาติของท่านในกาลภายหน้า เพราะนิมิตนั้นยังเกี่ยวกับวันเวลาอีกมากนัก ดาเนียล 10:14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กาเบรียลมาเพื่อให้ประชากรของพระเจ้าเข้าใจสิ่งที่จะบังเกิดแก่พวกเขาในวาระสุดท้าย การตั้งสมมุติฐานว่าคำพยากรณ์ในดาเนียลบทที่สิบสองนั้นเป็นสิ่งที่พวกมิลเลอไรต์เข้าใจอย่างถูกต้อง แต่กลับใช่การยอมรับนั้นเพื่อปฏิเสธการประยุกต์ใช้บทนั้นกับวาระสุดท้าย—ย่อมเป็นการทำลายจุดประสงค์ที่กาเบรียลได้กล่าวไว้อย่างชัดแจ้ง เมื่อกาเบรียลเริ่มการบรรยายเชิงพยากรณ์ในข้อหนึ่งของบทที่สิบเอ็ดต่อเนื่องไปจนถึงข้อสามของบทที่สิบสอง ประวัติศาสตร์ที่ถูกนำเสนอคือรายละเอียดเชิงพยากรณ์ภายนอกว่ามังกร สัตว์ร้าย และผู้พยากรณ์เท็จ นำโลกไปสู่อาร์มาเกดดอนอย่างไร ภายในบทนั้นมีข้อความตอนต่าง ๆ ที่พรรณนาถึงการที่ประชากรของพระเจ้าถูกข่มเหง แต่ประวัติศาสตร์ของบทที่สิบเอ็ดนั้น โดยหลักแล้ว เป็นการสำแดงภายนอก ซึ่งหมายความว่าบทที่สิบและบทที่สิบสองเป็นอัลฟาและโอเมกาอยู่ภายในนิมิตสุดท้ายของดาเนียล เพราะต่างจากบทที่สิบเอ็ด ทั้งสองบทนี้ต่างพรรณนาถึงข่าวสารภายในที่ชี้ให้เห็นการผนึกหนึ่งแสนสี่หมื่นสี่พันคน บทตรงกลางคือการกบฏของมนุษยชาติ ดังที่เป็นภาพแทนโดยกษัตริย์ฝ่ายเหนือ คือพระสันตะปาปาแห่งกรุงโรม และบทที่สิบซึ่งเป็นอัลฟา พร้อมกับบทที่สิบสองซึ่งเป็นโอเมกา ชี้ให้เห็นประสบการณ์ภายในของหนึ่งแสนสี่หมื่นสี่พันคนในวาระสุดท้าย ทั้งสามบทนำไปสู่การสิ้นสุดแห่งระยะเวลาแห่งพระกรุณา บทอัลฟาเริ่มต้นด้วยความยำเกรงพระเจ้า ซึ่งแยกผู้นมัสการออกเป็นสองจำพวก และเมื่อสิ้นสุดบท ดาเนียลได้รับการเพิ่มพูนฤทธิ์เดชเป็นทวีคูณ จึงชี้ให้เห็นข่าวสารของทูตสวรรค์องค์ที่หนึ่งและองค์ที่สอง บทที่สิบสองคือบทโอเมกา และบทนั้นชี้ให้เห็นข่าวสารแห่งการพิพากษาของทูตสวรรค์องค์ที่สาม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ที่สิบเอ็ดกล่าวอย่างละเอียดถึงการกบฏของมนุษยชาติตั้งแต่การทำลายกรุงเยรูซาเล็มจนถึงการสิ้นสุดแห่งเวลาการทดลอง ซึ่งตามที่ซิสเตอร์ไวท์กล่าวไว้นั้น เป็นภาพประกอบของการสิ้นสุดแห่งเวลาการทดลอง ณ อวสานของโลก ดาเนียลบทที่สิบเอ็ดเริ่มต้นที่การทำลายกรุงเยรูซาเล็ม เพราะดาเนียลเป็นหนึ่งในบรรดาผู้ที่ถูกกวาดต้อนไปยังบาบิโลนในการทำลายกรุงเยรูซาเล็มสามระลอก ซึ่งเป็นแบบอย่างของการทำลายเมืองเดียวกันนั้นใน ค.ศ. 70 และต่อมาอีกครั้งหนึ่งในยุคสุดท้าย ดังที่โลกเป็นตัวแทนไว้.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การทำลายกรุงเยรูซาเล็มตามตัวอักษรสองครั้งซึ่งเกิดขึ้นในวันเดียวกันของปี โดยห่างกันหกร้อยหกสิบห้าปี การทำลายทั้งสองครั้งนั้นเกิดแก่เมืองซึ่งหีบพันธสัญญาควรจะตั้งอยู่ ชิโลห์มีลักษณะเชิงพยากรณ์เช่นเดียวกัน และเป็นตัวแทนของการทำลายเมืองครั้งแรกซึ่งเป็นสถานที่ที่การทรงสถิตของพระเจ้าตั้งอยู่ หรือควรจะตั้งอยู่ เมื่อซิสเตอร์ไวท์ใช้การทำลายกรุงเยรูซาเล็มเป็นสัญลักษณ์ของการทำลายในวาระสุดท้าย นางกำลังกล่าวถึงพระธรรมเทศนาของพระคริสต์ว่าด้วยการทำลายกรุงเยรูซาเล็ม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ชิโล การทำลายกรุงเยรูซาเล็มภายใต้เนบูคัดเนสซาร์ และทิตัส เป็นพยานสามประการแห่งวาระสุดท้าย ดังที่เป็นตัวแทนโดยการทำลายเมืองของพระเจ้า ชิโลคือข่าวของทูตสวรรค์องค์ที่หนึ่ง ซึ่งสอนให้ยำเกรงพระเจ้า อันเป็นสิ่งที่เอลีมิได้กระทำ และถวายพระสิริแด่พระองค์ อันเป็นสิ่งที่เอลีมิได้กระทำ เพราะถึงโมงแห่งการพิพากษาของพระองค์แล้ว ข่าวของทูตสวรรค์องค์ที่สองคือที่ซึ่งเราพบการทวีซ้ำ ดังที่เป็นตัวแทนโดยเนบูคัดเนสซาร์และทิตัส การทำลายกรุงเยรูซาเล็มครั้งที่สามในวาระสุดท้าย อยู่ ณ การสิ้นสุดแห่งเวลาทดลองใจ ซึ่งเป็นการสิ้นสุดแห่งการพิพากษา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บทที่สิบเอ็ดเป็นประวัติศาสตร์ภายนอกของข่าวสารของทูตสวรรค์สามองค์ บทนี้ถูกประกบอยู่ระหว่างนิมิตแห่งการแยกออกในบทที่สิบกับการสัมผัสเพื่อเสริมกำลังสามครั้งซึ่งเกิดขึ้นในวันที่ยี่สิบสองของนิมิตของดาเนียล นี่หมายความว่า บทที่สิบสองจะว่าด้วยเรื่องราวภายในของสิ่งที่จะเกิดขึ้นแก่ประชากรของพระเจ้าในวาระสุดท้ายด้วย ทั้งยังหมายความว่า ความสว่างภายในบทที่สิบสองนั้นเจิดจ้ายิ่งกว่าความสว่างในบทที่สิบถึงยี่สิบสองเท่า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ในนิมิตแห่งอูไล พระคริสต์ก็ทรงถูกทูลถามเช่นกันว่า “นานเท่าใด?” สิบสองข้อก่อนหน้าซึ่งนำไปสู่คำถามในข้อที่สิบสาม กำลังระบุประวัติศาสตร์เชิงพยากรณ์ภายนอกซึ่งเป็นตัวแทนของรายละเอียดสำคัญเกี่ยวกับอำนาจต่าง ๆ ในคำพยากรณ์ของพระคัมภีร์ สิบสองข้อนั้นเป็นเพียงการทบทวนซ้ำและขยายความประวัติศาสตร์ที่ได้ถูกนำเสนอไว้ในบทที่เจ็ด ประวัติศาสตร์เชิงพยากรณ์ที่ถูกนำเสนอในข้อเหล่านั้น ได้ถูกทบทวนซ้ำและขยายความอีกในบทที่สิบเอ็ด โดยเริ่มต้นในสมัยของมีเดียและเปอร์เซีย ครึ่งหลังของบทที่แปดและตลอดทั้งบทที่เก้าเป็นภาพแทนของชนชาติของพระเจ้าในยุคสุดท้าย โดยผู้เผยพระวจนะดาเนียล นิมิตแห่งประวัติศาสตร์เชิงพยากรณ์ซึ่งพบในนิมิตแห่งแม่น้ำอูไลตลอดสามบท พร้อมกับภาพแทนของชนชาติของพระเจ้าในบทเหล่านั้นผ่านการที่ดาเนียลมีปฏิสัมพันธ์กับกาเบรียล คืออัลฟาถึงโอเมกาของบทที่สิบถึงบทที่สิบสอง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เพราะว่าฮิดเดเคลเป็นโอเมกา และอูไลเป็นอัลฟา อำนาจซึ่งเป็นตัวแทนโดยความสว่างที่ถูกเปิดผนึกในบทที่สิบสอง เมื่อถึงเวลาแห่งอวสานนั้น จึงสว่างเจิดจ้ายิ่งกว่านิมิตซึ่งเป็นเสาหลักกลางและรากฐานของลัทธิแอ๊ดเวนตีสถึงยี่สิบสองเท่า เมื่อเป็นเช่นนี้ ความสว่างแห่งนิมิตสุดท้ายของดาเนียลจึงถูกระบุโดยตรงว่าเป็นความสว่างซึ่งเกี่ยวเนื่องกับประชากรของพระเจ้าในวาระสุดท้าย เมื่อทูตสวรรค์ถามชายผู้สวมเสื้อผ้าป่านว่า “อีกนานเท่าใด?” จนกว่าจะถึงที่สุดแห่งการอัศจรรย์เหล่านี้ การอัศจรรย์เหล่านั้นก็คือบรรดาผู้ที่ส่องแสงดังดวงดาวเป็นนิตย์นิรันดร์ ดังที่ประวัติแห่งพันธสัญญาของอับรามสะท้อนพระบัญชาให้อับรามมองดูดวงดาว การอัศจรรย์ในดาเนียลบทที่สิบสองคือการแปรสภาพของมนุษย์ให้เป็นธงสัญญาณของหนึ่งแสนสี่หมื่นสี่พันค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ในประเด็นก่อนหน้านี้ เราได้ชี้ให้เห็นว่า ข้อสิบเอ็ดของดาเนียลบทที่สิบสองระบุถึงช่วงเวลาเชิงพยากรณ์ซึ่งประกอบด้วยสองช่วง โดยช่วงแรกมีระยะเวลาสามสิบปี เพื่อจะเน้นย้ำข้อสิบเอ็ดอย่างถูกต้อง ข้าพเจ้าจึงย้อนกลับไปยังข้อเจ็ด เพื่อแสดงให้เห็นถึงการทรงมีส่วนร่วมโดยตรงของพระคริสต์กับการอัศจรรย์ทั้งหลายที่พระองค์ทรงกระทำท่ามกลางชนของพระองค์ในวาระสุดท้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ในการย้อนกลับไปยังข้อสิบเอ็ด ข้าพเจ้าปรารถนาจะเตือนท่านทั้งหลายว่า บทที่สิบสองนั้นกาเบรียลได้เรียกโดยตรงว่าเป็น “วาระสุดท้าย” ในสมัยของคนหนึ่งแสนสี่หมื่นสี่พันคน คือสมัยที่พวกเขาได้รับการประทับตราและเข้าสู่พันธสัญญากับพระเจ้า ตามหนังสือดาเนียล จะมีข่าวสารหนึ่งซึ่งถูกเปิดผนึกแล้ว และจะขยายตัวขึ้นเป็นเสียงร้องอันดัง ข่าวสารนั้นถูกนำเสนอไว้ในบทที่สิบสองโดยช่วงเวลาเชิงพยากรณ์ที่แตกต่างกันสามช่วง ซึ่งพวกมิลเลอไรต์ได้กำหนดความหมายไว้แล้ว และต่อมาพระวิญญาณแห่งคำพยากรณ์ก็ได้รับรอง ช่วงเวลาทั้งสามนั้นมิได้หมายถึงเวลา เพราะทูตสวรรค์องค์เดียวกันนั้น ผู้ซึ่งยกมือทั้งสองขึ้นสู่สวรรค์ในบทที่สิบสอง ก็ได้ยกมือข้างหนึ่งขึ้นสู่สวรรค์ในวิวรณ์บทที่สิบ และปฏิญาณว่าจะไม่มีเวลาอีกต่อไป คำประกาศนั้นในปี 1844 หมายความว่า ช่วงเวลาเชิงพยากรณ์ทั้งสามในดาเนียลบทที่สิบสองเป็นช่วงเวลาเชิงสัญลักษณ์ซึ่งไม่ได้มุ่งหมายให้แทนเวล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ฉะนั้น เมื่อช่วงเวลาเชิงสัญลักษณ์เชิงพยากรณ์ตอนกลางในดาเนียลบทที่สิบสองเป็นช่วงเวลาสองชั้นซึ่งเริ่มต้นด้วยสามสิบปีในบทเดียวกันนั้นเองที่มีคาเอลทรงลุกขึ้นแล้ว ท่านก็ย่อมทราบได้ว่าช่วงเวลาสองชั้นซึ่งเริ่มต้นด้วยสามสิบปีนั้นเป็นความสำเร็จลุล่วงอันสมบูรณ์แห่งคำพยากรณ์อัลฟาของอับราม โอเมกาของคำพยากรณ์เรื่องเวลาซึ่งเริ่มต้นประวัติศาสตร์แห่งพันธสัญญาในแง่ของชนชาติที่ทรงเลือกสรรนั้น บรรลุความสำเร็จลุล่วงอันสมบูรณ์ในบทเดียวกัน ซึ่งเป็นจุดสุดยอดแห่งคำพยานของดาเนียลเกี่ยวกับสิ่งที่จะบังเกิดแก่ประชากรของพระเจ้าในวาระสุดท้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ในวาระสุดท้าย พระธรรมดาเนียลถูกเปิดผนึก และความสว่างที่เกิดขึ้นนั้นเป็นสิ่งซึ่งประทับตราประชากรของพระเจ้า ในวาระสุดท้าย พระธรรมดาเนียลถูกเปิดผนึก และความสว่างที่เกิดขึ้นนั้นได้รับการแสดงแทนโดยช่วงเวลาเชิงพยากรณ์สามช่วงภายในบทสุดท้ายของดาเนียล บทนั้นคือโอเมกาของสามบทซึ่งประกอบกันเป็นนิมิตแห่งฮิดเดเคล และนิมิตแห่งฮิดเดเคลนั้นเป็นโอเมกาสำหรับสามบทซึ่งเป็นตัวแทนของอัลฟาแห่งนิมิตทั้งหลายเกี่ยวกับแม่น้ำในพระธรรมดาเนียล บรรดาแม่น้ำซึ่งเริ่มต้นในเอเดน ในที่สุดก็มาสิ้นสุดลงที่ดาเนียล แล้วพระวจนะแห่งคำพยากรณ์ของพระเจ้าก็นำแม่น้ำเหล่านั้นมาสู่ขบวนการมิลเลอไรต์ของทูตสวรรค์องค์ที่หนึ่งและองค์ที่สอง อันเป็นขบวนการอัลฟาของขบวนการทั้งสองของทูตสวรรค์สามองค์ ช่วงเวลา 1290 ปีในข้อสิบเอ็ดเป็นโอเมกาสำหรับคำพยากรณ์ 430 ปีของอับรามและของเปาโล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ก่อนที่เราจะดำเนินต่อไปในดาเนียลบทที่สิบสองและความเชื่อมโยงของบทนั้นกับคำพยากรณ์ของอับราม เป็นการสมควรที่จะระลึกว่าเปาโลเป็นผู้ใด เปาโลมิได้เป็นเพียงอัครทูตไปยังบรรดาคนต่างชาติเท่านั้น แต่ที่สำคัญไม่ยิ่งหย่อนไปกว่านั้นคือ เขาได้นำเสนอสารของตนผ่านพระวจนะแห่งคำพยากรณ์ของพระเจ้า และที่สำคัญยิ่งกว่านั้น เปาโลเป็นผู้เผยพระวจนะแห่งยุคการทรงจัดเตรียม ผู้เผยพระวจนะแห่งยุคการทรงจัดเตรียมคือผู้เผยพระวจนะที่ทรงตั้งขึ้นเพื่อชี้นำประชากรของพระเจ้าจากยุคการทรงจัดเตรียมหนึ่งไปสู่อีกยุคการทรงจัดเตรียมหนึ่ง ดังเช่นโมเสส จากการนมัสการที่แท่นบูชาไปสู่การนมัสการในสถานนมัสการ; ยอห์นผู้ให้บัพติศมา; จากสถานนมัสการฝ่ายโลกไปสู่สถานนมัสการในสวรรค์ เปาโลได้บันทึกข้อมูลและหลักเกณฑ์เกี่ยวกับการประยุกต์ใช้สิ่งตามตัวอักษรไปสู่สิ่งฝ่ายจิตวิญญาณไว้มากกว่าผู้เขียนพระคัมภีร์คนอื่นทั้งหมดรวมกันอย่างเทียบกันไม่ติด! เขาได้รับการทรงตั้งขึ้นเพื่ออธิบายการเปลี่ยนผ่านจากสิ่งตามตัวอักษรไปสู่สิ่งฝ่ายจิตวิญญาณในบริบทของประชากรแห่งพันธสัญญาของพระเจ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เปาโลคือข้อเชื่อมโยงระหว่างพระสัญญาแห่งพันธสัญญาของชนชาติที่ทรงเลือกของอับราฮัม ในคราวที่ชนชาติที่ทรงเลือกนั้นได้เปลี่ยนผ่านจากตามตัวอักษรไปสู่ฝ่ายวิญญาณ หากท่านยังมิได้ตั้งมั่นอยู่ในบทบาทว่าด้วยผู้ที่เปาโลเป็นในประวัติศาสตร์แห่งพันธสัญญา ท่านก็อาจไม่เห็นว่าการพยากรณ์ครั้งแรกเกี่ยวกับชนชาติแห่งพันธสัญญาของพระเจ้านั้นเหมาะสมโดยพระเจ้าเพียงใด ที่เป็นคำพยากรณ์เรื่องเวลาสองชั้นซึ่งเริ่มต้นด้วยช่วงเวลา 30 ปี คำพยากรณ์หนึ่งซึ่งวางไว้โดยบิดาแห่งชนชาติที่ทรงเลือก และเมื่อพวกเขาเปลี่ยนผ่านไปเป็นชนชาติที่ทรงเลือกฝ่ายวิญญาณ ก็มีผู้เผยพระวจนะแห่งยุคการทรงจัดเตรียมถูกยกขึ้นมาเพื่อระบุและอธิบายการเปลี่ยนผ่านนั้น และยังเพื่อรับรองคำพยากรณ์เรื่องเวลาของอับรามด้วยพยานที่สองจากพันธสัญญาใหม่ซึ่งสอดคล้องกับพยานแรกจากพันธสัญญาเดิม อับรามในตอนต้น แล้วเปาโลในตอนปลาย เป็นแบบอย่างที่ชี้ให้เห็นนัยสำคัญของ 1290 แห่งยุคสุดท้าย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เราจะดำเนินต่อไปในบทความถัดไป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“นิมิตของเศคาริยาห์เกี่ยวกับโยชูวาและทูตสวรรค์นั้น ประยุกต์ใช้ได้อย่างมีพลังเป็นพิเศษต่อประสบการณ์ของประชากรของพระเจ้าในเหตุการณ์ช่วงสุดท้ายของวันแห่งการลบมลทินอันยิ่งใหญ่ ในครั้งนั้นคริสตจักรที่เหลืออยู่จะถูกนำเข้าสู่การทดลองและความทุกข์ลำบากอย่างใหญ่หลวง บรรดาผู้ที่รักษาพระบัญญัติของพระเจ้าและความเชื่อของพระเยซูจะรู้สึกถึงความพิโรธของพญานาคและบริวารของมัน ซาตานนับโลกว่าเป็นไพร่พลของมัน มันได้ครอบงำแม้กระทั่งผู้ที่อ้างตนว่าเป็นคริสเตียนจำนวนมาก แต่ ณ ที่นี้มีคนกลุ่มเล็ก ๆ กลุ่มหนึ่งที่กำลังต่อต้านอำนาจสูงสุดของมัน หากมันสามารถลบพวกเขาไปจากแผ่นดินโลกได้ ชัยชนะของมันก็จะสมบูรณ์ ดังที่มันได้ชักนำบรรดาประชาชาติที่เป็นคนต่างศาสนาให้ทำลายอิสราเอล ฉันใด ในอนาคตอันใกล้นี้มันก็จะปลุกปั่นอำนาจชั่วร้ายของโลกให้ทำลายประชากรของพระเจ้าฉันนั้น มนุษย์ทั้งหลายจะถูกเรียกร้องให้เชื่อฟังกฤษฎีกาของมนุษย์อันเป็นการละเมิดต่อพระบัญญัติของพระเจ้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“บรรดาผู้ที่สัตย์ซื่อต่อพระเจ้าจะถูกคุกคาม ถูกกล่าวโทษ ถูกห้ามปราม พวกเขาจะ ‘ถูกทรยศแม้แต่โดยบิดามารดา และพี่น้อง และญาติพี่น้อง และมิตรสหาย’ กระทั่งถึงความตาย ลูกา 21:16. ความหวังประการเดียวของพวกเขาอยู่ในพระเมตตาของพระเจ้า เครื่องป้องกันประการเดียวของพวกเขาคือการอธิษฐาน ดังที่โยชูวาได้วิงวอนต่อหน้าทูตสวรรค์ ฉันใด คริสตจักรที่เหลืออยู่ก็จะวิงวอนขอการอภัยและการช่วยกู้ผ่านทางพระเยซู ผู้ทรงเป็นองค์ผู้แก้ต่างแทนพวกเขา ด้วยใจที่แตกสลายและความเชื่อที่ไม่หวั่นไหวฉันนั้น พวกเขาตระหนักอย่างเต็มที่ถึงความบาปในชีวิตของตน มองเห็นความอ่อนแอและความไม่คู่ควรของตน และพร้อมที่จะสิ้นหวัง”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“ผู้ล่อลวงยืนอยู่ข้าง ๆ เพื่อกล่าวโทษพวกเขา ดังที่เขาได้ยืนอยู่เพื่อต่อสู้โยชูวา เขาชี้ไปยังเสื้อผ้าอันสกปรกโสมมของพวกเขา ลักษณะอุปนิสัยที่บกพร่องของพวกเขา เขานำเสนอความอ่อนแอและความโง่เขลาของพวกเขา บาปแห่งการอกตัญญูของพวกเขา ความไม่เป็นเหมือนพระคริสต์ของพวกเขา ซึ่งได้นำความเสื่อมเสียมาสู่พระผู้ไถ่ของพวกเขา เขาพยายามทำให้พวกเขาหวาดกลัวด้วยความคิดที่ว่ากรณีของพวกเขาสิ้นหวังแล้ว ว่ารอยมลทินแห่งความโสโครกของพวกเขาจะไม่มีวันถูกชำระล้างออกไปได้ เขาหวังว่าจะทำลายความเชื่อของพวกเขาได้ด้วยวิธีนี้ เพื่อให้พวกเขายอมจำนนต่อการทดลองของเขา และหันเหจากความจงรักภักดีต่อพระเจ้า”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“ซาตานมีความรู้ที่ถูกต้องแม่นยำเกี่ยวกับบาปทั้งหลายซึ่งมันได้ล่อลวงประชากรของพระเจ้าให้กระทำ และมันเร่งเร้าคำกล่าวโทษของมันต่อพวกเขา โดยประกาศว่า ด้วยบาปของพวกเขานั้น พวกเขาได้สูญเสียการทรงคุ้มครองจากพระเจ้าไปแล้ว และอ้างว่ามันมีสิทธิที่จะทำลายพวกเขาเสีย มันประกาศว่าพวกเขาสมควรถูกตัดออกจากความโปรดปรานของพระเจ้าไม่ต่างจากตัวมันเอง ‘คนเหล่านี้หรือ’ มันกล่าว ‘คือประชากรที่จะมาแทนที่ข้าพเจ้าในสวรรค์ และแทนที่เหล่าทูตสวรรค์ที่ได้ร่วมกับข้าพเจ้าหรือ? พวกเขาอ้างว่าพวกเขาเชื่อฟังกฎหมายของพระเจ้า; แต่พวกเขาได้รักษาบทบัญญัติของกฎหมายนั้นหรือ? พวกเขามิได้รักตนเองยิ่งกว่ารักพระเจ้าหรือ? พวกเขามิได้ให้ผลประโยชน์ของตนอยู่เหนือการปรนนิบัติพระองค์หรือ? พวกเขามิได้รักสิ่งต่าง ๆ ของโลกนี้หรือ? จงมองดูบาปที่ได้ประทับรอยไว้ในชีวิตของพวกเขา ดูเถิด ความเห็นแก่ตัวของพวกเขา ความอาฆาตของพวกเขา ความชิงชังซึ่งกันและกันของพวกเขา พระเจ้าจะทรงขับไล่ข้าพเจ้าและเหล่าทูตสวรรค์ของข้าพเจ้าออกจากเบื้องพระพักตร์ของพระองค์ แล้วกลับทรงประทานบำเหน็จแก่ผู้ที่มีความผิดในบาปเดียวกันนั้นกระนั้นหรือ? ข้าแต่พระองค์ผู้เป็นองค์พระผู้เป็นเจ้า พระองค์ไม่อาจทรงกระทำเช่นนี้ได้โดยความยุติธรรม ความยุติธรรมเรียกร้องให้มีการประกาศคำพิพากษาลงโทษเหนือพวกเขา’”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“แต่แม้ว่าบรรดาผู้ติดตามพระคริสต์จะได้กระทำบาปแล้ว พวกเขาก็มิได้มอบตัวของตนให้ตกอยู่ใต้อำนาจควบคุมของบรรดาตัวแทนฝ่ายซาตาน พวกเขาได้กลับใจจากบาปของตน และได้แสวงหาองค์พระผู้เป็นเจ้าด้วยความถ่อมใจและความสำนึกผิด และพระผู้ทรงเป็นผู้ทูลแก้ต่างฝ่ายสวรรค์ก็ทรงอ้อนวอนแทนพวกเขา พระองค์ผู้ซึ่งได้ทรงถูกล่วงเกินมากที่สุดด้วยความอกตัญญูของพวกเขา ผู้ทรงทราบทั้งบาปของพวกเขาและการกลับใจของพวกเขาด้วยนั้น ทรงประกาศว่า: ‘ขอพระยาห์เวห์ทรงห้ามปรามเจ้า โอ ซาตาน เราได้สละชีวิตของเราเพื่อวิญญาณเหล่านี้ เขาทั้งหลายถูกจารึกไว้บนฝ่ามือทั้งสองของเราแล้ว เขาทั้งหลายอาจมีข้อบกพร่องในอุปนิสัย; เขาทั้งหลายอาจล้มเหลวในความพยายามของตน; แต่พวกเขาได้กลับใจแล้ว และเราได้ให้อภัยและยอมรับพวกเขาแล้ว’”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“การจู่โจมของซาตานนั้นรุนแรง การล่อลวงของมันนั้นแยบยล แต่พระเนตรขององค์พระผู้เป็นเจ้าทอดอยู่เหนือประชากรของพระองค์ ความทุกข์ยากของพวกเขานั้นใหญ่หลวง เปลวเพลิงแห่งเตาหลอมดูประหนึ่งว่ากำลังจะเผาผลาญพวกเขาเสีย แต่พระเยซูจะทรงนำพวกเขาออกมาดุจทองคำที่ผ่านการพิสูจน์ในไฟแล้ว ความเป็นฝ่ายโลกของพวกเขาจะถูกกำจัดออกไป เพื่อว่าพระฉายของพระคริสต์จะได้สำแดงอย่างสมบูรณ์ผ่านทางพวกเขา”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“ในบางคราว พระเจ้าอาจทรงดูเสมือนว่าทรงลืมอันตรายทั้งหลายของคริสตจักรของพระองค์ และความเสียหายที่บรรดาศัตรูได้กระทำแก่เธอ แต่พระเจ้ามิได้ทรงลืม ไม่มีสิ่งใดในโลกนี้เป็นที่รักแก่พระทัยของพระเจ้ายิ่งไปกว่าคริสตจักรของพระองค์ หาใช่พระประสงค์ของพระองค์ไม่ที่นโยบายแบบโลกจะทำให้บันทึกของเธอเสื่อมเสีย พระองค์มิได้ทรงปล่อยประชากรของพระองค์ไว้ให้พ่ายแพ้ต่อการล่อลวงของซาตาน พระองค์จะทรงลงโทษบรรดาผู้ที่เป็นตัวแทนพระองค์อย่างผิดเพี้ยน แต่พระองค์จะทรงพระกรุณาแก่ทุกคนที่กลับใจอย่างจริงใจ และแก่ผู้ที่ทูลขอพละกำลังจากพระองค์เพื่อการพัฒนาอุปนิสัยคริสเตียนนั้น พระองค์จะประทานความช่วยเหลือทุกประการตามที่จำเป็น”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“ในเวลาแห่งอวสาน ประชากรของพระเจ้าจะทอดถอนใจและร้องไห้เพราะสิ่งอันน่าสะอิดสะเอียนที่กระทำกันอยู่ในแผ่นดินนั้น พวกเขาจะเตือนคนอธรรมด้วยน้ำตาถึงอันตรายของตนในการเหยียบย่ำพระบัญญัติของพระเจ้า และด้วยความโศกเศร้าเกินจะพรรณนา พวกเขาจะถ่อมตนลงเฉพาะพระพักตร์องค์พระผู้เป็นเจ้าด้วยการกลับใจเสียใหม่ คนอธรรมจะเยาะเย้ยความเศร้าของพวกเขาและถากถางคำวิงวอนอันเคร่งขรึมของพวกเขา แต่ความทุกข์ระทมและความถ่อมตนของประชากรของพระเจ้าเป็นหลักฐานอันแจ่มชัดว่าพวกเขากำลังได้กำลังและความสูงส่งแห่งอุปนิสัยกลับคืนมา ซึ่งได้สูญเสียไปเนื่องด้วยผลแห่งบาป เป็นเพราะพวกเขากำลังเข้าใกล้พระคริสต์มากขึ้น เพราะดวงตาของพวกเขาจดจ้องอยู่ที่ความบริสุทธิ์อันสมบูรณ์ของพระองค์ พวกเขาจึงมองเห็นความบาปอันเหลือล้นของบาปได้อย่างชัดเจนยิ่ง ความสุภาพอ่อนโยนและความถ่อมใจเป็นเงื่อนไขแห่งความสำเร็จและชัยชนะ มงกุฎแห่งสง่าราศีกำลังรอคอยผู้ที่น้อมลงแทบเชิงกางเขน”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“บรรดาผู้สัตยซื่อต่อพระเจ้าและอธิษฐานวิงวอนนั้น ประหนึ่งว่าถูกปิดล้อมไว้กับพระองค์ พวกเขาเองไม่รู้ว่าตนได้รับการคุ้มครองอย่างมั่นคงเพียงใด บรรดาผู้ครอบครองของโลกนี้ซึ่งถูกซาตานเร่งเร้า กำลังพยายามทำลายพวกเขา; แต่หากดวงตาของบุตรทั้งหลายของพระเจ้าได้ถูกเปิดออกดังเช่นดวงตาของผู้รับใช้ของเอลีชาที่โดธาน พวกเขาก็จะเห็นทูตสวรรค์ของพระเจ้าตั้งค่ายล้อมรอบพวกเขาอยู่ และยับยั้งกองทัพแห่งความมืดไว้.”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“เมื่อประชากรของพระเจ้าถ่อมวิญญาณของตนต่อพระพักตร์พระองค์ วิงวอนขอความบริสุทธิ์แห่งจิตใจ ก็มีพระบัญชาว่า ‘จงถอดเสื้อผ้าที่สกปรกออกเสีย’ และมีพระวจนะแห่งการหนุนใจตรัสว่า ‘ดูเถิด เราได้ให้ความชั่วช้าของเจ้าผ่านพ้นไปจากเจ้าแล้ว และเราจะสวมเสื้ออาภรณ์ใหม่ให้เจ้า’ เศคาริยาห์ 3:4 เสื้อคลุมอันไร้มลทินแห่งความชอบธรรมของพระคริสต์ถูกสวมให้แก่บุตรทั้งหลายของพระเจ้าผู้ผ่านการทดลอง การล่อลวง และยังคงสัตย์ซื่อ เหล่าชนที่เหลืออยู่ซึ่งเคยเป็นที่ดูหมิ่นจะได้รับการสวมอาภรณ์อันรุ่งโรจน์ และจะไม่ถูกทำให้มัวหมองอีกต่อไปด้วยความเสื่อมทรามของโลก นามของเขาทั้งหลายยังคงอยู่ในหนังสือแห่งชีวิตของพระเมษโปดก ได้รับการจารึกไว้ท่ามกลางผู้สัตย์ซื่อตลอดทุกยุคทุกสมัย พวกเขาได้ต่อต้านอุบายของผู้ล่อลวงแล้ว; พวกเขามิได้ถูกทำให้หันเหจากความภักดีของตนด้วยเสียงคำรามของพญานาค บัดนี้พวกเขาปลอดภัยเป็นนิตย์จากกลอุบายของผู้ทดลอง บาปทั้งหลายของพวกเขาถูกโอนไปยังต้นตอแห่งบาป และ ‘มงกุฎอันงาม’ ถูกสวมไว้บนศีรษะของพวกเขา”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“ขณะที่ซาตานได้เร่งเร้าคำกล่าวหาเหล่านั้นอยู่ ทูตสวรรค์บริสุทธิ์ซึ่งตามนุษย์มองไม่เห็น ได้ไปมาอยู่ตลอด พลางประทับตราของพระเจ้าผู้ทรงพระชนม์บนบรรดาผู้สัตย์ซื่อ คนเหล่านี้เองคือผู้ที่ยืนอยู่บนภูเขาศิโยนกับพระเมษโปดก โดยมีพระนามของพระบิดาจารึกอยู่ที่หน้าผากของตน พวกเขาขับร้องเพลงบทใหม่ต่อพระที่นั่ง เพลงนั้นซึ่งไม่มีผู้ใดสามารถเรียนรู้ได้ นอกจากหนึ่งแสนสี่หมื่นสี่พันคนผู้ได้รับการไถ่จากแผ่นดินโลก ‘คนเหล่านี้คือผู้ที่ติดตามพระเมษโปดกไปทุกแห่งที่พระองค์เสด็จไป คนเหล่านี้ได้รับการไถ่จากท่ามกลางมนุษย์ เป็นผลแรกถวายแด่พระเจ้าและแด่พระเมษโปดก และในปากของเขาทั้งหลายไม่พบคำล่อลวงเลย เพราะเขาทั้งหลายปราศจากตำหนิเฉพาะพระที่นั่งของพระเจ้า’ วิวรณ์ 14:4, 5.”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“บัดนี้ได้บรรลุถึงความสำเร็จโดยครบถ้วนแห่งพระวจนะของทูตสวรรค์ที่ว่า: ‘บัดนี้ โอ โยชูวาปุโรหิตใหญ่ จงฟังเถิด ทั้งท่านและบรรดาผู้ร่วมงานของท่านที่นั่งอยู่ต่อหน้าท่าน เพราะเขาทั้งหลายเป็นคนที่น่าอัศจรรย์ใจ เพราะดูเถิด เราจะนำผู้รับใช้ของเรา คือกิ่งนั้นออกมา’ เศคาริยาห์ 3:8 พระคริสต์ทรงได้รับการสำแดงว่าเป็นพระผู้ไถ่และพระผู้ช่วยกู้ชนชาติของพระองค์ บัดนี้โดยแท้ คนที่เหลืออยู่เป็น ‘คนที่น่าอัศจรรย์ใจ’ เมื่อหยาดน้ำตาและความถ่อมตนแห่งการจาริกของเขาทั้งหลายแปรเปลี่ยนเป็นความชื่นบานและเกียรติยศในเบื้องพระพักตร์พระเจ้าและพระเมษโปดก ‘ในวันนั้นกิ่งของพระยาห์เวห์จะงดงามและรุ่งโรจน์ และผลของแผ่นดินจะเลิศล้ำและงดงามสำหรับบรรดาผู้ที่รอดพ้นของอิสราเอล และต่อมาจะเป็นว่า ผู้ที่เหลืออยู่ในศิโยน และผู้ที่ยังคงอยู่ในเยรูซาเล็ม จะได้ชื่อว่าบริสุทธิ์ คือทุกคนที่มีชื่อเขียนไว้ท่ามกลางผู้มีชีวิตอยู่ในเยรูซาเล็ม’ อิสยาห์ 4:2, 3” Prophets and Kings 587–592.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พระธรรมโยเอลและคริสตจักรเซเวนธ์เดย์แอ๊ดเวนตีสแห่งเลาดีเซีย - หมายเลขสิบเจ็ด</dc:title>
  <dc:subject/>
  <dc:creator>Jeff Pippenger</dc:creator>
  <cp:keywords/>
  <dc:description>Generated by ArticleDigger from joel\17_joel.json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