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หมายเลขสิบเก้า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2025-12-25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หมายเลขสิบเก้า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สิงห์แห่งเผ่ายูดาห์เป็นพระนามหนึ่งของพระเยซู ซึ่งเน้นถึงพระราชกิจของพระคริสต์ในการทรงประทับตราพระวจนะแห่งคำพยากรณ์ของพระองค์ แล้วจึงทรงเปิดผนึกพระวจนะนั้น ในวิวรณ์บทที่ห้า สิงห์แห่งเผ่ายูดาห์ ผู้ทรงเป็นรากของดาวิดด้วย ได้ทรงมีชัยเพื่อเปิดหนังสือนั้น “ราก” ของดาวิดคือเจสซี และรากของเจสซีคือเปเรศ และรากของท่านคือยูดาห์ และรากของยูดาห์คือยาโคบ และรากของยาโคบคืออิสอัค และรากของอิสอัคคืออับราฮัม รากของดาวิดหรือเจสซี เมื่อกล่าวถึงร่วมกับสิงห์แห่งเผ่ายูดาห์ ย่อมเน้นถึงหลักการแห่งการเริ่มต้นและการสิ้นสุด ซึ่งคืออัลฟาและโอเมกา เมื่อวิวรณ์ของพระเยซูคริสต์ถูกเปิดผนึกในวิวรณ์บทที่หนึ่ง ลักษณะสำคัญประการแรกแห่งพระลักษณะของพระองค์คือ พระองค์ทรงเป็นอัลฟาและโอเมกา พระองค์ทรงเป็นผู้ใดนั้น ก็เป็นหลักการเดียวกันที่ถูกนำมาใช้เพื่อเปิดผนึกคำพยากรณ์ซึ่งสิงห์แห่งเผ่ายูดาห์ได้ทรงประทับตราไว้ เมื่อพระองค์ทรงกำหนดว่าเวลานั้นมาถึงแล้ว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การเปิดผนึกพระวจนะเชิงพยากรณ์ของพระเจ้าเป็นองค์ประกอบหนึ่งของพระราชกิจแห่งการไถ่ของพระองค์ เมื่อพระองค์ทรงใช้ฤทธิ์เดชแห่งพระวจนะของพระองค์ให้บังเกิดการฟื้นฟูทั้งหลายตามพระทัยของพระองค์ ซิสเตอร์ไวท์กล่าวว่า เมื่อหนังสือดาเนียลและวิวรณ์ได้รับความเข้าใจดียิ่งขึ้น จะเห็นการฟื้นฟูครั้งยิ่งใหญ่เกิดขึ้นท่ามกลางพวกเรา เป็นความสว่างแห่งพระวจนะเชิงพยากรณ์ของพระเจ้าที่ก่อให้เกิดการฟื้นฟูและการปฏิรูปตามพระทัย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ซิสเตอร์ไวท์เมื่อพิจารณาถึงยุคสุดท้าย ได้กล่าวถึงการปฏิรูปครั้งยิ่งใหญ่ซึ่งเกิดขึ้นท่ามกลางประชากรของพระเจ้าในวาระสุดท้าย การฟื้นฟูและการปฏิรูปทั้งหลายแห่งประวัติศาสตร์อันศักดิ์สิทธิ์นั้น ล้วนเกิดจากพระวจนะของพระเจ้า และแต่ละช่วงเวลาอันศักดิ์สิทธิ์เหล่านั้นล้วนชี้ไปยังการฟื้นฟูและการปฏิรูปครั้งยิ่งใหญ่ครั้งสุดท้ายซึ่งเริ่มขึ้นไม่นานก่อนกฎหมายวันอาทิตย์ การฟื้นฟูเหล่านั้นเกิดขึ้นจากการคลี่ตราพระวจนะของพระเจ้า ฟ้าร้องทั้งเจ็ดถูกผนึกไว้ เช่นเดียวกับที่หนังสือดาเนียลในบทที่สิบสองถูกผนึกไว้.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เมื่อเรานำลักษณะเชิงพยากรณ์ของช่วงเวลาแห่งการกระจัดกระจายซึ่งสัมพันธ์กับสัญลักษณ์ 1260 มาประยุกต์ใช้ เราจะพบว่าในวิวรณ์บทที่สิบเอ็ด โมเสสและเอลียาห์นอนตายอยู่ตามถนนเป็นเวลาสามวันครึ่ง และเมื่อถึงข้อที่สิบแปด เวลาสำหรับพระพิโรธของพระเจ้าได้มาถึงแล้ว โมเสสและเอลียาห์เป็นตัวแทนของชนชาติของพระเจ้าก่อนที่เวลาการปิดโอกาสแห่งพระคุณสำหรับมนุษย์จะสิ้นสุดลง พวกเขาถูกกระจัดกระจายเป็นเวลา 1260 วันเชิงสัญลักษณ์อยู่ตามถนนแห่งเมืองโสโดมและอียิปต์ ซึ่งเป็นที่ซึ่งพระเยซูทรงถูกตรึงกางเขน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โมเสสและเอลียาห์ได้รับฤทธิ์อำนาจให้กล่าวคำพยานของตนตั้งแต่ข้อสามไปจนถึงข้อเจ็ด ซึ่งเป็นตอนที่พวกเขาถูกสังหารบนถนน ยอห์นวัดพระวิหารเสร็จสิ้นในข้อสอง แล้วโมเสสและเอลียาห์ก็ได้รับฤทธิ์อำนาจให้กล่าวคำพยานของตน โดยสวมผ้ากระสอบ สารแห่งเอลียาห์และโมเสสได้ถูกมอบแก่ลัทธิแอ๊ดเวนติสต์แบบมิลเลอร์ไรต์แห่งฟีลาเดลเฟียในปี 1844 และภายในปี 1863 เสียงของพวกเขาก็ถูกฝังกลบไว้ใต้ธรรมเนียมและประเพณีที่สืบทอดต่อกันจากชั่วอายุหนึ่งไปสู่อีกชั่วอายุหนึ่ง พวกเขาได้รับฤทธิ์อำนาจให้กล่าวคำพยานของตนเป็นเวลาสามปีครึ่ง โดยสวม “ผ้ากระสอบ” ซึ่งเป็นสัญลักษณ์ของความมืดที่ทวีขึ้นเรื่อย ๆ ตั้งแต่ปี 1863 เป็นต้นไป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นำคำนิยามของซิสเตอร์ไวท์เกี่ยวกับฟ้าร้องทั้งเจ็ดว่าเป็นตัวแทนของเหตุการณ์แห่งทูตสวรรค์องค์ที่หนึ่งและองค์ที่สองมาประยุกต์ใช้ตามแบบบรรทัดซ้อนบรรทัด เราจะประกอบสร้างประวัติศาสตร์หนึ่งขึ้น ซึ่งเริ่มต้นด้วยทูตสวรรค์องค์หนึ่งที่เสด็จลงมาพร้อมกับข่าวสาร แต่เมื่อพิจารณาตามแบบบรรทัดซ้อนบรรทัดนั้น ทูตสวรรค์องค์นั้นก็คือทั้งทูตสวรรค์องค์ที่หนึ่งและองค์ที่สอง องค์หนึ่งวางเท้าข้างหนึ่งไว้บนแผ่นดินและอีกเท้าข้างหนึ่งไว้บนทะเลเมื่อวันที่ 11 สิงหาคม ค.ศ. 1840 และอีกองค์หนึ่งมาถึงในคราวแห่งความผิดหวังเมื่อวันที่ 19 เมษายน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หลักเขตถัดไปในประวัติศาสตร์คู่ขนานแต่ละเส้นคือพระหัตถ์ของพระเจ้า ซึ่งสัมพันธ์กับตารางของฮาบากุก ในกรณีของทูตสวรรค์องค์ที่หนึ่ง ได้มีการจัดทำแผนภูมิปี 1843 ขึ้น แต่มีความผิดพลาดอยู่ในตัวเลขบางส่วน ในกรณีของทูตสวรรค์องค์ที่สอง พระหัตถ์ของพระเจ้าเป็นหลักเขตหนึ่งของตารางของฮาบากุก; ซึ่งเป็นภาพแทนเมื่อพระองค์ทรงถอนพระหัตถ์ของพระองค์ออกจากความผิดพลาดนั้น เมื่อพระองค์ทรงถอนพระหัตถ์ของพระองค์ออก ข่าวสารนั้นก็ค่อย ๆ พัฒนาไปอย่างต่อเนื่องจนถึงจุดสูงสุดที่การประชุมค่ายเอ็กซีเตอร์ ก่อนหน้าความผิดหวังในวันที่ 22 ตุลาคม 1844 ไม่นาน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เส้นทั้งสองเส้นระบุถึงข่าวสารที่แผ่ไปทั่วโลก เพราะทูตสวรรค์ผู้มาถึงนั้นวางเท้าข้างหนึ่งบนแผ่นดินและอีกข้างหนึ่งบนทะเล และพระวิญญาณแห่งการดลใจได้แจ้งแก่เราว่าสิ่งนี้เป็นสัญลักษณ์ของข่าวสารทั่วโลก ทูตสวรรค์องค์นี้ยังระบุถึงการเริ่มต้นของช่วงเวลาการชักช้าในอุปมาเรื่องหญิงพรหมจารีสิบคนอีกด้วย ณ หมุดหมายแรกนี้ เราเห็นพระหัตถ์ของพระเจ้าทรงก่อให้เกิดการมุสาเช่นกัน เมื่อวันที่ 19 เมษายน ค.ศ. 1844 ในเชิงคำพยากรณ์ ดูประหนึ่งว่านิมิตนั้นได้มุสา แต่บรรดาผู้ที่มีความอดทนได้คอยอยู่ และแม้ว่านิมิตนั้นชักช้าอยู่ ก็หาได้มุสาไม่ แต่เมื่อเส้นที่เรากำลังก่อสร้างขึ้นนั้นเริ่มต้น การมุสาแห่งความผิดหวังครั้งแรกก็ถูกกำหนดไว้เป็นคุณลักษณะประการหนึ่งของหมุดหมายแรกนั้น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เครื่องหมายแห่งพระหัตถ์ของพระเจ้าและตารางของฮาบากุกจึงแสดงให้เห็นว่าพระเจ้าทรงปกคลุมความผิดพลาดไว้ แล้วภายหลังจึงทรงถอนพระหัตถ์ของพระองค์ออกจากความผิดพลาดนั้น ในประวัติศาสตร์ของพวกมิลเลอไรต์ ความผิดพลาดนั้นได้รับการทรงยอมให้มีขึ้นโดยพระเจ้าในเดือนพฤษภาคม ค.ศ. 1842 เมื่อแผนภูมิได้ถูกพิมพ์ และต่อมาความผิดพลาดนั้นก็ปรากฏชัดเมื่อปี 1843 สิ้นสุดลง แต่หลังจากนั้นอีกระยะหนึ่ง องค์พระผู้เป็นเจ้าจึงทรงถอนพระหัตถ์ของพระองค์ออกจากความผิดพลาดในตัวเลขดังกล่าว ความผิดพลาดนั้นมีอยู่ตั้งแต่เดือนพฤษภาคม ค.ศ. 1842 จนถึงช่วงเวลาหนึ่งหลังจากความผิดหวังครั้งแรก สำหรับทูตสวรรค์องค์แรก พระหัตถ์ของพระเจ้าและตารางของฮาบากุกถูกกำหนดหมายไว้ในเดือนพฤษภาคม ค.ศ. 1842 แต่การถอนพระหัตถ์ของพระองค์ออกไปในประวัติศาสตร์ของทูตสวรรค์องค์ที่สองจะเป็นช่วงสั้น ๆ หลังจากความผิดหวังครั้งแรก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สิ่งนี้บ่งชี้ว่าเครื่องหมายแห่ง “พระหัตถ์” เป็นช่วงเวลาเชิงพยากรณ์ ช่วงเวลาหนึ่งที่เริ่มต้นด้วยพระหัตถ์ของพระองค์ทรงปกคลุมความผิดพลาดไว้ แล้วจึงสิ้นสุดลงด้วยการที่พระหัตถ์ของพระองค์ถูกยกออกจากความผิดพลาดนั้น ช่วงเวลาแห่งการปกคลุมและการเปิดเผยโดยพระหัตถ์ของพระองค์นี้เป็นภาพประกอบของพระราชกิจของสิงห์แห่งเผ่ายูดาห์ เมื่อพระองค์ทรงผนึก แล้วภายหลังทรงแกะผนึกความสว่างเชิงพยากรณ์ พระองค์ทรงปกคลุมความจริงไว้ แล้วทรงเปิดเผยความจริงเดิมนั้นเอง—ในความสว่างอีกลักษณะหนึ่งซึ่งมิได้ขัดแย้งกับความสว่างเดิม พระองค์ทรงกระทำเช่นนั้นเพื่อก่อให้เกิดการฟื้นฟูและการปฏิรูปของเสียงร้องเที่ยงคืนแห่งขบวนการ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ช่วงเวลาที่ดูประหนึ่งล่าช้า ซึ่งเริ่มต้นขึ้นเมื่อทูตสวรรค์เสด็จมา ได้สิ้นสุดลงเมื่อพระหัตถ์ของพระองค์ถูกยกออกไป ดังนั้นจึงทรงเปิดผนึกความสว่างแห่งคำพยากรณ์ ซึ่งได้ก่อให้เกิด “ขบวนการเดือนที่เจ็ด” อันนำไปสู่ข่าวสารแห่งเสียงร้องยามเที่ยงคืน ณ การประชุมค่ายที่เอ็กซีเตอร์ ซึ่ง ณ ที่นั้นข่าวสารได้แปรสภาพเป็นดุจคลื่นมหาสมุทรที่หลั่งไหลท่วมท้น กระทั่งถึงประตูที่ปิดลงในความผิดหวังครั้งใหญ่ การสำแดงฤทธิ์เดชของพระเจ้าผ่านการเปิดผนึกพระวจนะของพระองค์ ได้ก่อให้เกิดการฟื้นฟูและการปฏิรูปที่ทวีความเข้มข้นขึ้นโดยลำดับ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1863 ขบวนการมิลเลอไรต์แห่งลาโอดีเซียถูกห้ามมิให้ข้ามแม่น้ำจอร์แดน และถูกกำหนดให้อยู่ในถิ่นทุรกันดารเพราะได้ขว้างหินใส่เอลียาห์และโมเสส ข่าวสารของวิลเลียม มิลเลอร์คือข่าวสารของเอลียาห์ และข่าวสารพื้นฐานของมิลเลอร์ก็คือ “เจ็ดกาลเวลา” ของโมเสส การปฏิเสธ “เจ็ดกาลเวลา” เท่ากับเป็นการสังหารโมเสส และการปฏิเสธความจริงพื้นฐานที่มิลเลอร์ได้วางไว้ ก็เท่ากับเป็นการสังหารเอลียาห์ ในปี 1863 ผู้สื่อข่าวสารและตัวข่าวสารถูกสังหารลงบนถนน และนับจากจุดนั้นเป็นต้นมา หนทางเดียวที่จะพบพวกเขาได้คือการค้นหาหลุมศพของพวกเขาในทางโบราณของเยเรมีย์ พวกเขาตายอยู่บนถนน—กล่าวคือ จนกว่าพวกเขาจะเป็นขึ้นมาอีก พวกเขาเป็นขึ้นมาเมื่อ “เหตุการณ์ในอนาคตของฟ้าร้องทั้งเจ็ด” ซึ่งจะ “ถูกเปิดเผยตามลำดับของมัน” ถูกกล่าวซ้ำอีก—ในประวัติศาสตร์ของหนึ่งแสนสี่หมื่นสี่พันคน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เมื่อประวัติศาสตร์ของทูตสวรรค์องค์ที่หนึ่งถูกวางทับลงเหนือประวัติศาสตร์ของทูตสวรรค์องค์ที่สอง โครงสร้างแห่งคำพยากรณ์ย่อมก่อให้เกิดจุดอ้างอิงสำหรับติดตามพระหัตถ์ของพระคริสต์ ซึ่งเป็นความสว่างบนหนทางแห่งเสียงร้องยามเที่ยงคืน ความสว่างดั้งเดิมของเสียงร้องยามเที่ยงคืนนั้นส่องสว่างแก่หนทาง และเป็นความสว่างแห่ง “พระกรขวาอันรุ่งโรจน์” ของพระองค์ที่ทรงนำทางขึ้นไปตามหนทางนั้น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“ข้าพเจ้าดูประหนึ่งว่าตนเองถูกห้อมล้อมด้วยแสงสว่าง และกำลังลอยสูงขึ้น สูงขึ้นจากแผ่นดินโลก ข้าพเจ้าหันไปมองหาเหล่าผู้เชื่อในการเสด็จมาของพระคริสต์ในโลกนี้ แต่ไม่อาจพบพวกเขาได้ แล้วมีเสียงหนึ่งกล่าวแก่ข้าพเจ้าว่า ‘จงมองอีกครั้งหนึ่ง และจงมองให้สูงขึ้นอีกเล็กน้อย’ เมื่อได้ยินดังนั้น ข้าพเจ้าจึงเงยตาขึ้น และเห็นหนทางอันตรงและคับแคบ ซึ่งถูกยกขึ้นอยู่สูงเหนือโลก บนหนทางนี้ เหล่าผู้เชื่อในการเสด็จมาของพระคริสต์กำลังเดินทางไปยังนครซึ่งอยู่ ณ ปลายสุดของหนทางนั้น เบื้องหลังพวกเขา ณ ตอนต้นของหนทาง มีแสงสว่างเจิดจ้าดวงหนึ่งตั้งอยู่ ซึ่งทูตสวรรค์องค์หนึ่งบอกข้าพเจ้าว่า นี่คือ ‘เสียงร้องในเวลาเที่ยงคืน’ แสงสว่างนี้ส่องตลอดแนวหนทาง และให้ความสว่างแก่เท้าของพวกเขา เพื่อว่าพวกเขาจะไม่สะดุด”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“ถ้าพวกเขาคงจับตาเพ่งอยู่ที่พระเยซู ผู้ทรงอยู่เบื้องหน้าพวกเขา ทรงนำพวกเขาไปยังนครนั้น พวกเขาก็ปลอดภัย แต่ในไม่ช้าบางคนก็อ่อนล้า และกล่าวว่าเมืองนั้นยังอยู่อีกไกลมาก และพวกเขาคาดหมายว่าจะได้เข้าไปถึงก่อนหน้านี้แล้ว จากนั้นพระเยซูจะทรงหนุนใจพวกเขาโดยทรงยกพระกรขวาอันรุ่งโรจน์ของพระองค์ขึ้น และจากพระกรของพระองค์มีแสงสว่างส่องออกมาโบกไหวอยู่เหนือหมู่คณะผู้รอคอยการเสด็จกลับมา และพวกเขาก็ร้องว่า ‘อาเลลูยา!’ ส่วนคนอื่น ๆ กลับผลุนผลันปฏิเสธแสงสว่างที่อยู่เบื้องหลังพวกเขา และกล่าวว่าไม่ใช่พระเจ้าที่ได้ทรงนำพวกเขาออกมาไกลถึงเพียงนี้ แสงสว่างที่อยู่เบื้องหลังพวกเขาก็ดับลง ทิ้งให้เท้าของพวกเขาอยู่ในความมืดมิดอย่างสิ้นเชิง และพวกเขาก็สะดุด สูญเสียการมองเห็นหลักหมายและพระเยซู และตกจากทางลงไปสู่โลกอันมืดมิดและชั่วร้ายเบื้องล่าง” Christian Experience and Teachings of Ellen G. White, 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เมื่อพระคริสต์ทรงยกพระกรอันรุ่งโรจน์ของพระองค์ขึ้น พระองค์กำลังทรงใช้ “พระหัตถ์” ของพระองค์เป็นสัญลักษณ์แห่งพระราชกิจในการทรงนำประชากรของพระองค์ เมื่อเรานำการมาถึงของทูตสวรรค์องค์ที่สองมาพิจารณาร่วมกับทูตสวรรค์องค์แรกผู้ซึ่งลงมาเมื่อวันที่ 11 สิงหาคม ค.ศ. 1840 เราพบว่าทูตสวรรค์ทั้งสององค์ต่างก็มีข่าวสารอยู่ในมือของตน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สำแดงให้เห็นถึงความสนพระทัยซึ่งสวรรค์ทั้งสิ้นมีต่องานที่กำลังดำเนินอยู่บนแผ่นดินโลก พระเยซูทรงมอบหมายให้ทูตสวรรค์ผู้ทรงฤทธิ์องค์หนึ่งลงมายังโลกเพื่อเตือนบรรดาชาวโลกให้เตรียมพร้อมสำหรับการเสด็จมาครั้งที่สองของพระองค์ เมื่อทูตสวรรค์นั้นออกจากเบื้องพระพักตร์ของพระเยซูในสวรรค์ แสงสว่างที่เจิดจ้าและรุ่งโรจน์อย่างยิ่งก็ส่องนำอยู่เบื้องหน้าเขา ข้าพเจ้าได้รับการบอกกล่าวว่าพันธกิจของเขาคือทำให้แผ่นดินโลกสว่างไสวด้วยสง่าราศีของเขา และเตือนมนุษย์ถึงพระพิโรธของพระเจ้าที่กำลังจะมาถึง 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“ทูตสวรรค์ผู้ทรงอานุภาพอีกองค์หนึ่งได้รับมอบหมายให้ลงมายังแผ่นดินโลก พระเยซูทรงวางหนังสือคำเขียนฉบับหนึ่งไว้ในมือของเขา และเมื่อเขาลงมายังโลก เขาร้องประกาศว่า ‘บาบิโลนล่มแล้ว ล่มแล้ว’ แล้วข้าพเจ้าเห็นบรรดาผู้ที่ผิดหวังนั้นเงยตาขึ้นสู่สวรรค์อีกครั้งหนึ่ง มองคอยการเสด็จมาขององค์พระผู้เป็นเจ้าของตนด้วยความเชื่อและความหวัง แต่หลายคนดูประหนึ่งว่ายังคงอยู่ในสภาพมึนงง ราวกับหลับอยู่ กระนั้น ข้าพเจ้าก็สามารถเห็นร่องรอยแห่งความโศกเศร้าอย่างลึกซึ้งบนใบหน้าของพวกเขา บรรดาผู้ที่ผิดหวังได้เห็นจากพระคัมภีร์ว่าพวกเขาอยู่ในช่วงเวลาแห่งการรอคอย และพวกเขาจำต้องอดทนคอยการสำเร็จครบถ้วนของนิมิตนั้น หลักฐานเดียวกันซึ่งได้นำพวกเขาให้เฝ้าคอยองค์พระผู้เป็นเจ้าของตนในปี 1843 ก็ได้นำให้พวกเขาคาดหมายพระองค์ในปี 1844 ด้วย กระนั้น ข้าพเจ้าเห็นว่าคนส่วนมากมิได้มีพลังอันเข้มแข็งซึ่งเป็นลักษณะเด่นแห่งความเชื่อของพวกเขาในปี 1843 ความผิดหวังของพวกเขาได้ทำให้ความเชื่อของพวกเขาหม่นลง” Early Writings, 246, 247.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ทูตสวรรค์ทั้งสองต่างก็เป็นหนึ่งในทูตสวรรค์สามองค์ ซึ่งรวมกันเป็นสัญลักษณ์เดียว ดังนั้น ทั้งสองจึงสอดคล้องกันในด้านข่าวสารที่พวกเขาเป็นตัวแทน แม้ว่าแต่ละองค์จะเป็นตัวแทนของข่าวสารเฉพาะของตนเองก็ตาม ทูตสวรรค์ทั้งสองมี “ข้อเขียน” อยู่ในมือ อันเป็นตัวแทนของบททดสอบ “ทูตสวรรค์องค์ที่หนึ่งและองค์ที่สองจะต้องดำเนินไปควบคู่กัน” กับทูตสวรรค์องค์ที่สาม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“พระเจ้าได้ทรงประทานข่าวสารแห่งวิวรณ์ 14 ให้มีตำแหน่งของตนอยู่ในแนวคำพยากรณ์ และงานของข่าวสารเหล่านั้นจะไม่ยุติจนกว่าจะถึงวาระปิดฉากประวัติศาสตร์ของโลกนี้ ข่าวสารของทูตสวรรค์องค์ที่หนึ่งและองค์ที่สองยังคงเป็นความจริงสำหรับกาลเวลานี้ และจะต้องดำเนินควบคู่ไปกับข่าวสารนี้ซึ่งติดตามมา องค์ที่สามประกาศคำเตือนของตนด้วยเสียงอันดัง ‘ภายหลังสิ่งเหล่านี้’ ยอห์นกล่าวว่า ‘ข้าพเจ้าเห็นทูตสวรรค์อีกองค์หนึ่งลงมาจากสวรรค์ มีอำนาจยิ่งใหญ่ และแผ่นดินโลกก็สว่างไสวด้วยรัศมีของท่าน’ ในความสว่างกระจ่างนี้ แสงสว่างของข่าวสารทั้งสามได้รวมอยู่ด้วยกัน”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ซิสเตอร์ไวท์ระบุว่าทูตสวรรค์องค์ที่สามคือทูตสวรรค์ในวิวรณ์บทที่สิบแปด และระบุว่าทูตสวรรค์องค์ที่หนึ่งและองค์ที่สองจะต้องดำเนินควบคู่ไปกับประวัติศาสตร์เชิงพยากรณ์ซึ่งเป็นภาพแทนโดยทูตสวรรค์องค์ที่สามแห่งวิวรณ์บทที่สิบแปด ดังนั้น นางจึงกำลังเชื่อมโยงการเสด็จลงมาของทูตสวรรค์องค์ที่หนึ่งเมื่อวันที่ 11 สิงหาคม ค.ศ. 1840 เข้ากับ 9/11 และระบุว่าทูตสวรรค์แห่งวิวรณ์บทที่สิบแปดนั้นคือ “ทูตสวรรค์องค์ที่สาม” ทูตสวรรค์องค์ที่สามเป็นองค์สุดท้ายในบรรดาทั้งสาม และมีทูตสวรรค์องค์ที่หนึ่งเป็นแบบล่วงหน้า และด้วยเหตุนี้ ซิสเตอร์ไวท์จึงบอกให้เราทราบว่าพันธกิจของทูตสวรรค์องค์ที่หนึ่งนั้นเหมือนกันทุกประการกับพันธกิจของทูตสวรรค์แห่งวิวรณ์บทที่สิบแปด เพราะพันธกิจของทูตสวรรค์ทั้งสองคือการ “ทำให้แผ่นดินโลกสว่างไสวด้วยรัศมีของท่าน”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“ฟ้าร้องทั้งเจ็ด” เป็นตัวแทนของการแจกแจงเหตุการณ์ต่าง ๆ ภายในประวัติศาสตร์ของทูตสวรรค์องค์ที่หนึ่งและองค์ที่สอง ซึ่งจะถูกทำซ้ำในประวัติศาสตร์ของทูตสวรรค์องค์ที่สาม พระวิญญาณแห่งการดลใจได้ทรงชี้นำว่า เมื่อเรานำประวัติศาสตร์เหล่านี้มาเรียง “บรรทัดบนบรรทัด” การเสด็จลงมาของทูตสวรรค์องค์ที่หนึ่งในปี 1840 ก็สอดคล้องกับการเสด็จลงมาของพระองค์ในเหตุการณ์ 9/11 ทั้งยังชี้ให้เห็นข่าวสารแห่งการทดสอบซึ่งต้องรับประทานพร้อมกับพยานสองคน และเชื่อมโยงความผิดหวังเข้ากับหมุดหมายแรก.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“ฟ้าร้องทั้งเจ็ด” เป็นตัวแทนของช่วงเวลาเชิงพยากรณ์ซึ่งเริ่มต้นด้วยความผิดหวังครั้งหนึ่งและสิ้นสุดลงด้วยความผิดหวังที่ยิ่งใหญ่กว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แนวเส้นแห่งคำพยากรณ์ของการเสด็จลงมาของทูตสวรรค์องค์แรกถูกจัดให้สอดคล้องกับการมาถึงของทูตสวรรค์องค์ที่สอง ก็จะก่อให้เกิด “โครงสร้างของความจริง” ความจริงนั้นถูกนิยามว่าเป็นสามขั้นตอน โดยที่ขั้นแรกและขั้นสุดท้ายเป็นสิ่งเดียวกัน และขั้นกลางเป็นตัวแทนของการกบฏ การจัดทูตสวรรค์สององค์แรกให้สอดคล้องกับแบบแผนนี้ ย่อมก่อให้เกิดโครงสร้างซึ่งประกอบด้วยทูตสวรรค์องค์แรกและองค์ที่สอง อันเป็นภาพประกอบของทูตสวรรค์องค์ที่สามแห่งวิวรณ์บทที่สิบแปด และทูตสวรรค์องค์ที่สามแห่งวิวรณ์บทที่สิบแปดนั้นเป็นการรวมกันของทั้งทูตสวรรค์องค์แรกและ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ทูตสวรรค์องค์ที่สามแห่งวิวรณ์บทที่สิบแปดประกอบด้วยเสียงสองเสียง เสียงแรกสำเร็จเป็นจริงเมื่ออาคารต่าง ๆ ในนครนิวยอร์กพังทลายลงในเหตุการณ์ 9/11 และเสียงที่สองในข้อสี่คือกฎหมายวันอาทิตย์ ภายในช่วงเวลาตั้งแต่ 9/11 จนถึงกฎหมายวันอาทิตย์ ทูตสวรรค์องค์ที่สามแห่งวิวรณ์บทที่สิบแปดเป็นภาพแทนของการรวมกันระหว่างทูตสวรรค์องค์ที่หนึ่งและองค์ที่สอง เมื่อข้อเท็จจริงเป็นเช่นนี้ การใช้ประวัติของทูตสวรรค์สององค์นั้นแบบ “บรรทัดซ้อนบรรทัด” เพื่อเป็นภาพแทนของประวัติของทูตสวรรค์องค์ที่สามแห่งวิวรณ์บทที่สิบแปด ก็คือการจัดวางทูตสวรรค์องค์ที่หนึ่งและองค์ที่สองให้สอดคล้องกับทูตสวรรค์องค์ที่หนึ่งและ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ทูตสวรรค์สององค์มาถึง ณ ความผิดหวังครั้งแรก และทูตสวรรค์ทั้งสององค์มีความสัมพันธ์กันในเชิงพยากรณ์ และทั้งสององค์ต่างก็มีข่าวสารแห่งการทดสอบซึ่งอยู่ในมือของทูตสวรรค์นั้น หมุดหมายถัดไปที่ถูกนำเสนอในเส้นนั้นคือแผ่นจารึกของฮาบากุก ซึ่งมีความสัมพันธ์โดยตรงกับพระหัตถ์ของพระเจ้า ในเส้นของทูตสวรรค์องค์แรก แผนภูมิปี 1843 ถูกจัดทำขึ้นในเดือนพฤษภาคม ค.ศ. 1842 และในเส้นของทูตสวรรค์องค์ที่สอง ไม่มีแผนภูมิใดเลย แผนภูมิได้สิ้นสุดลงแล้วเมื่อถึงการมาถึงของทูตสวรรค์องค์ที่สอง หมุดหมายแห่งแผ่นจารึกของฮาบากุกในเส้นของทูตสวรรค์องค์ที่สอง คือการที่พระเจ้าทรงถอนพระหัตถ์ของพระองค์ออกจากความผิดพลาดในตัวเลขของแผนภูมิปี 1843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พระหัตถ์ของพระองค์ทรงปกคลุมความผิดพลาดประการหนึ่งไว้ในหลักหมายของทูตสวรรค์องค์ที่หนึ่ง และพระหัตถ์ของพระองค์ก็ถูกยกออก ณ หลักหมายเดียวกันนั้นเอง ในแนวของทูตสวรรค์องค์ที่สอง ดังนั้น หลักหมายแห่งตารางของฮาบากุกในแนวคู่ขนานของทูตสวรรค์องค์ที่หนึ่งและองค์ที่สองจึงเป็นภาพแทนของสองขั้นตอน ในขั้นตอนแรก พระหัตถ์ของพระองค์ทรงปกคลุมความผิดพลาดไว้ และเมื่อสิ้นสุดช่วงเวลาของหลักหมายแห่งตารางของฮาบากุก พระองค์ทรงยกพระหัตถ์ของพระองค์ออก เวลาคอยท่านั้นเริ่มต้นขึ้นพร้อมกับการมาถึงของทูตสวรรค์องค์ที่สอง และเวลาคอยท่านั้นสิ้นสุดลงอย่างค่อยเป็นค่อยไป โดยเริ่มจากการที่พระองค์ทรงยกพระหัตถ์ของพระองค์ออก หลักหมายแห่งตารางของฮาบากุกเป็นภาพแทนของช่วงเวลาหนึ่งซึ่งถูกกำหนดหมายไว้ด้วยพระหัตถ์ของพระคริสต์ ณ จุดเริ่มต้น และด้วยพระหัตถ์ของพระองค์ ณ จุดสิ้นสุด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มีมือสองข้างถูกกำหนดไว้ ณ ความผิดหวังครั้งแรก และทั้งสองข้างมีข่าวสารแห่งการทดสอบซึ่งจะต้องรับและกินเสียก่อน จากนั้น ช่วงเวลาเชิงพยากรณ์ช่วงหนึ่งซึ่งเป็นตัวแทนของความจริงอันเป็นรากฐานก็เริ่มต้นขึ้น โดยเริ่มด้วยพระหัตถ์ของพระเจ้าที่ทรงปกคลุม และสิ้นสุดลงด้วยพระหัตถ์ของพระองค์ที่ทรงเปิดเผย หมุดหมายถัดไปคือการประชุมค่ายที่เอ็กซีเตอร์ ซึ่งเสียงร้องในเวลาเที่ยงคืนได้แยกและชำระบรรดาผู้ที่จะติดตามพระหัตถ์ของพระคริสต์เข้าสู่สถานบริสุทธิ์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เมื่อพระคริสต์เสด็จเข้าสู่ห้องบริสุทธิ์ที่สุด พระองค์ได้ทรงยกพระหัตถ์ขึ้นสู่สวรรค์และทรงปฏิญาณว่า เวลาจะไม่มีอีกต่อไป พระองค์เพิ่งได้ทรงผนึก “ฟ้าร้องทั้งเจ็ด” ซึ่งเป็นภาพแทนประวัติศาสตร์ของทูตสวรรค์องค์ที่หนึ่งและองค์ที่สอง ซึ่งถูกกล่าวซ้ำอีกในประวัติศาสตร์ขององค์ที่สาม พระองค์ทรงผนึก “ฟ้าร้องทั้งเจ็ด” ดังที่พระองค์ได้ทรงผนึกคำพยากรณ์ของดาเนียลไว้ในบทที่สิบสอง ในดาเนียลบทที่สิบสอง ณ ช่วงแรกของช่วงเวลาเชิงสัญลักษณ์สามช่วง พระคริสต์ทรงยกพระหัตถ์ทั้งสองขึ้นสู่สวรรค์และทรงประกาศว่า เมื่อการกระจัดกระจายของประชากรของพระเจ้าเสร็จสิ้นลงแล้ว ผู้ที่กลายเป็น “คนที่น่าพิศวง” จะได้รับการชำระให้บริสุทธิ์และถูกยกขึ้นเป็นเครื่องบูชา โครงสร้างของทูตสวรรค์องค์ที่หนึ่งและองค์ที่สองซึ่งเรากำลังพิจารณาอยู่นี้ สำแดงพระหัตถ์ของพระเจ้าในทุกย่างก้าวโดยเชิงสัญลักษณ์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เมื่อพระองค์ทรงปกคลุมความจริงไว้ ก็ทำให้เกิดความผิดหวังขึ้น และเมื่อพระองค์ทรงชักพระหัตถ์ของพระองค์ออก ก็เกิดความสว่าง และความสว่างนั้นคือความสว่างแห่งข่าวสารเรื่องเสียงร้องเที่ยงคืน ความผิดหวังครั้งแรกจนถึงความผิดหวังครั้งใหญ่ย่อมมีลายพระหัตถ์ของอัลฟาและโอเมกา และถูกแสดงไว้ภายในโครงสร้างของความจริง เบื้องต้นเป็นตัวแทนของเบื้องปลาย และหมายสำคัญระหว่างความผิดหวังทั้งสองนั้นแสดงให้เห็นผลของการผนึกและการเปิดผนึกตารางของฮาบากุก ซึ่งเป็นการเปิดผนึกทางเก่าแก่ของเยเรมีย์ด้วย และเป็นภาพแทนของรากฐานซึ่งพระวิหารถูกก่อขึ้นบนนั้นล่วงหน้าก่อนกฎหมายวันอาทิตย์ เมื่อพระวิหารที่สำเร็จแล้วถูกยกขึ้นเหนือภูเขาทั้งสิ้น หมายสำคัญตรงกลางในพระวจนะแห่งความจริงเป็นภาพแทนของการกบฏ และในประวัติศาสตร์ซึ่งเป็นภาพแทนโดยการแยกครั้งสุดท้ายของข้าวสาลีกับข้าวละมานนั้น ย่อมสำแดงการกบฏของหญิงพรหมจารีโง่เขลา.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การกบฏซึ่งแสดงไว้โดยหลักหมายระหว่างทางแห่งแผ่นจารึกของฮาบากุกนั้น ถูกนำเสนอว่าเป็นสิ่งที่ดำเนินไปเป็นลำดับขั้น เพราะมิใช่หลักหมายระหว่างทางเพียงจุดเดียว หากแต่เป็นช่วงระยะเวลาหนึ่งซึ่งมีจุดเริ่มต้นและจุดสิ้นสุดที่กำหนดไว้ ดังที่พระหัตถ์ของพระเจ้าเป็นภาพแทน พระหัตถ์ของพระเจ้าปรากฏสองครั้ง ณ ความผิดหวังครั้งแรก เพราะมีทูตสวรรค์สององค์ซึ่งต่างก็มีข่าวสารอยู่ในมือของตน หลักหมายระหว่างทางถัดไปของการกบฏมีพระหัตถ์ที่จุดเริ่มต้นและจุดสิ้นสุด ดังนั้น ภายในลักษณะเชิงพยากรณ์ของมันจึงมีพระหัตถ์สองครั้งเช่นกัน หลักหมายระหว่างทางประการที่สามของความผิดหวังครั้งใหญ่ยิ่งนั้นชี้ให้เห็นว่าพระคริสต์ทรงยกพระหัตถ์ของพระองค์ขึ้นและทรงปฏิญาณต่อสวรรค์ ในข้อความตอนเดียวกันนั้นเองที่ฟ้าร้องทั้งเจ็ดถูกผนึกไว้ เช่นเดียวกับในดาเนียลบทที่สิบสอง ณ จุดเดียวกันนั้นเองที่ทูตสวรรค์ทรงกำหนดจุดสิ้นสุดของโครงสร้างเชิงพยากรณ์ของทูตสวรรค์สององค์แรกที่เรากำลังพิจารณาอยู่ บัดนี้พระองค์ทรงยุติการประยุกต์ใช้เวลาเชิงพยากรณ์ และทรงวางพระองค์เองไว้ในตอนข้อความคู่ขนานในพระธรรมดาเนียล ซึ่งในที่นั้นพระองค์มิได้ทรงยกพระหัตถ์ของพระองค์ขึ้นเพียงข้างเดียว แต่ทรงยกขึ้นทั้งสองพระหัตถ์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ในดาเนียลบทที่สิบสอง มีช่วงเวลาเชิงพยากรณ์สามช่วงที่ถูกเปิดผนึกออกในกาลสุดท้าย เพราะนี่คือสิ่งที่จะบังเกิดแก่ประชากรของพระเจ้าในกาลสุดท้าย สิ่งแรกที่กล่าวถึงในนิมิตสุดท้ายอันเป็นจุดสุดยอดของดาเนียล คือดาเนียลซึ่งเป็นตัวแทนของชนที่เหลืออยู่ของพระเจ้า มีความเข้าใจทั้งในสิ่งนั้นและในนิมิตนั้น สิ่งสุดท้ายที่ดาเนียลบันทึกไว้คือ วิธีที่ความรู้ซึ่งทวีขึ้นนั้นถูกใช้โดยสิงห์แห่งเผ่ายูดาห์ เพื่อก่อให้เกิดการฟื้นฟูและการปฏิรูปครั้งสุดท้ายท่ามกลางประชากรของพระเจ้า ผู้ซึ่งมีลักษณะจำแนกว่าเป็นผู้มีความเข้าใจ พระองค์ทรงทำให้การประทับตราประชากรของพระองค์สำเร็จโดยการเปิดผนึก “ฟ้าร้องทั้งเจ็ด” แห่งวิวรณ์ ควบคู่ไปกับการเปิดผนึก “สามช่วงเวลา” แห่งดาเนียลบทที่สิบสอง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เมื่อพระเยซูทรงระบุว่า ณ ตอนปลายของช่วงสามวันครึ่งเชิงพยากรณ์แห่งการกระจัดกระจายอำนาจของประชากรของพระเจ้า “การอัศจรรย์” ทั้งสิ้นจะสิ้นสุดลง—พระองค์กำลังทรงระบุถึงเดือนกรกฎาคม ค.ศ. 2023 ซึ่งเป็นเวลาที่ช่วงสามวันครึ่งแห่งความตายในถนนตามวิวรณ์บทที่สิบเอ็ดได้สิ้นสุดลง บัดนี้การอัศจรรย์ทั้งหลายจะสิ้นสุดลงก่อนหน้ากฎหมายวันอาทิตย์ พระองค์ทรงกำหนดหมายเดือนกรกฎาคม ค.ศ. 2023 โดยการชูพระหัตถ์ขึ้นไม่ใช่เพียงข้างเดียว หากแต่ทั้งสองข้าง การทรงกระทำเช่นนี้ พระองค์กำลังทรงหมายถึงการสิ้นสุดของเวลาการคอยช้า ดังเช่นเมื่อพระองค์ทรงยกพระหัตถ์ออกจากความผิดพลาดในประวัติศาสตร์ของมิลเลอร์ไรต์ ความผิดหวังครั้งแรกเกิดขึ้นเมื่อวันที่ 18 กรกฎาคม ค.ศ. 2020 ดังที่มีแบบอย่างไว้โดยความผิดหวังครั้งแรกของมิลเลอร์ไรต์ และเวลาการคอยช้าก็ได้เริ่มต้นขึ้นและดำเนินต่อไปจนกระทั่งพระองค์ทรงเหยียดพระหัตถ์ของพระองค์ออกเป็นครั้งที่สองเพื่อรวบรวมประชากรส่วนที่เหลือของพระองค์ในเดือนกรกฎาคม ค.ศ. 2023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ความผิดหวังครั้งแรกถูกแสดงไว้โดยพระหัตถ์ของพระเจ้าที่ทรงปิดบังความผิดพลาด ซึ่งสำหรับพวกมิลเลอไรต์นั้นคือการระบุปี 1843 แทนวันที่ 22 ตุลาคม 1844 ความผิดหวังนั้นถูกแสดงไว้ในข้อสิบสองของบทที่สิบสอง ความผิดหวังครั้งแรกถูกแสดงไว้โดยพระหัตถ์ของพระองค์ที่ทรงปิดบังความผิดพลาด และเป็นแบบอย่างล่วงหน้าโดยพวกมิลเลอไรต์ผู้ซึ่งมาถึงความผิดหวังครั้งแรก คำในข้อสิบสองคือ “มาถึง” ความสุขมีแก่ผู้ที่คอยอยู่ และผู้ที่ “มาถึง” 1335; ความสุขมีแก่ผู้ที่ “มาถึง” ความผิดหวังของวันที่ 19 เมษายน 1844 คำที่แปลว่า “มาถึง” มีความหมายว่า “แตะต้อง” พวกมิลเลอไรต์ประสบความผิดหวังครั้งแรกเมื่อปี 1843 แตะต้องปี 1844 ข้อสิบสองของดาเนียลบทที่สิบสองระบุถึงความผิดหวังครั้งแรกทั้งของวันที่ 19 เมษายน 1844 แต่โดยตรงยิ่งกว่านั้นคือความผิดหวังครั้งแรกของวันที่ 18 กรกฎาคม 2020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ช่วงเวลาแห่งคำพยากรณ์แรกและช่วงเวลาแห่งคำพยากรณ์สุดท้าย ในบรรดาสามช่วงเวลาที่ถูกเปิดผนึกในวาระสุดท้าย เมื่อความรู้ทวีขึ้นและทำให้การแยกขั้นสุดท้ายระหว่างข้าวสาลีกับข้าวละมานสำเร็จไป ดังนั้นจึงชี้ให้เห็นว่าการเปิดผนึกของความกระจ่างแห่งคำพยากรณ์ซึ่งประทับตราคนหนึ่งแสนสี่หมื่นสี่พันนั้น เป็นช่วงเวลาแห่งคำพยากรณ์เดียวกัน.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วรรคแรกของข้อเจ็ด คือจุดสิ้นสุดของการกระจัดกระจายแห่งสามวันครึ่งในวิวรณ์บทที่สิบเอ็ดในเดือนกรกฎาคม ค.ศ. 2023 และช่วงเวลาในข้อสิบสองคือจุดเริ่มต้นของการกระจัดกระจายเดียวกันนั้นในวันที่ 18 กรกฎาคม ค.ศ. 2020 อัลฟาและโอเมกาได้ทรงกำหนดประวัติศาสตร์ของฟ้าร้องทั้งเจ็ดในดาเนียลบทที่สิบสองไว้ว่าเป็นประวัติศาสตร์ซึ่งเริ่มต้นที่ความผิดหวังของวันที่ 18 กรกฎาคม ค.ศ. 2020 และสิ้นสุดลงอีกสามวันครึ่งเชิงสัญลักษณ์ต่อมาในเดือนกรกฎาคม ค.ศ. 2023 สิ่งที่สำคัญไม่ยิ่งหย่อนไปกว่ากันคือ เมื่ออัลฟาและโอเมกาทรงกำหนดจุดเริ่มต้นและจุดสิ้นสุดของเวลาล่าช้าครั้งสุดท้าย พระองค์มิได้ทรงชูเพียงพระหัตถ์เดียว แต่ทรงชูพระหัตถ์ทั้งสองขึ้นสู่สวรรค์ และทรงปฏิญาณโดยพระองค์ผู้ทรงพระชนม์อยู่เป็นนิตย์นิรันดร์.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พระบุตรของพระเจ้า ผู้ทรงเป็นบุตรมนุษย์ กำลังทรงปฏิญาณต่อพระบิดา ณ ที่ซึ่งจุดสูงสุดของเรื่องราวแห่งประชากรพันธสัญญาของพระเจ้าได้เริ่มต้นขึ้น เมื่อพระคริสต์ทรงเรียกอับรามเป็นครั้งแรกด้วยพระสัญญา และต่อมาทรงยืนยันพระสัญญานั้นด้วยคำปฏิญาณ จงถอดรองเท้าของท่านออก เพราะท่านกำลังอยู่บนแผ่นดินอันบริสุทธิ์!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อักษรกลางแห่งช่วงเวลาพยากรณ์ทั้งสามนั้น มิใช่อื่นใดเลยนอกจากความสำเร็จขั้นโอเมกาของคำพยากรณ์เรื่องเวลาแห่งพันธสัญญา 430 ปีของอับรามและเปาโล ดังที่เป็นภาพแทนไว้ใน 1290 ปีของข้อที่สิบเอ็ด เมื่อเข้าถึงข้อนี้ด้วยความเข้าใจแบบมิลเลอไรต์ ก็จะระบุถึงระยะเวลาเตรียมการสามสิบปีสำหรับสันตะสำนัก แล้วต่อด้วย 1260 ปีแห่งการข่มเหงโดยสันตะสำนัก 430 ปีของอับรามเป็นภาพแทนของการเป็นทาสและการช่วยกู้ในชนชาติหนึ่งโดยเฉพาะ ควบคู่กับที่สามสิบปีแรกเป็นภาพแทนขององค์พระผู้เป็นเจ้าทรงเข้าสู่พันธสัญญากับอับราม การเตรียมการสามสิบปีสำหรับปุโรหิตเริ่มขึ้นในปี 1989 ณ เวลาแห่งที่สุดปลาย และสามสิบปีนั้นสิ้นสุดลง ณ กฎหมายวันอาทิตย์ เมื่อข้อนี้ระบุว่าสิ่งน่าสะอิดสะเอียนแห่งความรกร้างจะถูกตั้งขึ้น และจากนั้นจะข่มเหงประชากรของพระเจ้าตลอด 1260 ปีเชิงสัญลักษณ์ ซึ่งสอดคล้องกับ 42 เดือนเชิงสัญลักษณ์ของยอห์นในวิวรณ์บทที่สิบสาม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ขบวนการปฏิรูปของคนหนึ่งแสนสี่หมื่นสี่พันเริ่มต้นขึ้นในปี 1989 เมื่อองค์พระผู้เป็นเจ้าทรงเริ่มพระราชกิจของพระองค์ในการเตรียมฐานะปุโรหิตเพื่อรับใช้ในช่วงวิกฤตยามเที่ยงคืน ซึ่งเริ่มต้นขึ้น ณ กฎหมายวันอาทิตย์ อัลฟาและโอเมกาทรงยืนอยู่เหนือน้ำแห่งฮิดเดเคล และทรงชูพระหัตถ์ทั้งสองขึ้นสู่สวรรค์ ทรงปฏิญาณว่า เมื่อการกระจัดกระจายตั้งแต่วันที่ 18 กรกฎาคม 2020 จนถึงเดือนกรกฎาคม 2023 สำเร็จครบถ้วนแล้ว การอัศจรรย์ทั้งหลายที่เกี่ยวเนื่องกับพระราชกิจของพระคริสต์ในการผนวกรวมสภาพพระเจ้าของพระองค์เข้ากับสภาพมนุษย์จะเสร็จสิ้น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นี่คือพระราชดำรัสประกาศเดียวกันกับในบทที่สิบ ในแนวเดียวกับเสียงฟ้าร้องทั้งเจ็ด เพราะพระองค์มิได้เพียงทรงยุติการประยุกต์เชิงพยากรณ์ของเวลาไว้ ณ ที่นั้นเท่านั้น แต่ยังทรงระบุด้วยว่า ในสมัยแห่งการเป่าแตรของทูตสวรรค์องค์ที่เจ็ด ความลี้ลับของพระเจ้าจะถึงความสำเร็จด้วย ข้อความคู่ขนานในดาเนียลบทที่สิบสองระบุว่า เมื่อการกระจัดกระจายสิ้นสุดลงในเดือนกรกฎาคม ค.ศ. 2023 การทำให้การประทับตราของประชากรของพระเจ้าสำเร็จนั้นก็จะเสร็จสิ้นด้วย ดังที่แสดงไว้โดยการเป่าแตรของทูตสวรรค์องค์ที่เจ็ด ซึ่งเกิดขึ้นพร้อมกับที่พระคริสต์ทรงยกพระหัตถ์ขึ้นและทรงปฏิญาณในข้อความคู่ขนานทั้งสองตอน.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ชิงพยากรณ์แรกและช่วงเวลาเชิงพยากรณ์สุดท้ายของข่าวสารสามส่วนในดาเนียลบทที่สิบสองมีลักษณะประทับแห่งอัลฟาและโอเมกา ช่วงเวลาแรกในข้อเจ็ดระบุถึงจุดสิ้นสุดของช่วงเวลาเดียวกันอย่างแท้จริง ซึ่งข้อสิบสองชี้ถึงจุดเริ่มต้นของช่วงเวลานั้น ในระหว่างข้อเจ็ดและข้อสิบสอง ประวัติศาสตร์แห่งวาระสุดท้ายตั้งแต่ปี 1989 จนถึงการสิ้นสุดแห่งพระกรุณาที่ทรงอดกลั้นไว้ได้ถูกนำเสนอไว้ ในท่ามกลางช่วงอัลฟาแห่งข้อเจ็ดและประวัติศาสตร์โอเมกาแห่งข้อสิบสอง การกบฏครั้งสุดท้ายของมนุษยชาติตั้งแต่กฎหมายวันอาทิตย์จนกระทั่งมีคาเอลทรงลุกขึ้นได้ถูกนำเสนอไว้ และสิ่งนี้ก็ถูกนำเสนอไว้ในบทเดียวกันนั่นเองซึ่งมีคาเอลทรงลุกขึ้น.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การกบฏแห่งช่วงกลางนั้น โดยหลักแล้วเป็นประวัติศาสตร์ภายนอกของการกบฏ แต่สามสิบปีแรกเป็นประวัติศาสตร์ภายในของการตระเตรียมบรรดาปุโรหิตผู้ซึ่งเผชิญหน้าโดยตรงกับกองกำลังภายนอกที่ถูกแทนไว้ในช่วง 1260 ซึ่งตามมา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ช่วงกลางเป็นภาพแทนการกบฏของอักษรลำดับที่สิบสามแห่งอักษรฮีบรู และประสานเข้ากับส่วนภายใน ขณะที่มันถ่ายทอดสงครามครั้งสุดท้ายของความขัดแย้งอันยิ่งใหญ่บนดาวเคราะห์โลก ในขณะที่เวลาแห่งพระกรุณายังไม่สิ้นสุด การผสานกันของภายนอกและภายในนี้ยังเป็นสารแห่งนิมิตสุดท้ายของดาเนียลด้วย ซึ่งมีแม่น้ำฮิดเดเคลและสามบทเป็นตัวแทน อันซึ่งยังมีลายเซ็นของอัลฟาและโอเมกา และถูกก่อร่างขึ้นบนโครงสร้างแห่งความจริง บทแรกและบทสุดท้ายกล่าวถึงการประทับตราประชากรของพระเจ้า ซึ่งถูกพรรณนาเป็นดวงดาวที่ส่องสว่างเป็นนิตย์ บทกลางแห่งการกบฏชี้บ่งประวัติศาสตร์เดียวกันซึ่งถูกนำเสนอในข้อสิบเอ็ดพร้อมกับช่วงเวลา 1290 ปี ซึ่งเป็นข้อกลางในโครงสร้างเดียวกันนั้นเอง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เมื่อพระคริสต์ทรงใช้พระหัตถ์ของพระองค์ภายในโครงสร้างเชิงพยากรณ์ สิ่งนั้นเป็นตัวแทนของความจริงหลายประการ แต่ก็เป็นตัวแทนของหนทางซึ่งพระองค์กำลังทรงนำชนชาติของพระองค์ดำเนินอยู่ด้วย การสำแดงของพระเยซูคริสต์เริ่มถูกเปิดผนึกในเดือนกรกฎาคม ค.ศ. 2023 การเปิดผนึกนั้นรวมถึงการเปิดผนึกฟ้าร้องทั้งเจ็ดและข่าวสารของดาเนียลตามที่แสดงไว้ในบทที่สิบสอง การเปิดผนึกนั้นเกิดขึ้นภายในประวัติศาสตร์ที่ซ่อนเร้นของข้อที่สี่สิบ ซึ่งเริ่มต้นในปี ค.ศ. 1989 และสิ้นสุดลงที่กฎหมายวันอาทิตย์ ในประวัติศาสตร์นั้น ชนชาติของพระเจ้าจะได้รับการประทับตรา และพวกเขาได้รับการประทับตราโดยการเทพระวิญญาณบริสุทธิ์ลงมา การเทพระวิญญาณบริสุทธิ์ลงมาครั้งสุดท้ายถูกระบุไว้ในวิวรณ์บทที่แปด ซึ่งที่นั่นมันถูกแทนไว้ว่าเป็นตราดวงที่เจ็ด และเพราะฉะนั้นจึงเป็นตราดวงสุดท้าย สิงห์แห่งเผ่ายูดาห์ได้ทรงมีชัยในบทที่ห้าเพื่อทรงเปิดหนังสือม้วนที่ถูกผนึกไว้ด้วยตราทั้งเจ็ด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ตราประทับดวงที่หกได้ยกคำถามขึ้นมาในตอนท้ายของบทที่หก โดยถามว่า ผู้ใดจะสามารถยืนหยัดอยู่ได้ในช่วงเวลาที่ไม่มีการเป็นคนกลางเพื่อบาปอีกต่อไป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เพราะว่าวันใหญ่แห่งพระพิโรธของพระองค์มาถึงแล้ว และผู้ใดเล่าจะสามารถยืนหยัดอยู่ได้? วิวรณ์ 6:17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บทถัดไป หรือจะกล่าวว่า ข้อต่อไป ได้นำเสนอการประทับตราคนหนึ่งแสนสี่หมื่นสี่พันคน และชนเป็นอันมากที่ถูกรวบรวมเข้าสู่อาณาจักรของพระเจ้าในช่วงวิกฤตแห่งกฎหมายวันอาทิตย์ คนหนึ่งแสนสี่หมื่นสี่พันคนนั้นคือคำตอบต่อคำถามของตราดวงที่หก หลังจากที่พวกเขาถูกพรรณนาไว้ในบทที่เจ็ดแล้ว บทที่แปดจึงระบุถึงการที่ตราดวงที่เจ็ดและดวงสุดท้ายถูกเปิดออก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และเมื่อพระองค์ทรงเปิดตราดวงที่เจ็ด ก็เกิดความเงียบขึ้นในสวรรค์ประมาณครึ่งชั่วโมง และข้าพเจ้าเห็นทูตสวรรค์ทั้งเจ็ดซึ่งยืนอยู่เบื้องพระพักตร์พระเจ้า และมีแตรเจ็ดคันประทานแก่ทูตเหล่านั้น แล้วทูตสวรรค์อีกองค์หนึ่งมาหยุดยืนอยู่ที่แท่นบูชา ถือกระถางทองคำ และมีเครื่องหอมเป็นอันมากประทานแก่ทูตองค์นั้น เพื่อให้ถวายพร้อมกับคำอธิษฐานของธรรมิกชนทั้งปวงบนแท่นบูชาทองคำซึ่งอยู่เบื้องพระที่นั่ง และควันของเครื่องหอมนั้นซึ่งขึ้นไปพร้อมกับคำอธิษฐานของธรรมิกชน ก็ลอยขึ้นไปเบื้องพระพักตร์พระเจ้าจากมือของทูตสวรรค์องค์นั้น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และทูตสวรรค์องค์นั้นก็หยิบกระถางไฟมา บรรจุไฟจากแท่นบูชาให้เต็ม แล้วเหวี่ยงลงมายังแผ่นดินโลก; และบังเกิดมีเสียงต่าง ๆ มีฟ้าร้อง มีฟ้าแลบ และมีแผ่นดินไหว วิวรณ์ 8:1–5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“ไฟ” ซึ่งในอิสยาห์บทที่หกถูกนำเสนอเป็น “ถ่าน” และซิสเตอร์ไวท์ระบุว่าเป็นสัญลักษณ์แห่งการชำระให้บริสุทธิ์ ถูกนำออกมาจากแท่นบูชาและเหวี่ยงลงมายังแผ่นดินโลก “ไฟ” จากสวรรค์ในวันเพ็นเทคอสต์ปรากฏเป็นลิ้นเหมือน “ไฟ” “ไฟ” คือสิ่งที่ผู้ส่งสารแห่งพันธสัญญาทรงใช้เพื่อชำระบุตรทั้งหลายของเลวีให้บริสุทธิ์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“‘ผู้ทรงถือพลั่วฝัดอยู่ในพระหัตถ์ของพระองค์ และพระองค์จะทรงชำระลานนวดของพระองค์ให้หมดจดทั่วถึง และจะทรงรวบรวมข้าวสาลีของพระองค์เข้าไว้ในยุ้งฉาง’ มัทธิว 3:12 นี่เป็นคราวหนึ่งแห่งการชำระให้บริสุทธิ์ โดยถ้อยคำแห่งความจริง แกลบกำลังถูกแยกออกจากข้าวสาลี เพราะพวกเขาเต็มไปด้วยความหยิ่งทะนงและความชอบธรรมในตนเองเกินกว่าจะยอมรับคำตักเตือน และรักโลกมากเกินกว่าจะยอมรับชีวิตแห่งความถ่อมตน หลายคนจึงหันหลังให้พระเยซู หลายคนยังคงกระทำเช่นเดียวกันนี้อยู่ในทุกวันนี้ จิตวิญญาณทั้งหลายกำลังถูกทดสอบในวันนี้ ดังเช่นที่เหล่าสาวกเหล่านั้นเคยถูกทดสอบในธรรมศาลาที่คาเปอรนาอุม เมื่อความจริงถูกนำมาประชิดถึงจิตใจ พวกเขาก็เห็นว่าชีวิตของตนไม่สอดคล้องกับพระประสงค์ของพระเจ้า พวกเขาเห็นถึงความจำเป็นแห่งการเปลี่ยนแปลงตนเองอย่างสิ้นเชิง แต่พวกเขาไม่เต็มใจที่จะรับเอางานแห่งการปฏิเสธตนเองนั้นขึ้นทำ เพราะฉะนั้น เมื่อบาปของพวกเขาถูกเปิดเผย พวกเขาจึงโกรธเคือง พวกเขาจากไปด้วยความขุ่นเคืองใจ ดังเช่นที่เหล่าสาวกละจากพระเยซูไป โดยบ่นพึมพำว่า ‘คำนี้ช่างยากนัก ใครจะฟังได้?’” The Desire of Ages,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ไฟคือสิ่งที่ลงมาบนเครื่องบูชาของเอลียาห์ ดังเช่นที่ได้เกิดขึ้นกับเครื่องบูชาของกิเดโอนถวายแด่ทูตสวรรค์ “ไฟ” แห่งการชำระให้บริสุทธิ์นั้นคือพระวจนะของพระเจ้า เพราะการถูกทำให้บริสุทธิ์ ก็คือการได้รับการชำระให้บริสุทธิ์โดยพระวจนะของพระองค์ “ไฟ” ที่ถูกโยนลงมายังแผ่นดินโลกเมื่อดวงตราดวงที่เจ็ดถูกเปิดออกนั้น บ่งชี้ถึงการประทานฤทธิ์เดชแก่ข่าวสารเชิงพยากรณ์ซึ่งถูกเปิดผนึกในวาระสุดท้าย ระหว่างการเป่าแตรคันที่เจ็ด ระหว่างการสำเร็จอย่างถึงที่สุดและสมบูรณ์ของเหตุการณ์ทั้งหลายซึ่งถูกแทนไว้โดยฟ้าร้องทั้งเจ็ด และได้รับการยืนยันโดยช่วงเวลาเชิงพยากรณ์สามช่วงในดาเนียลบทที่สิบสอง ซึ่งถูกปิดผนึกไว้จนถึงวาระสุดท้าย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ของพระเยซูคริสต์ซึ่งถูกเปิดผนึกออกก่อนสิ้นสุดระยะเวลาแห่งการทดลองของมนุษย์—รวมถึงการเปิดผนึกฟ้าร้องทั้งเจ็ด การยกตราประทับดวงที่เจ็ดออก การเปิดผนึกดาเนียลบทที่สิบสอง และการเปิดผนึกประวัติศาสตร์ที่ซ่อนเร้นของข้อสี่สิบบทที่สิบเอ็ดแห่งดาเนียล ซึ่งเป็นประวัติศาสตร์เดียวกันนั้นเองที่ทูตสวรรค์ได้ทูลถามบุรุษผู้สวมผ้าป่านว่า จุดจบของการอัศจรรย์เหล่านี้จะเป็นเมื่อใด.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บุรุษผู้สวมผ้าป่านนั้นตอบและกล่าวว่า—เมื่อท่านมาถึงบทสรุปของเวลาการรอคอยในเดือนกรกฎาคม ค.ศ. 2023 ท่านก็มาถึงประวัติศาสตร์แห่งการประทับตราของหนึ่งแสนสี่หมื่นสี่พันคนแล้ว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ท่านยังกล่าวอีกว่า—เมื่อสิ้นสุดสามวันครึ่งเชิงสัญลักษณ์แห่งวิวรณ์บทที่สิบเอ็ด ข่าวสารเชิงพยากรณ์จากพระธรรมดาเนียลจะถูกเปิดผนึก ดังที่ถูกแสดงเป็นแบบโดยเวลาแห่งอวสานในปี 1798 ความจริงที่จะถูกเปิดผนึกในเวลานั้น เมื่อสิ้นสุดสามวันครึ่งเชิงสัญลักษณ์ จะอยู่ในเก้าข้อนั้นเองจากพระธรรมดาเนียล ซึ่งชี้ระบุและให้คำนิยามถึงการผนึกและการเปิดผนึกพระธรรมดาเนียล.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“เมื่อพระคริสต์เสด็จมายังโลกนี้ ธรรมเนียมประเพณีที่ได้สืบทอดกันมาจากชนรุ่นหนึ่งสู่อีกรุ่นหนึ่ง และการตีความพระคัมภีร์ตามความคิดของมนุษย์ ได้ปิดบังความจริงซึ่งมีอยู่ในพระเยซูไว้จากมนุษย์ ความจริงถูกฝังอยู่ใต้กองทับถมแห่งธรรมประเพณี ความหมายฝ่ายจิตวิญญาณของพระธรรมอันศักดิ์สิทธิ์ได้สูญหายไป เพราะมนุษย์ได้ปิดประตูแห่งทรัพย์สมบัติสวรรค์ไว้ด้วยความไม่เชื่อของตน ความมืดปกคลุมแผ่นดินโลก และความมืดทึบปกคลุมชนทั้งหลาย ความจริงทอดพระเนตรลงมาจากฟ้าสวรรค์สู่แผ่นดินโลก แต่ไม่มีที่ใดเลยที่เผยให้เห็นรอยประทับแห่งพระเจ้า ความมืดมัวประหนึ่งผ้าคลุมแห่งความตายได้แผ่ปกคลุมไปทั่วพิภพ”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“แต่สิงห์แห่งเผ่ายูดาห์ได้ทรงมีชัย พระองค์ทรงเปิดตราประทับซึ่งปิดม้วนหนังสือแห่งพระโอวาทของพระเจ้าไว้ โลกได้รับอนุญาตให้เพ่งดูความจริงอันบริสุทธิ์ ปราศจากการปลอมปน ความจริงนั้นเองได้เสด็จลงมาเพื่อเปิดม่านแห่งความมืดออกและขัดขวางความหลงผิด พระอาจารย์องค์หนึ่งได้ทรงถูกส่งมาจากสวรรค์พร้อมด้วยความสว่างที่จะส่องมนุษย์ทุกคนที่เข้ามาในโลก มีชายและหญิงผู้แสวงหาความรู้อย่างกระตือรือร้น คือพระวจนะแห่งคำพยากรณ์อันแน่นอน และเมื่อสิ่งนั้นมาถึง ก็เป็นดังความสว่างที่ส่องอยู่ในที่มืด” Spalding Magan, 58.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“พวกธรรมาจารย์และพวกฟาริสีอ้างตนว่าอธิบายพระคัมภีร์ แต่พวกเขาอธิบายตามแนวความคิดและธรรมเนียมประเพณีของตนเอง ขนบธรรมเนียมและหลักเกณฑ์ของพวกเขากลายเป็นสิ่งที่เข้มงวดรัดกุมยิ่งขึ้นเรื่อย ๆ ในความหมายฝ่ายจิตวิญญาณ พระวจนะอันศักดิ์สิทธิ์จึงกลายเป็นเสมือนหนังสือที่มีตราประทับผนึกไว้สำหรับประชาชน ปิดกั้นความเข้าใจของพวกเขา” Signs of the Times, May 17, 1905.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หมายเลขสิบเก้า</dc:title>
  <dc:subject/>
  <dc:creator>Jeff Pippenger</dc:creator>
  <cp:keywords/>
  <dc:description>Generated by ArticleDigger from joel\19_joel.json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