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พระธรรมโยเอลและคริสตจักรเซเวนธ์เดย์แอ๊ดเวนตีสแห่งเลาดีเซีย - หมายเลขยี่สิบ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2025-12-26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หมายเลขยี่สิบ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พระธรรมโยเอลระบุว่าการทำลายสวนองุ่นของพระเจ้าเกิดขึ้นในคนชั่วอายุที่สี่.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พระวจนะของพระยาห์เวห์ซึ่งมายังโยเอลบุตรของเปทูเอล.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จงฟังสิ่งนี้เถิด ท่านผู้เฒ่าทั้งหลาย และจงเงี่ยหูฟังเถิด ชาวแผ่นดินทั้งสิ้น เรื่องเช่นนี้เคยเกิดขึ้นในสมัยของท่านทั้งหลาย หรือแม้แต่ในสมัยบรรพบุรุษของท่านหรือ? จงเล่าเรื่องนี้แก่บุตรหลานของท่าน และให้บุตรหลานของท่านเล่าแก่บุตรหลานของเขา และบุตรหลานของเขาแก่อีกชั่วอายุหนึ่ง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สิ่งซึ่งตั๊กแตนวัยอ่อนเหลือไว้ ตั๊กแตนฝูงก็กินเสีย; และสิ่งซึ่งตั๊กแตนฝูงเหลือไว้ ตั๊กแตนกระโดดก็กินเสีย; และสิ่งซึ่งตั๊กแตนกระโดดเหลือไว้ หนอนก็กินเสีย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จงตื่นเถิด พวกคนขี้เมาเอ๋ย และจงร้องไห้; และจงคร่ำครวญ พวกเจ้าทั้งหลายผู้ดื่มเหล้าองุ่น เพราะน้ำองุ่นใหม่นั้น; เพราะมันถูกตัดขาดไปจากปากของเจ้า โยเอล 1:1–5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อุปมาเรื่องหญิงพรหมจารีสิบคนนั้นคืออุปมาของแอ๊ดเวนติสม์ และการตื่นขึ้นในอุปมานั้นเกิดขึ้นเมื่อข้าวสาลีกับข้าวละมานถูกแยกออกจากกัน ซึ่ง ณ จุดนั้น ข้าวละมานก็ตระหนักถึงความจริงที่ว่าตนได้ถูก “ตัดขาด” จาก “เหล้าองุ่นใหม่” คำว่า “ตัดขาด” เป็นภาพแทนขั้นตอนพันธสัญญาแรกของอับราม เมื่อมีการผ่าวัวเมีย แพะเมีย และแกะผู้เป็นสองท่อนในพิธีกรรมเพื่อให้สัตยาบันพันธสัญญาด้วยโลหิต ในตอนพันธสัญญาเดียวกันนั้นเอง พระเจ้าทรงระบุว่าพระองค์จะเสด็จมาเยี่ยมเยียนประชากรของพระองค์ด้วยการพิพากษาในชั่วอายุที่สี่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พระองค์ตรัสแก่อับรามว่า “จงรู้แน่ว่าเชื้อสายของเจ้าจะเป็นคนต่างด้าวอยู่ในแผ่นดินซึ่งมิใช่ของเขาทั้งหลาย และเขาทั้งหลายจะรับใช้ชนชาตินั้น และชนชาตินั้นจะข่มเหงพวกเขาอยู่สี่ร้อยปี ทั้งชนชาตินั้นซึ่งเขาทั้งหลายจะรับใช้นั้น เราจะพิพากษาด้วย และภายหลังพวกเขาจะออกมาพร้อมด้วยทรัพย์สมบัติมากมาย ส่วนเจ้านั้นจะไปอยู่กับบรรพบุรุษของเจ้าอย่างสันติ และเจ้าจะถูกฝังเมื่อมีอายุชราอย่างสมบูรณ์ แต่ในชั่วอายุที่สี่ พวกเขาจะกลับมาที่นี่อีก เพราะความชั่วช้าของชาวอาโมไรต์ยังไม่เต็มขนาด” ปฐมกาล 15:13–16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เมื่อคำพยากรณ์นั้นสำเร็จลงในชั่วอายุคนที่สี่ คือในชั่วอายุคนของโมเสส องค์พระผู้เป็นเจ้าได้ทรงประกาศพระบัญญัติสิบประการเป็นสัญลักษณ์แห่งพันธสัญญาระหว่างพระเจ้ากับชนชาติที่ทรงเลือกสรรของพระองค์ ในพระบัญญัติข้อที่สองแห่งธรรมบัญญัติสิบประการนั้น แสงสว่างแห่งสี่ชั่วอายุคนของอับรามได้ถูกขยายให้ปรากฏเด่นชัดยิ่งขึ้น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“อย่าทำรูปเคารพสลักสำหรับตน หรือทำรูปเหมือนสิ่งใด ๆ ซึ่งอยู่ในฟ้าสวรรค์เบื้องบน หรือซึ่งอยู่ในแผ่นดินเบื้องล่าง หรือซึ่งอยู่ในน้ำใต้แผ่นดิน อย่ากราบไหว้หรือปรนนิบัติรูปเหล่านั้น เพราะเราคือพระยาห์เวห์พระเจ้าของเจ้า เป็นพระเจ้าผู้หวงแหน ที่ลงโทษความชั่วช้าของบิดาตกทอดถึงลูกหลานชั่วอายุที่สามและสี่ของบรรดาผู้ที่ชังเรา และสำแดงพระเมตตาแก่คนนับพันชั่วอายุของบรรดาผู้ที่รักเราและรักษาบัญญัติของเรา” อพยพ 20:4–6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ี่ชั่วอายุคนแห่งพันธสัญญาของอับรามได้ถูกรวมเข้าไว้ในการขยายให้เด่นชัดถึงพระลักษณะของพระเจ้าในฐานะพระเจ้าผู้หวงแหน ความหวงแหนของพระองค์ถูกวางให้ตัดกันกับรูปเคารพที่สลักขึ้น และเมื่อถึงชนรุ่นที่สี่ของอับราม เราก็ยังพบการพิพากษาที่ดำเนินไปเป็นลำดับด้วย การพิพากษานั้นตกอยู่ทั้งบนชนชาติซึ่งประชากรของพระเจ้าตกอยู่ในความเป็นทาส และบนประชากรของพระเจ้าเอง และหลังจากนั้น ชาวอาโมไรต์จะถูกพิพากษา อับรามชี้ให้เห็นกระบวนการพิพากษาที่ดำเนินไปเป็นลำดับ ซึ่งเริ่มต้นที่ครัวเรือนของพระเจ้าและคืบหน้าไปทั่วโลกอย่างต่อเนื่อง และพระบัญญัติข้อที่สองชี้ให้เห็นด้วยว่ากระบวนการพิพากษานั้นแบ่งมนุษยชาติออกเป็นชนชั้นหนึ่งคือผู้ที่เกลียดชังพระเจ้า และอีกชนชั้นหนึ่งคือผู้ที่รักพระเจ้า ดังนั้นจึงเป็นภาพต้นแบบของกฎหมายวันอาทิตย์ซึ่งร้องประกาศว่า “ถ้าท่านทั้งหลายรักเรา จงรักษาพระบัญญัติของเรา”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ในช่วงเวลาเดียวกันกับที่กำลังมีการประทานพระราชบัญญัติ ณ ซีนาย โมเสสก็ได้รับการสำแดงพระลักษณะของพระเจ้า.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และพระยาห์เวห์ตรัสแก่โมเสสว่า “จงสกัดศิลาสองแผ่นสำหรับเจ้าให้เหมือนแผ่นแรก แล้วเราจะเขียนถ้อยคำที่อยู่บนแผ่นแรกซึ่งเจ้าทำแตกนั้นลงบนแผ่นศิลาเหล่านี้ เจ้าจงเตรียมพร้อมในเวลาเช้า และในเวลาเช้าจงขึ้นมายังภูเขาซีนาย และมาปรากฏตัวต่อหน้าเราที่นั่น บนยอดภูเขา อย่าให้ผู้ใดขึ้นมาพร้อมกับเจ้า และอย่าให้ผู้ใดปรากฏให้เห็นตลอดทั่วทั้งภูเขา ทั้งอย่าให้ฝูงแพะแกะหรือฝูงโคมากินเล็มอยู่หน้าภูเขานั้น”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และเขาได้สกัดแผ่นศิลาสองแผ่นเหมือนแผ่นแรก และโมเสสได้ลุกขึ้นแต่เช้าตรู่ในเวลาเช้า และขึ้นไปยังภูเขาซีนายตามที่พระเยโฮวาห์ได้ทรงบัญชาแก่เขา และถือแผ่นศิลาสองแผ่นนั้นไว้ในมือของตน และพระเยโฮวาห์ได้เสด็จลงมาในเมฆ และทรงยืนอยู่กับเขาที่นั่น และทรงประกาศพระนามของพระเยโฮวาห์ และพระเยโฮวาห์ได้เสด็จผ่านหน้าเขาไป และทรงประกาศว่า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 พระยาห์เวห์พระเจ้า ผู้ทรงพระกรุณาและพระคุณ ทรงกริ้วช้า และบริบูรณ์ด้วยความดีและความจริง ผู้ทรงสำแดงพระเมตตาต่อคนเป็นพัน ๆ ผู้ทรงอภัยความชั่วช้า การละเมิด และบาป แต่จะไม่ทรงยกโทษให้ผู้ที่มีความผิดเป็นอันขาด ทรงลงโทษความชั่วช้าของบิดาตกแก่บุตร และแก่หลานเหลน จนถึงชั่วสามชั่วสี่อายุคน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โมเสสจึงรีบก้มศีรษะลงถึงแผ่นดินและนมัสการ และทูลว่า “ข้าแต่องค์พระผู้เป็นเจ้า บัดนี้ถ้าข้าพระองค์ได้รับพระกรุณาในสายพระเนตรของพระองค์แล้ว ขอองค์พระผู้เป็นเจ้าของข้าพระองค์ โปรดเสด็จดำเนินอยู่ท่ามกลางพวกข้าพระองค์เถิด เพราะชนชาตินี้เป็นชนชาติคอแข็ง และขอทรงอภัยความชั่วช้าและบาปของพวกข้าพระองค์ และทรงรับพวกข้าพระองค์ไว้เป็นมรดกของพระองค์” อพยพ 34:1–9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การประทานพระราชบัญญัติครั้งที่สอง สอดคล้องกับแผนภูมิผู้บุกเบิก ค.ศ. 1850 ศิลาชุดแรกถูกทำลาย และศิลาชุดแรกนั้นมีความคลาดเคลื่อนในตัวเลข ในเวลานั้น อิสราเอลสมัยโบราณได้ถูกแต่งตั้งให้เป็นผู้ฝากรักษาพระราชบัญญัติ และอิสราเอลสมัยใหม่ก็ได้ถูกแต่งตั้งให้เป็นผู้ฝากรักษาพระราชบัญญัติของพระเจ้าและกฎเกณฑ์แห่งพระวจนะเชิงพยากรณ์ของพระองค์ เมื่อศิลาทั้งสองแผ่นถูกนำเสนอเป็นครั้งแรก ได้เกิดการกบฏตามตัวอักษรขึ้นในค่าย และเมื่อแผนภูมิ ค.ศ. 1850 ถูกนำเสนอ ก็มีการกบฏฝ่ายจิตวิญญาณกำลังก่อตัวขึ้นในค่าย คำพยากรณ์ของอับรามเรื่องชนชั่วที่สี่ได้รับการทำให้สำเร็จโดยโมเสสในชนชั่วที่สี่ ซึ่งเป็นที่ซึ่งพระเจ้าทรงขยายการสำแดงเรื่องการพิพากษาในชนชั่วที่สี่ไว้ในพระบัญญัติข้อที่สอง รูปเคารพแกะสลักได้กลายเป็นของปลอมเลียนแบบการนมัสการพระเจ้าอย่างแท้จริง และความหวงแหนแห่งพระลักษณะของพระเจ้าก็ถูกผูกโยงเข้ากับการพิพากษานั้น แล้วโมเสสก็ได้เห็นพระสิริของพระเจ้า เขาได้เห็นความหวงแหนของพระองค์ว่าเป็นองค์ประกอบหนึ่งแห่งพระลักษณะของพระเจ้า ดังที่สำแดงโดย “พระนาม” ของพระองค์ และความสัมพันธ์ระหว่างผู้นมัสการกับบาปของบรรพบุรุษของเขาทั้งหลายก็ถูกแสดงให้ปรากฏไว้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เมื่อพระคริสต์ทรงชำระพระวิหารเป็นครั้งแรก บรรดาสาวกจึงระลึกได้ว่าความร้อนรนเพื่อพระนิเวศของพระองค์ได้เผาผลาญพระองค์แล้ว “ความร้อนรน” นั้นคือคำว่า “ความหวงแหน” พระลักษณะของพระเจ้าที่สำแดงความหวงแหนของพระองค์นั้น เป็นแรงจูงใจที่นำพระคริสต์ให้ทรงชำระพระวิหารของพระองค์ และคุณลักษณะเชิงพยากรณ์แห่งความจำเป็นที่จะต้องสารภาพบาปเหล่านั้นของบรรพบุรุษของท่าน ต่อมาจะกลายเป็นองค์ประกอบสำคัญของคำทรงเรียกให้กลับใจใหม่ในการพิพากษา “เจ็ดเท่า” แห่งเลวีนิติ บทที่ยี่สิบหก “ชั่วอายุที่สี่” ของอับรามพัฒนาน้ำหนักความหมายยิ่งขึ้นเรื่อย ๆ ขณะที่ดำเนินต่อไปตลอดประวัติศาสตร์แห่งพันธสัญญา พระธรรมโยเอลเป็นภาพแทนของเวลาฝนชุกปลายฤดู ซึ่งเกิดขึ้นในวาระสุดท้าย พระธรรมโยเอลวางสารของตนไว้บนการเริ่มต้นด้วยข่าวสารเรื่องสี่ชั่วอายุคน ในฐานะหัวข้อที่ได้ถูกบันทึกไว้ในก้าวแรกที่สุดของพันธสัญญาสามประการของอับรามกับพระเจ้า หัวข้อนั้นไปถึงบทสรุปของมันในพระธรรมโยเอล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เมื่อเข้าสู่แผ่นดินแห่งพระสัญญาแล้ว หีบแห่งพันธสัญญาตั้งอยู่ที่ชีโลห์ ที่ซึ่งเอลี มหาปุโรหิตผู้ชั่วร้ายและโง่เขลา พร้อมทั้งบุตรชายทั้งสองผู้ทุจริตของเขา ถูกนำมาเปรียบเทียบกับการทรงเรียกซามูเอล ชีโลห์จะกลายเป็นอีกขั้นหนึ่งในการเดินทางของหีบ ซึ่งเป็นสัญลักษณ์แห่งพันธสัญญา หลังจากหีบถูกใช้เป็นสัญลักษณ์ในการทำให้กำแพงเมืองเยรีโคล่มลงแล้ว หีบก็ตั้งอยู่ที่ชีโลห์ประมาณสี่ร้อยปี จนกระทั่งถึงการตายของเอลีและบุตรชายผู้ชั่วร้ายของเขา จากนั้นหีบก็ถูกพวกฟีลิสเตียยึดไป และต่อมาเมื่อดาวิดทรงอัญเชิญหีบไปยังกรุงเยรูซาเล็ม ภาพแรกของการเสด็จเข้าสู่กรุงเยรูซาเล็มอย่างมีชัยก็สำเร็จเป็นจริง วัตถุประสงค์ที่ระบุไว้ของการอัญเชิญสัญลักษณ์แห่งพันธสัญญาไปยังกรุงเยรูซาเล็ม คือพระเจ้าทรงเลือกที่จะวางพระนามของพระองค์ไว้ในกรุงเยรูซาเล็ม และพระนามของพระองค์สัมพันธ์กับความหวงแหนของพระองค์ ซึ่งสัมพันธ์กับการพิพากษาอันหวงแหนของพระองค์ในชั่วอายุที่สี่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เมื่อมีการตรากฎหมายวันอาทิตย์ องค์พระผู้เป็นเจ้าจะทรงยกคริสตจักรผู้มีชัยขึ้นเหนือเนินเขาและภูเขาทั้งสิ้น และบรรดาประชาชาติจะกล่าวว่า “มาเถิด ให้พวกเราไปยังพระนิเวศของพระเจ้า”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และจะบังเกิดขึ้นในวาระสุดท้ายว่า ภูเขาแห่งพระนิเวศของพระยาห์เวห์จะได้รับการสถาปนาไว้บนยอดแห่งภูเขาทั้งหลาย และจะถูกยกให้สูงเหนือเนินเขาทั้งปวง; และบรรดาประชาชาติทั้งสิ้นจะหลั่งไหลเข้ามายังภูเขานั้น และชนเป็นอันมากจะพากันไปและกล่าวว่า มาเถิด ให้พวกเราขึ้นไปยังภูเขาแห่งพระยาห์เวห์ ไปยังพระนิเวศของพระเจ้าแห่งยาโคบ; และพระองค์จะทรงสอนเราให้รู้จักบรรดาวิถีของพระองค์ และเราจะดำเนินในมรรคาของพระองค์ เพราะว่าธรรมบัญญัติจะออกมาจากศิโยน และพระวจนะของพระยาห์เวห์จากเยรูซาเล็ม อิสยาห์ 2:2,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พระวจนะขององค์พระผู้เป็นเจ้าย่อมออกไปจากเยรูซาเล็ม เพราะที่นั่นคือสถานที่ซึ่งพระองค์ทรงเลือกให้พระนามของพระองค์สถิตอยู่ เมื่อครั้งโมเสส “พระเยโฮวาห์เสด็จลงมาในเมฆ และทรงยืนอยู่กับท่าน ณ ที่นั่น และทรงประกาศพระนามของพระเยโฮวาห์ และพระเยโฮวาห์เสด็จผ่านไปข้างหน้าท่าน และทรงประกาศว่า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พระเยโฮวาห์ พระเยโฮวาห์พระเจ้า ผู้ทรงพระเมตตาและทรงพระกรุณา ทรงกริ้วช้า และบริบูรณ์ด้วยความดีและความจริง ผู้ทรงสำแดงพระเมตตาแก่คนเป็นพัน ๆ ทรงโปรดยกโทษความชั่วช้า การละเมิด และบาป แต่จะไม่ทรงถือว่าผู้มีความผิดเป็นผู้บริสุทธิ์เลย โดยทรงเยี่ยมโทษความชั่วช้าของบิดาตกแก่บุตร และแก่หลาน เหตุจนถึงสามชั่วอายุและสี่ชั่วอายุคน อพยพ 34:6, 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“พระนาม” ของพระองค์คือพระลักษณะของพระองค์ และพระลักษณะของพระเจ้านั้นทั้งลึกซึ้งซับซ้อนอย่างยิ่ง และเรียบง่ายอย่างยิ่ง พระเจ้าทรงเป็นความรัก นี่คือการสำแดงพระลักษณะของพระองค์อย่างสมบูรณ์ แต่ด้วยถ้อยคำที่เรียบง่าย ความจริงแห่งพันธสัญญาของอับรามเรื่อง “การพิพากษาในชั่วอายุที่สี่” ได้รับการขยายออกไป “ทีละบรรทัด” ด้วยความกระจ่างเพิ่มเติมของพระบัญญัติข้อที่สองเกี่ยวกับชั่วอายุที่สี่ แล้วประสบการณ์ของโมเสสก็ได้ขยายความกระจ่างเกี่ยวกับความเชื่อมโยงของชั่วอายุที่สี่กับพระลักษณะของพระเจ้า โดยเพิ่มเติมความกระจ่างเรื่องความหวงแหนของพระองค์ การดลใจได้ให้นิยามพระลักษณะว่าเป็น “ความคิดและความรู้สึกที่รวมกัน” แต่การดลใจได้บอกเราไว้ด้วยว่า ความคิดของเราไม่เหมือนกับความคิดของพระเจ้า พระลักษณะของพระองค์คือความคิดและความรู้สึกของพระองค์ที่รวมกัน และพระลักษณะของพระองค์มีหลายแง่มุมยิ่งนัก เกินกว่าความคิดและความรู้สึกอันเรียบง่ายของมนุษย์เราเสียอีก จนความแตกต่างนั้นเป็นดังที่ความคิดของพระองค์สูงกว่าฟ้าสวรรค์เมื่อเทียบกับแผ่นดินโลก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“เพราะว่าความคิดของเราไม่ใช่ความคิดของเจ้า ทั้งทางทั้งหลายของเจ้าก็ไม่ใช่ทางทั้งหลายของเรา” พระยาห์เวห์ตรัสดังนี้ “เพราะฟ้าสวรรค์สูงกว่าแผ่นดินโลกฉันใด ทางทั้งหลายของเราก็สูงกว่าทางทั้งหลายของเจ้า และความคิดของเราก็สูงกว่าความคิดของเจ้าฉันนั้น” อิสยาห์ 55:8,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นี่คือข้อคิดเชิงมนุษย์ที่ควรใคร่ครวญ; หากพระลักษณะของพระเจ้าทรงถูกสำแดงโดยพระนามของพระองค์แล้ว การสำแดงทุกประการของพระนามของพระองค์ก็ย่อมเป็นการสำแดงพระลักษณะของพระองค์ด้วย สิงห์แห่งตระกูลยูดาห์ทรงผนึกและทรงคลายผนึกพระวจนะเชิงพยากรณ์ของพระองค์ Palmoni คือผู้ทรงนับความลี้ลับอันอัศจรรย์ ผู้ซึ่งทรงเป็นทั้งรากที่งอกขึ้นจากแผ่นดินแห้งด้วย และทรงเป็นพุ่มไม้ที่ลุกไหม้ เป็นเสาเพลิง เป็นหัวหน้าทูตสวรรค์มีคาเอล และอื่น ๆ อีกไม่สิ้นสุด คุณลักษณะในพระลักษณะของพระเจ้า ซึ่งถูกสำแดงผ่านพระนามต่าง ๆ ของพระองค์นั้น ไม่มีที่สิ้นสุด ‘ข้อคิดเชิงมนุษย์ที่ควรใคร่ครวญ’ ก็คือสิ่งนี้ เมื่อท่ามกลางการสำแดงอันหลากหลายทั้งสิ้นของพระลักษณะของพระเจ้า ซึ่งเป็นที่ทราบกันว่ามีอยู่ ความสำคัญคืออะไร—ที่ในการก้าวแห่งพันธสัญญาแรกสุดของกระบวนการพันธสัญญาสามขั้นกับอับราม—“การพิพากษาในชั่วอายุที่สี่” เป็นถ้อยแถลงพื้นฐานในพันธสัญญา—ซึ่งสะท้อนถึงพระนามของพระองค์?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และพระองค์ตรัสแก่อับรามว่า “เจ้าจงรู้แน่ว่า เชื้อสายของเจ้าจะเป็นคนต่างด้าวอยู่ในแผ่นดินซึ่งไม่ใช่ของพวกเขา และพวกเขาจะต้องปรนนิบัติชนชาตินั้น และชนชาตินั้นจะข่มเหงพวกเขาอยู่สี่ร้อยปี และประชาชาตินั้นซึ่งพวกเขาจะต้องปรนนิบัติ เราจะพิพากษาด้วย และภายหลังพวกเขาจะออกมาพร้อมด้วยทรัพย์สมบัติมากมาย ส่วนเจ้านั้นจะไปอยู่กับบรรพบุรุษของเจ้าอย่างสงบ เจ้าจะถูกฝังเมื่อมีอายุชรามากแล้ว แต่ในชั่วอายุที่สี่ พวกเขาจะกลับมาที่นี่อีก เพราะว่าความชั่วช้าของคนอาโมไรต์ยังไม่ถึงขีด” ปฐมกาล 15:13–16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พระลักษณะของพระเจ้าในฐานะผู้พิพากษามนุษย์และประชาชาติทั้งหลาย ทรงเปิดโอกาสให้มนุษย์มีช่วงเวลาแห่งการพิสูจน์ ซึ่งแสดงไว้เป็นสี่ชั่วอายุคน พระเจ้าทรงเป็นผู้พิพากษา พระองค์ทรงพระเมตตา พระองค์ทรงอดทน และพระองค์ทรงนำการพิพากษามนุษย์และประชาชาติทั้งหลายไปสู่ข้อยุติในชั่วอายุคนที่สี่ พระดำรัสพื้นฐานของพระเจ้าในพันธสัญญาของพระองค์กับชนชาติที่ทรงเลือกนั้น รวมถึงการพิพากษาในชั่วอายุคนที่สี่ด้วย เช่นเดียวกับที่ข่าวสารของทูตสวรรค์องค์แรกมีลักษณะทั้งปวงของข่าวสารเฉพาะของทูตสวรรค์ทั้งสามองค์ ฉันใด ก้าวแรกของพันธสัญญาของอับรามก็มีลักษณะของพันธสัญญาสามประการทั้งหมดฉันนั้น พระนามของพระเจ้าคือพระองค์ทรงเป็นผู้พิพากษาผู้ทรงพระเมตตา ผู้ทรงพิพากษาในชั่วอายุคนที่สี่ ทุกขั้นตอนอื่น ๆ ในประวัติศาสตร์แห่งพันธสัญญาของชนชาติที่ทรงเลือก ย่อมตั้งอยู่บนรากฐานนั้น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เมื่อวางหนังสือโยเอลไว้ ณ การตื่นขึ้นของเสียงร้องเที่ยงคืนในข้อห้า และ “น้ำองุ่นใหม่” ถูก “ตัดออก” จากปากของพวกเขา บทนำสู่การแยกออกแห่งพันธสัญญาครั้งสุดท้ายนั้นของประชากรแห่งพันธสัญญาที่ทรงเลือกไว้ คือข่าวสารพื้นฐานของพันธสัญญาที่แสดงให้เห็นการกบฏของประชากรแห่งพันธสัญญา ซึ่งต่อมาถูก “ตัดออก” โดยเป็นสิ่งที่สำเร็จลุล่วงในชั่วอายุที่สี่ พวกเขาถูก “ตัดออก” เพราะไม่เข้าใจข่าวสารพื้นฐานของพันธสัญญา.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สารอันเป็นรากฐานของพันธสัญญาในพระธรรมปฐมกาลบทที่สิบห้าทั้งสี่ข้อนั้น คือไม้วัด—สายแห่งการพิพากษาซึ่งถูกใช้เมื่อสารยอดศิลาของพันธสัญญาถูกนำเสนอในฐานะ “เหล้าองุ่นใหม่” ในกาลสุดท้าย ความหนักหน่วงซึ่งสัมพันธ์กับการปลุกให้บรรดาคนเมาของเอฟราอิมตื่นขึ้น เมื่อ “เหล้าองุ่นใหม่” ถูก “ตัดขาด” นั้น จะเข้าใจได้อย่างแท้จริงก็ต่อเมื่อถูกวางไว้ภายในบริบทของคำประกาศแห่งการพิพากษาต่อชนรุ่นที่สี่สุดท้ายของประชากรที่ทรงเลือกซึ่งกบฏ ในระหว่างช่วงเวลาแห่งการทดสอบของฝนชุกปลายฤดู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ในปฐมกาลบทที่สิบเจ็ด เราพบขั้นตอนที่สองของพันธสัญญาสามประการที่ทรงกระทำกับอับราฮัม: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และพระเจ้าตรัสแก่อับราฮัมว่า ฉะนั้นเจ้าจงรักษาพันธสัญญาของเรา ทั้งตัวเจ้าและเชื้อสายของเจ้าภายหลังเจ้าตลอดชั่วอายุของเขาทั้งหลาย นี่คือพันธสัญญาของเรา ซึ่งพวกเจ้าจะต้องรักษาไว้ ระหว่างเรากับพวกเจ้าและเชื้อสายของเจ้าภายหลังเจ้า;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เด็กชายทุกคนในพวกเจ้าจะต้องเข้าสุหนัต และเจ้าทั้งหลายจงเข้าสุหนัตที่หนังหุ้มปลายองคชาตของตน และสิ่งนี้จะเป็นหมายสำคัญแห่งพันธสัญญาระหว่างเรากับพวกเจ้า เด็กชายทุกคนในชั่วอายุของพวกเจ้า ซึ่งมีอายุได้แปดวัน จะต้องเข้าสุหนัต ทั้งผู้ที่เกิดในเรือน และผู้ที่ซื้อมาด้วยเงินจากคนต่างด้าวใด ๆ ซึ่งมิใช่เชื้อสายของเจ้า ทั้งผู้ที่เกิดในเรือนของเจ้า และผู้ที่ซื้อมาด้วยเงินของเจ้า จำต้องเข้าสุหนัตอย่างแน่นอน และพันธสัญญาของเราจะอยู่ในเนื้อหนังของพวกเจ้าเป็นพันธสัญญานิรันดร์ ส่วนเด็กชายที่มิได้เข้าสุหนัต คือผู้ที่หนังหุ้มปลายองคชาตมิได้เข้าสุหนัต จิตวิญญาณนั้นจะถูกตัดออกจากชนชาติของตน เพราะเขาได้ละเมิดพันธสัญญาของเรา ปฐมกาล 17:9–14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ขั้นตอนที่สองเป็นพยานที่สองแก่สัญลักษณ์ของการถูก “ตัดออก” คำที่แปลว่า “ตัดออก” มีรากมาจากสัตว์ทั้งหลายที่อับรามผ่าออกเป็นสองซีกในบทที่สิบห้า และในข้อความตอนนั้น ผู้ใดที่ไม่ได้เข้าสุหนัตจะต้องถูก “ตัดออก” จากพันธสัญญา การเข้าสุหนัตได้ถูกแทนที่ด้วยบัพติศมาในประวัติศาสตร์แห่งพันธสัญญา ซึ่ง ณ ที่นั้นพระคริสต์ทรงกำลังทรงรับรองความจริงเหล่านี้เอง และด้วยเหตุนี้ พระองค์ในฐานะแบบอย่างของเรา จึงได้ทรงเป็นขึ้นมาในวันที่แปด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เครื่องหมายนั้นจะต้องสำเร็จในวันที่แปด ดังที่ได้มีการเป็นภาพแทนไว้โดยแปดชีวิตในนาวา ในขั้นที่สองนี่เองที่การทดสอบทางสายตาถูกแสดงให้เห็น ไม่ว่าจะเป็นกรณีที่อิสราเอลเลือกอยู่ระหว่างผู้พยากรณ์ของเยเซเบลกับเอลียาห์ ก่อนหน้าการพิพากษาที่เอลียาห์ได้กระทำลงไป หรือกรณีที่สีหน้าของดาเนียล ชัดรัค เมชาค และอาเบดเนโก ปรากฏว่างดงามและสมบูรณ์กว่าบรรดาผู้ที่รับประทานอาหารของกษัตริย์; การทดสอบประการที่สองเป็นการทดสอบที่มองเห็นได้ สุหนัตเป็นเครื่องหมายแห่งชีวิต และแปดชีวิตบนเรือนาวานั้นเป็นภาพแทนของบรรดาผู้ที่มีชีวิตอยู่ ตรงกันข้ามกับบรรดาผู้ที่ตายไปแล้ว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ในประวัติศาสตร์ของพระคริสต์ เมื่อเครื่องหมายแห่งพันธสัญญาได้เปลี่ยนผ่านไปสู่บัพติศมา อัครทูตเปาโลได้ใช้ประวัติศาสตร์แห่งพันธสัญญาตามข้อพระคัมภีร์เหล่านี้เอง เพื่อสำแดงการเปลี่ยนแปลงครั้งสำคัญในประวัติศาสตร์แห่งพันธสัญญา ท่านใช้เนื้อหนังที่ถูกตัดออกในการเข้าสุหนัต เป็นสัญลักษณ์ของมนุษย์ในความสัมพันธ์ต่อพระเจ้า และเป็นสัญลักษณ์ของธรรมชาติชั้นต่ำของมนุษย์ในความสัมพันธ์ต่อธรรมชาติชั้นสูงของมนุษย์ เปาโลได้สั่งสอนบรรดาศิษย์ของท่านโดยใช้พระวจนะเชิงพยากรณ์ของพระเจ้า และจุดประสงค์ของท่านในฐานะ “ผู้ซึ่งได้รับการทรงเลือก” (ดังที่นามของท่านคือ เซาโล มีความหมายเช่นนั้น) คือเพื่อชี้ให้เห็นการเปลี่ยนแปลงครั้งสำคัญในประวัติศาสตร์แห่งพันธสัญญา ซึ่งแสดงโดยการเปลี่ยนผ่านจากอิสราเอลตามตัวอักษรไปสู่อิสราเอลฝ่ายจิตวิญญาณในฐานะประชากรแห่งพันธสัญญาของพระเจ้า ในการทำให้งานที่ได้รับมอบหมายของท่านสำเร็จลุล่วง ท่านได้นำเสนอข่าวสารเชิงพยากรณ์ของท่านในบริบทของประวัติศาสตร์แห่งพันธสัญญา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ปฐมกาลบทที่สิบเจ็ดเป็นตัวแทนของขั้นที่สองในสามขั้นพื้นฐานแห่งพันธสัญญา ซึ่งพบความสำเร็จบริบูรณ์ในระดับโอเมกาในข่าวสารของทูตสวรรค์สามองค์แห่งวิวรณ์บทที่สิบสี่ ขั้นที่สองนั้นถูกแสดงด้วยหมายสำคัญแห่งการเข้าสุหนัต อันเป็นแบบอย่างของตราประทับของพระเจ้าที่ประทับอยู่บนคนหนึ่งแสนสี่หมื่นสี่พันคน ผู้ซึ่งเป็นธงสัญญาณ ซึ่งเป็นตัวแทนของการทดสอบที่มองเห็นได้ ทูตสวรรค์สามองค์คือโอเมกาของพันธสัญญาอัลฟาของอับราฮัม ขั้นที่สามสำหรับอับราฮัมคือบทที่ยี่สิบสอง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แล้วทูตสวรรค์ของพระยาห์เวห์ได้ร้องเรียกอับราฮัมจากฟ้าสวรรค์เป็นครั้งที่สอง และตรัสว่า พระยาห์เวห์ตรัสว่า เราได้ปฏิญาณโดยตัวของเราเองแล้วว่า เพราะเจ้าได้กระทำสิ่งนี้ และมิได้หวงบุตรของเจ้า คือบุตรคนเดียวของเจ้าไว้ ว่าเราจะอวยพรเจ้าอย่างแน่นอน และเราจะทวีเชื้อสายของเจ้าอย่างแน่นอน ให้มากดังดวงดาวในฟ้าสวรรค์ และดังเม็ดทรายที่อยู่บนฝั่งทะเล และเชื้อสายของเจ้าจะครอบครองประตูเมืองของศัตรูของเขา และบรรดาประชาชาติทั้งสิ้นของโลกจะได้รับพระพรในเชื้อสายของเจ้า เพราะเจ้าได้เชื่อฟังเสียงของเรา ปฐมกาล 22:15–18.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ข้อที่หนึ่งของบทนี้กล่าวไว้ว่า “ต่อมาภายหลังเหตุการณ์เหล่านี้ พระเจ้าทรงทดลองอับราฮัม และตรัสแก่เขาว่า อับราฮัมเอ๋ย และเขาทูลว่า ข้าพระองค์อยู่ที่นี่” พระเจ้าทรงทดลองอับราฮัม จึงทรงชี้ให้เห็นถึงการทดสอบครั้งสุดท้ายก่อนการประกาศพันธสัญญาครั้งที่สาม เมื่ออับราฮัมผ่านการทดสอบแล้ว ข้อพระคัมภีร์สี่ข้อสุดท้ายแห่งพันธสัญญาสามประการของอับราฮัมจึงถูกประกาศออกมา เพราะอับราฮัม “เชื่อฟัง” พระสุรเสียงของพระเจ้า ซึ่งในตอนนี้ก็คือ “พระสุรเสียงแห่งพันธสัญญา” ของพระองค์ อับราฮัมจึงจะได้รับพระพรให้เป็นบิดาแห่งประชาชาติทั้งหลาย ทูตสวรรค์องค์ที่สามเป็นการทดสอบ ซึ่งเช่นเดียวกับอับราฮัม เป็นการทดสอบที่สำแดงลักษณะนิสัย และลักษณะนิสัยนั้นตั้งอยู่บนว่าท่านเชื่อพระเจ้าดังเช่นอับราฮัมหรือไม่ ผู้ที่ผ่านการทดสอบดังที่อับราฮัมได้ผ่าน จะถูกใช้ให้รวบรวมประชาชาติทั้งสิ้นของโลกเข้ามา ข้อพระคัมภีร์ทั้งสิบเจ็ดข้อจากสามบท ระบุถึงพันธสัญญาระหว่างพระเจ้ากับชนชาติที่ทรงเลือกสรร และด้วยการนั้น ข้อพระคัมภีร์เหล่านั้นเป็นตัวแทนของอัลฟาแห่งประวัติศาสตร์แห่งพันธสัญญาของชนชาติที่ทรงเลือกสรร และด้วยการนั้นเช่นกัน ข้อพระคัมภีร์เหล่านั้นยังเป็นตัวแทนของโอเมกาแห่งประวัติศาสตร์แห่งพันธสัญญา ดังที่สำแดงในการยกชูคนหนึ่งแสนสี่หมื่นสี่พันขึ้นมา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มีกี่คนในพวกเราที่จะซื้อบ้าน หรือยานพาหนะ โดยไม่ตรวจดูข้อกำหนดของสัญญาก่อน? มีเซเวนท์เดย์แอ๊ดเวนตีสต์ชาวเลาดีเซียกี่คนที่รู้ว่า ข้อกำหนดประการแรกที่สุดของพันธสัญญาที่ตนทำไว้กับพระเจ้านั้น ประกอบด้วยการที่พระเจ้าทรงสำแดงว่าพระองค์คือพระเจ้าผู้ทรงพระเมตตา ผู้ทรงพิพากษาไปจนถึงชั่วอายุที่สี่? โศกนาฏกรรมก็คือ พวกเขาไม่รู้จักความจริงพื้นฐานแห่งประวัติศาสตร์มิลเลอไรต์ อีกทั้งไม่รู้จักความจริงพื้นฐานแห่งความสัมพันธ์ตามพันธสัญญาที่ตนปฏิญาณไว้ และเพราะเหตุนี้ พวกเขาจึงเป็นเหมือนอิสราเอลในสมัยโบราณ คือไม่รู้จักเวลาที่ตนได้รับการเยี่ยมเยียน การสิ้นสุดลงของช่วงเวลาแห่งการเยี่ยมเยียนนั้น ซึ่งได้เริ่มต้นขึ้นในเหตุการณ์ 9/11 คือเมื่อพวกเขาถูกปลุกให้ตื่นขึ้นในเวลาเที่ยงคืน เพียงเพื่อจะตระหนักว่าตนถูกตัดขาดแล้ว.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เราจะดำเนินต่อไปในบทความถัดไป។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“เมื่อวันที่ 18 เมษายน สองวันหลังจากที่ภาพเหตุการณ์อาคารพังทลายได้ผ่านต่อหน้าข้าพเจ้า ข้าพเจ้าได้ไปตามนัดหมายที่โบสถ์แคร์สตรีต เมืองลอสแอนเจลิส เมื่อเราเข้าใกล้โบสถ์ เราได้ยินเด็กขายหนังสือพิมพ์ร้องตะโกนว่า: ‘ซานฟรานซิสโกถูกทำลายด้วยแผ่นดินไหว!’ ด้วยใจอันหนักอึ้ง ข้าพเจ้าได้อ่านข่าวฉบับแรกที่พิมพ์อย่างเร่งรีบเกี่ยวกับมหันตภัยอันน่าสะพรึงกลัวนั้น”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“สองสัปดาห์ต่อมา ระหว่างการเดินทางกลับบ้าน เราเดินทางผ่านซานฟรานซิสโก และได้จ้างรถม้าคันหนึ่ง ใช้เวลาชั่วโมงครึ่งในการชมความพินาศที่เกิดขึ้นในมหานครใหญ่นั้น อาคารซึ่งเคยเชื่อกันว่าสามารถทนทานต่อภัยพิบัติได้กลับนอนพังพินาศอยู่ ในบางกรณี อาคารทรุดจมลงไปในพื้นดินเพียงบางส่วน ทั้งเมืองปรากฏเป็นภาพอันน่าสะพรึงกลัวยิ่งแห่งความไร้ประสิทธิภาพของความช่างคิดประดิษฐ์ของมนุษย์ในการสร้างสิ่งปลูกสร้างที่กันไฟและทนต่อแผ่นดินไหว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“โดยผ่านผู้เผยพระวจนะเศฟันยาห์ องค์พระผู้เป็นเจ้าทรงระบุอย่างเจาะจงถึงการพิพากษาที่พระองค์จะทรงนำมาสู่บรรดาผู้กระทำความชั่วว่า: ‘เราจะกวาดล้างทุกสิ่งให้สิ้นไปจากแผ่นดินอย่างสิ้นเชิง พระยาห์เวห์ตรัสดังนี้ เราจะกวาดล้างทั้งมนุษย์และสัตว์เดียรัจฉาน เราจะกวาดล้างทั้งนกในท้องฟ้าและปลาในทะเล ทั้งสิ่งสะดุดพร้อมกับคนอธรรม และเราจะตัดมนุษย์ออกเสียจากแผ่นดิน พระยาห์เวห์ตรัสดังนี้’”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“‘และต่อมาในวันแห่งเครื่องบูชาของพระยาห์เวห์ เราจะลงโทษบรรดาเจ้านาย และพระราชโอรสทั้งหลายของพระราชา และบรรดาผู้ที่สวมใส่เครื่องแต่งกายประหลาด ในวันเดียวกันนั้น เราจะลงโทษบรรดาผู้ที่กระโดดข้ามธรณีประตู ผู้ซึ่งทำให้เรือนของนายของตนเต็มไปด้วยความทารุณและการล่อลวง….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“‘และจะบังเกิดขึ้นในกาลนั้นว่า เราจะค้นกรุงเยรูซาเล็มด้วยตะเกียง และจะลงโทษบรรดาคนที่ตกตะกอนอยู่บนกากของตน ผู้ซึ่งกล่าวในใจของตนว่า พระยาห์เวห์จะไม่ทรงกระทำความดี และพระองค์จะไม่ทรงกระทำความชั่ว ดังนั้นทรัพย์สินของพวกเขาจะกลายเป็นของริบ และเรือนของพวกเขาจะกลายเป็นที่รกร้าง พวกเขาจะสร้างเรือนด้วย แต่จะไม่ได้อาศัยอยู่ในนั้น และพวกเขาจะปลูกสวนองุ่น แต่จะไม่ได้ดื่มเหล้าองุ่นจากสวนนั้น”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“‘วันอันยิ่งใหญ่ของพระยาห์เวห์ใกล้เข้ามาแล้ว มันใกล้เข้ามาและเร่งรุดอย่างยิ่ง แม้แต่เสียงแห่งวันของพระยาห์เวห์ด้วย ที่นั่นคนเกรียงไกรจะร้องไห้อย่างขมขื่น วันนั้นเป็นวันแห่งพระพิโรธ เป็นวันแห่งความทุกข์และความคับแค้น เป็นวันแห่งความพินาศและความรกร้าง เป็นวันแห่งความมืดและความอึมครึม เป็นวันแห่งเมฆและความมืดทึบ เป็นวันแห่งเสียงแตรและเสียงสัญญาณเตือนภัยต่อสู้กับนครที่มีป้อมปราการ และต่อสู้กับหอคอยสูง และเราจะนำความคับแค้นมาสู่มนุษย์ทั้งหลาย จนเขาทั้งหลายจะเดินเหมือนคนตาบอด เพราะเขาทั้งหลายได้กระทำบาปต่อพระยาห์เวห์ และโลหิตของเขาทั้งหลายจะถูกเทออกดังผงคลี และเนื้อของเขาทั้งหลายจะเป็นดุจมูลสัตว์ ทั้งเงินและทองของเขาทั้งหลายจะไม่อาจช่วยเขาให้พ้นได้ในวันแห่งพระพิโรธของพระยาห์เวห์ แต่แผ่นดินทั้งสิ้นจะถูกเผาผลาญด้วยไฟแห่งความหวงแหนของพระองค์ เพราะพระองค์จะทรงกระทำลายอย่างฉับพลันแก่บรรดาผู้ที่อาศัยอยู่ในแผ่นดินนั้นทั้งหมด’ เศฟันยาห์ 1:2, 3, 8–18.”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“พระเจ้าไม่อาจทรงอดกลั้นต่อไปได้นานนักอีกแล้ว บัดนี้การพิพากษาของพระองค์กำลังเริ่มตกลงเหนือบางแห่ง และในไม่ช้าพระพิโรธอันเป็นสัญญาณชัดเจนของพระองค์จะเป็นที่รู้สึกในแห่งอื่น ๆ”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“จะมีเหตุการณ์เป็นลำดับเผยให้เห็นว่าพระเจ้าทรงเป็นองค์เจ้านายเหนือสถานการณ์ทั้งสิ้น ความจริงจะถูกประกาศด้วยถ้อยคำที่ชัดเจน ปราศจากความคลุมเครือ ในฐานะประชากรหนึ่ง เราจำต้องเตรียมทางขององค์พระผู้เป็นเจ้าภายใต้การทรงนำอันครอบงำของพระวิญญาณบริสุทธิ์ ข่าวประเสริฐจะต้องถูกประกาศในความบริสุทธิ์ของมัน กระแสน้ำแห่งชีวิตจะต้องลึกขึ้นและกว้างออกในสายธารของมัน ในทุกแห่ง ทั้งใกล้และไกล มนุษย์จะถูกเรียกออกมาจากคันไถ และจากอาชีพการค้าขายสามัญซึ่งโดยมากครอบครองความคิดจิตใจ และจะได้รับการอบรมร่วมกับผู้มีประสบการณ์ เมื่อพวกเขาเรียนรู้ที่จะทำงานอย่างเกิดผลแล้ว พวกเขาจะประกาศความจริงด้วยฤทธานุภาพ โดยการทรงกระทำอันน่าอัศจรรย์ยิ่งแห่งพระญาณสอดส่องของพระเจ้า ภูเขาแห่งความยากลำบากจะถูกยกออกและเหวี่ยงลงในทะเล ข่าวสารซึ่งมีความหมายยิ่งใหญ่ต่อบรรดาผู้อาศัยบนแผ่นดินโลกจะถูกรับฟังและเข้าใจ มนุษย์จะรู้ว่าอะไรคือความจริง งานนั้นจะก้าวหน้าออกไป ต่อไปและต่อไปอีก จนกว่าแผ่นดินโลกทั้งสิ้นจะได้รับคำเตือน และแล้วอวสานจะมาถึง”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“ยิ่งนานวันเข้า ก็ยิ่งเป็นที่ประจักษ์ชัดว่า การพิพากษาของพระเจ้ากำลังอยู่ในโลกนี้ พระองค์ทรงกำลังทรงเตือนบรรดาผู้พำนักอยู่บนแผ่นดินโลกนี้ถึงการเสด็จมาใกล้ของพระองค์ โดยไฟ น้ำท่วม และแผ่นดินไหว เวลากำลังใกล้เข้ามา เมื่อวิกฤตการณ์อันยิ่งใหญ่ในประวัติศาสตร์ของโลกจะมาถึง เมื่อทุกความเคลื่อนไหวในการปกครองของพระเจ้าจะถูกเฝ้ามองด้วยความสนใจอย่างยิ่งยวดและด้วยความหวาดหวั่นเกินจะพรรณนา การพิพากษาของพระเจ้าจะติดตามกันมาอย่างรวดเร็ว—ไฟและน้ำท่วมและแผ่นดินไหว พร้อมทั้งสงครามและการนองเลือด”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“โอ ขอให้ประชาชนรู้จักเวลาที่พระองค์เสด็จมาเยี่ยมเยียนพวกเขาเถิด! ยังมีคนเป็นอันมากที่ยังมิได้ยินความจริงแห่งการทดสอบสำหรับยุคนี้ ยังมีคนเป็นอันมากซึ่งพระวิญญาณของพระเจ้ากำลังทรงต่อสู้ด้วย เวลาที่การพิพากษาอันทำลายล้างของพระเจ้ามาถึงนั้น เป็นเวลาแห่งพระเมตตาสำหรับผู้ที่ยังไม่มีโอกาสเรียนรู้ว่าอะไรคือความจริง องค์พระผู้เป็นเจ้าจะทอดพระเนตรพวกเขาด้วยความอ่อนโยน พระทัยแห่งพระเมตตาของพระองค์ทรงสะเทือน พระหัตถ์ของพระองค์ยังคงเหยียดออกเพื่อช่วยให้รอด ขณะที่ประตูได้ปิดลงแล้วสำหรับผู้ที่ไม่ยอมเข้าไป”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“พระเมตตาคุณของพระเจ้าปรากฏให้เห็นในความอดกลั้นพระทัยอันยืนนานของพระองค์ พระองค์กำลังทรงยับยั้งการพิพากษาของพระองค์ไว้ ทรงคอยให้ข่าวสารแห่งคำเตือนได้รับการประกาศแก่คนทั้งปวง โอ หากประชากรของเราจะตระหนักดังที่ควรถึงความรับผิดชอบซึ่งวางอยู่บนพวกเขาในการมอบข่าวสารแห่งพระเมตตาครั้งสุดท้ายแก่โลก งานอันน่าอัศจรรย์เพียงใดคงจะได้สำเร็จ!” Testimonies, เล่ม 9, 94–97.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พระธรรมโยเอลและคริสตจักรเซเวนธ์เดย์แอ๊ดเวนตีสแห่งเลาดีเซีย - หมายเลขยี่สิบ</dc:title>
  <dc:subject/>
  <dc:creator>Jeff Pippenger</dc:creator>
  <cp:keywords/>
  <dc:description>Generated by ArticleDigger from joel\20_joel.json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