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พระธรรมโยเอลและคริสตจักรเซเว่นธ์เดย์แอ๊ดเวนตีสฝ่ายเลาดีเซีย - หมายเลขยี่สิบสอง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2026-01-02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หมายเลขยี่สิบสอง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เราได้ดำเนินมาถึงครึ่งทางของการอ้างอิงทั้งสี่ถึงอิสราเอลโบราณ ในฐานะชนชาติรุ่น “งูร้าย” ในบทความก่อนหน้า ในพระกิตติคุณมัทธิว ทั้งยอห์นและพระเยซูทรงเรียกพวกฟาริสีและพวกสะดูสีว่าเป็นชนชาติรุ่นงูร้าย ยอห์นเป็นตัวแทนของการเริ่มต้นแห่งกระบวนการทดสอบ ซึ่งถูกชี้ชัดเมื่อท่านสอนว่าพระเยซู ผู้ซึ่งจะเสด็จมาภายหลังท่าน จะทรงชำระลานนวดข้าวของพระองค์ให้หมดจดโดยสิ้นเชิง พระเยซูทรงเพิ่มเติมเข้าสู่กระบวนการทดสอบของยอห์น โดยรวมกระบวนการพิพากษาเข้าไว้ด้วย ขณะที่พระองค์ทรงอ้างถึงราชินีแห่งเชบาและชาวนีนะเวห์ การพิพากษาเกิดขึ้นในชนชาติรุ่นที่สี่ และชนชั้นหนึ่งในการพิพากษาสำแดงตนเป็นงู เพราะบิดาของเขาทั้งหลายคือมาร พระเยซูยังทรงเพิ่มเติมประเด็นเรื่องชนชาติรุ่นที่สี่ซึ่งแสวงหาหมายสำคัญ ทั้งที่หมายสำคัญนั้นปรากฏอยู่ตรงหน้าอย่างชัดเจน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ในมัทธิวบทที่ยี่สิบสาม ได้ทรงประกาศ “วิบัติ” แก่พวกฟาริสีและพวกสะดูสี และกระบวนการแห่งการทดสอบและการพิพากษาก็ถูกเชื่อมโยงอีกครั้งกับชนรุ่นสุดท้าย บทที่ยี่สิบสองปูพื้นบริบทสำหรับวิบัติในบทที่ยี่สิบสาม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ขณะที่พวกฟาริสีกำลังประชุมกันอยู่ พระเยซูได้ตรัสถามเขาว่า “ท่านทั้งหลายคิดเห็นอย่างไรเกี่ยวกับพระคริสต์? พระองค์ทรงเป็นบุตรของผู้ใด?”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เขาทูลพระองค์ว่า บุตรของดาวิด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พระองค์ตรัสแก่เขาทั้งหลายว่า “ถ้าเช่นนั้น เหตุไฉนดาวิดโดยพระวิญญาณจึงเรียกพระองค์ว่าพระเจ้า โดยกล่าวว่า องค์พระผู้เป็นเจ้าตรัสแก่พระเจ้าของข้าพเจ้าว่า จงประทับเบื้องขวาของเรา จนกว่าเราจะทำให้ศัตรูของท่านเป็นแท่นรองเท้าของท่าน? เหตุฉะนั้น ถ้าดาวิดเรียกพระองค์ว่าพระเจ้า แล้วพระองค์จะทรงเป็นบุตรของดาวิดได้อย่างไร?”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และไม่มีผู้ใดสามารถตอบพระองค์ได้สักคำเดียว ทั้งตั้งแต่วันนั้นเป็นต้นมา ก็ไม่มีผู้ใดกล้าทูลถามพระองค์อีกต่อไป มัทธิว 22:41–46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เมื่อประตูได้ปิดลงต่อการติดต่อสัมพันธ์ใด ๆ เพิ่มเติมแล้ว พระเยซูจึงทรงประกาศวิบัติแปดประการไว้ในบทถัดไป ในข้อสิบสาม วิบัตินั้นมีแก่การปิดประตูสู่อาณาจักรแห่งสวรรค์ เพราะจากประตูแห่งสวรรค์นั้นเอง ฝนปลายฤดูจึงถูกเทลงมา วิบัติทั้งแปดประการนั้นกล่าวถึงบรรดาผู้ที่อ้างตนว่าเปิดประตูซึ่งไม่มีมนุษย์คนใดเปิดได้ และปิดประตูซึ่งไม่มีมนุษย์คนใดปิดได้ ใน นิมิต ซิสเตอร์ไวท์ได้รับการสำแดงให้เห็นบรรดาผู้ที่มิได้ติดตามพระคริสต์เข้าไปในอภิสุทธิสถาน ส่งคำอธิษฐานของตนไปยังบริสุทธิสถานที่ว่างเปล่า ที่ซาตานซึ่งแสร้งทำเป็นพระคริสต์ ได้ชักนำพวกเขาให้เชื่อว่าทุกสิ่งเรียบร้อยดี พวกเขาได้เปิดบริสุทธิสถานขึ้นอีกครั้ง และปิดอภิสุทธิสถานเสียแล้ว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มองดูแนวทางที่พวกยิวได้ดำเนินไปในการปฏิเสธและตรึงพระคริสต์ไว้ที่กางเขนด้วยความสยดสยอง; และเมื่อเขาอ่านประวัติแห่งการทารุณอันน่าอัปยศที่พระองค์ทรงได้รับ เขาก็คิดว่าเขารักพระองค์ และคงจะไม่ปฏิเสธพระองค์ดังที่เปโตรได้กระทำ หรือไม่ตรึงพระองค์ไว้ที่กางเขนดังที่พวกยิวได้กระทำ. แต่พระเจ้า ผู้ทรงหยั่งรู้ใจของทุกคน ได้ทรงนำความรักที่เขาอ้างว่ามีต่อพระเยซูนั้นเข้าสู่การทดลองพิสูจน์. สวรรค์ทั้งสิ้นเฝ้าดูด้วยความสนพระทัยอย่างยิ่งยวดต่อการตอบรับข่าวสารของทูตสวรรค์องค์ที่หนึ่ง. แต่คนเป็นอันมากที่อ้างว่ารักพระเยซู และหลั่งน้ำตาเมื่ออ่านเรื่องราวของกางเขน กลับเยาะเย้ยข่าวดีเรื่องการเสด็จมาของพระองค์. แทนที่จะรับข่าวสารนั้นด้วยความยินดี เขากลับประกาศว่ามันเป็นความลวง. เขาเกลียดชังบรรดาผู้ที่รักการทรงปรากฏของพระองค์ และขับไล่เขาออกจากคริสตจักรทั้งหลาย. บรรดาผู้ที่ปฏิเสธข่าวสารแรกไม่อาจได้รับประโยชน์จากข่าวสารที่สอง; และเขาทั้งหลายก็มิได้รับประโยชน์จากเสียงร้องเวลาเที่ยงคืนเช่นกัน ซึ่งมีไว้เพื่อเตรียมเขาให้เข้าไปกับพระเยซูโดยความเชื่อสู่สถานบริสุทธิ์ที่สุดแห่งสถานนมัสการในสวรรค์. และโดยการปฏิเสธข่าวสารสองประการก่อนหน้านั้น เขาทั้งหลายได้ทำให้ความเข้าใจของตนมืดมนลงเสียจนไม่อาจมองเห็นความสว่างใด ๆ ในข่าวสารของทูตสวรรค์องค์ที่สาม ซึ่งชี้ให้เห็นทางเข้าสู่สถานบริสุทธิ์ที่สุด. ข้าพเจ้าเห็นว่า ดังที่พวกยิวได้ตรึงพระเยซูไว้ที่กางเขน คริสตจักรทั้งหลายแต่เพียงในนามก็ได้ตรึงข่าวสารเหล่านี้ไว้ที่กางเขนเช่นกัน และเพราะฉะนั้นเขาทั้งหลายจึงไม่มีความรู้เรื่องทางเข้าสู่สถานบริสุทธิ์ที่สุด และไม่อาจได้รับประโยชน์จากการทรงทูลขอแทนของพระเยซู ณ ที่นั้น. เช่นเดียวกับพวกยิวที่ถวายเครื่องบูชาอันไร้ประโยชน์ของตน เขาทั้งหลายก็ถวายคำอธิษฐานอันไร้ประโยชน์ของตนขึ้นไปยังห้องซึ่งพระเยซูได้เสด็จออกไปแล้ว; และซาตาน ซึ่งพอใจในการล่อลวงนั้น ก็สวมลักษณะทางศาสนา และชักนำจิตใจของคริสเตียนที่อ้างตนเหล่านี้ให้หันไปหาตัวมันเอง โดยกระทำการด้วยฤทธิ์อำนาจของมัน ด้วยหมายสำคัญของมัน และด้วยการอัศจรรย์อันมุสา เพื่อผูกมัดเขาทั้งหลายไว้ในบ่วงของมัน” Early Writings, 258–261.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ข้อสิบสี่เป็นวิบัติแก่การกลืนกินเรือนของหญิงม่ายทั้งหลายและการอธิษฐานยืดยาว ข้อสิบห้า ว่าด้วยวิบัติสำหรับการทำให้ผู้ที่ตนชักนำมานั้นกลายเป็นบุตรแห่งนรกยิ่งกว่าตนเองถึงสองเท่า ข้อสิบหกถึงยี่สิบสอง คนอธรรมกำลังสาบานโดยพระวิหาร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“ถ้อยคำเหล่านี้มิใช่ถ้อยคำของซิสเตอร์ไวท์ หากแต่เป็นพระวจนะขององค์พระผู้เป็นเจ้า และผู้สื่อข่าวของพระองค์ได้มอบถ้อยคำเหล่านั้นแก่ข้าพเจ้าเพื่อให้แก่ท่านทั้งหลาย พระเจ้าทรงเรียกร้องท่านทั้งหลายมิให้ทำงานขัดขวางพระองค์ต่อไป มีคำสั่งสอนมากมายที่ประทานไว้เกี่ยวกับคนที่อ้างตนว่าเป็นคริสเตียน ทั้งที่พวกเขากำลังสำแดงลักษณะนิสัยของซาตาน ขัดขวางความก้าวหน้าของสัจธรรมทั้งในจิตวิญญาณ ถ้อยคำ และการกระทำ และกำลังดำเนินตามทางที่ซาตานกำลังนำพวกเขาไปอย่างแน่นอน ด้วยใจที่แข็งกระด้างของพวกเขา พวกเขาได้ฉกฉวยอำนาจซึ่งมิได้เป็นของพวกเขาในทางใดเลย และซึ่งพวกเขาไม่ควรใช้อำนาจนั้น พระอาจารย์ผู้ยิ่งใหญ่ตรัสว่า ‘เราจะคว่ำลง คว่ำลง คว่ำลง’ มนุษย์กล่าวกันที่แบตเทิลครีกว่า ‘พระวิหารของพระยาห์เวห์ พระวิหารของพระยาห์เวห์คือพวกเรา’ แต่พวกเขากำลังใช้ไฟสามัญ ใจของพวกเขามิได้อ่อนโยนและยอมอยู่ใต้พระคุณของพระเจ้า” Manuscript Releases, volume 13, 222.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ในข้อยี่สิบสามและยี่สิบสี่ วิบัตินั้นมีแก่การละเลยความยุติธรรม ความเมตตา และความซื่อสัตย์ ในข้อยี่สิบห้าและยี่สิบหก กล่าวถึงการเสแสร้งชำระภายนอกของถ้วยให้สะอาด แต่ภายในหาได้สะอาดไม่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“‘แต่เรามีทรัพย์อันล้ำค่านี้อยู่ในภาชนะดิน เพื่อว่าฤทธิ์เดชอันเลิศนั้นจะได้เป็นของพระเจ้า มิใช่ของเรา’ อัครทูตได้กล่าวต่อไปว่า พระเจ้าทรงสามารถประกาศความจริงของพระองค์ผ่านทางทูตสวรรค์ผู้ปราศจากบาปได้ แต่สิ่งนี้มิใช่แผนการของพระองค์ พระองค์ทรงเลือกมนุษย์ คือมนุษย์ที่ถูกห้อมล้อมด้วยความอ่อนแอ ให้เป็นเครื่องมือในการทรงดำเนินให้พระประสงค์ของพระองค์สำเร็จ ทรัพย์อันล้ำค่ายิ่งนั้นถูกวางไว้ในภาชนะดิน โดยผ่านมนุษย์ พระพรของพระองค์จะต้องถูกถ่ายทอดไปสู่โลก โดยผ่านพวกเขา พระสิริของพระองค์จะต้องส่องออกไปท่ามกลางความมืดแห่งบาป” กิจการของอัครทูต, 330.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แล้วข้อยี่สิบเจ็ดและยี่สิบแปดได้ระบุว่าคนอธรรมเป็นดังอุโมงค์ฝังศพที่ฉาบปูนขาว เชื่อมโยงกับเชบนาในอิสยาห์บทที่ยี่สิบสอง ซึ่งเชบนากำลังยกตนในอุโมงค์อันโอ่อ่าที่ตนสร้างขึ้น แต่จะไม่มีวันได้อยู่ในนั้นเลย เพราะพระเจ้าทรงกำลังจะเหวี่ยงเขาออกจากพระโอษฐ์ของพระองค์ไปสู่ทุ่งไกล ทุ่งไกลนั้นมีภาพแทนอยู่ในอุโมงค์ของผู้พยากรณ์มุสาแห่งเบธเอล ผู้ซึ่งชักนำผู้พยากรณ์ที่ไม่เชื่อฟังให้ถูกฝังไว้ในอุโมงค์เดียวกัน แล้ววิบัติประการที่แปดกล่าวว่า: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วิบัติแก่ท่านทั้งหลาย พวกธรรมาจารย์และพวกฟาริสี คนหน้าซื่อใจคด! เพราะท่านทั้งหลายสร้างอุโมงค์ศพของบรรดาผู้เผยพระวจนะ และตกแต่งหลุมฝังศพของบรรดาผู้ชอบธรรม แล้วกล่าวว่า ถ้าพวกเราได้อยู่ในสมัยของบรรพบุรุษของเรา เราก็คงจะไม่มีส่วนร่วมกับพวกเขาในการหลั่งโลหิตของบรรดาผู้เผยพระวจนะ เหตุฉะนั้น ท่านทั้งหลายจึงเป็นพยานปรักปรำตนเองว่า ท่านเป็นลูกหลานของคนเหล่านั้นที่ได้ฆ่าบรรดาผู้เผยพระวจนะ เพราะฉะนั้น จงทำให้มาตราของบรรพบุรุษของท่านเต็มเถิด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เจ้าทั้งหลายที่เป็นงูร้าย เป็นเชื้อสายแห่งงูพิษ เจ้าจะหนีการลงโทษแห่งนรกได้อย่างไร?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ดูเถิด เราส่งผู้เผยพระวจนะ คนมีปัญญา และธรรมาจารย์มาหาท่านทั้งหลาย และบางคนในหมู่เขาท่านจะฆ่าและตรึงไว้ที่กางเขน และบางคนท่านจะเฆี่ยนตีในธรรมศาลาของท่าน และข่มเหงเขาจากเมืองหนึ่งไปยังอีกเมืองหนึ่ง เพื่อว่าโลหิตแห่งบรรดาผู้ชอบธรรมทั้งสิ้นซึ่งได้หลั่งลงบนแผ่นดินโลกจะตกมาถึงท่านทั้งหลาย ตั้งแต่โลหิตของอาแบลผู้ชอบธรรม จนถึงโลหิตของเศคาริยาห์บุตรบาราคิยาห์ ผู้ซึ่งท่านทั้งหลายได้ฆ่าเสียระหว่างพระวิหารกับแท่นบูชา.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เราบอกความจริงแก่ท่านทั้งหลายว่า สิ่งสารพัดเหล่านี้จะตกมาถึงคนรุ่นนี้ มัทธิว 23:29–36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บรรดางูทั้งหลาย ซึ่งเป็นชั่วอายุแห่งงูพิษ กำลังถูกพิพากษาอยู่ในข้อพระคัมภีร์ตอนนั้น ในข้อพระคัมภีร์ตอนนั้น การพิพากษามิได้ตั้งอยู่บนพยานของราชินีแห่งเชบาและเมืองนีนะเวห์ หากแต่ตั้งอยู่บนโลหิตของอาเบลถึงเศคาริยาห์ ชั่วอายุที่สี่ ซึ่งเป็นงูพิษนั้น ถูกพิพากษาโดยพยานสองฝ่ายจากประวัติศาสตร์ภายนอกของอิสราเอลโบราณ และพยานสองฝ่ายจากประวัติศาสตร์ภายในของอิสราเอลโบราณ ลูกาบทที่สามเป็นข้ออ้างอิงสุดท้ายในบรรดาข้ออ้างอิงสี่แห่งเกี่ยวกับงูพิษของชั่วอายุที่สี่และสุดท้าย และเป็นเพียงข้อความขนานกับมัทธิวบทที่สามเท่านั้น ข้ออ้างอิงสี่แห่งที่ระบุว่า ในระหว่างการพิพากษาครั้งสุดท้ายของวงศ์วานของพระเจ้า ในช่วงชั่วอายุที่สี่ จะมีคนจำพวกหนึ่งสำแดงลักษณะนิสัยของตนว่าเป็นบุตรชายและบุตรหญิงของซาตาน และอีกจำพวกหนึ่งว่าเป็นบุตรชายและบุตรหญิงของพระเจ้า กระบวนการทดสอบซึ่งเริ่มต้นการแยกนั้น เริ่มขึ้นเมื่อผู้สื่อสารผู้ตระเตรียมทางไว้สำหรับพระผู้สื่อสารแห่งพันธสัญญา เปล่งเสียงของตนขึ้นในถิ่นทุรกันดาร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ในผืนทออันศักดิ์สิทธิ์แห่งพระคัมภีร์ ชื่อต่าง ๆ มิใช่เพียงป้ายกำกับ หากเป็นคำพยากรณ์ที่กระซิบอยู่—เป็นบทเพลงที่สองซึ่งขับขานอยู่ใต้ผิวแห่งประวัติศาสตร์ เผยให้เห็นพระทัยแห่งการไถ่ให้รอด เมื่อจัดเรียงความหมายของเชื้อสายตั้งแต่อาดัมถึงโนอาห์ให้เป็นถ้อยแถลง ก็จะปรากฏเป็นสารที่สอดคล้องกับประวัติศาสตร์ซึ่งลำดับวงศ์วานนั้นเป็นตัวแทน อาดัมหมายถึง “มนุษย์” และเสทหมายถึง “ทรงแต่งตั้งไว้” เอโนชหมายถึง “มรรตัย” (ผู้ตกอยู่ใต้อำนาจแห่งความตาย) และเคนันหมายถึง “ความเศร้าโศก” โดยผ่าน “การสรรเสริญ/พระพรของพระเจ้า” (มาหะลาเลล) สวรรค์จะ “เสด็จลงมา” (ยาเรด) สวรรค์ได้เสด็จลงมาในฐานะ “ผู้ซึ่งได้รับการอุทิศหรือเจิมไว้” (เอโนค) ผู้ซึ่งประกาศข่าวสารแห่งการพิพากษาผ่านทางบุตรของตนคือเมธูเสลาห์ (“เมื่อเขาตาย มันจะถูกส่งมา”) ความตายของเขาจะเป็นจุดสุดยอดของการเทลงมาอย่าง “ทรงฤทธิ์” ของพระวิญญาณบริสุทธิ์ ซึ่งเป็นภาพแทนโดยลาเมค (ลมหายใจ) ที่เข้าร่วมกับเมธูเสลาห์ ดังที่เสียงร้องยามเที่ยงคืนได้เข้าร่วมกับทูตสวรรค์องค์ที่สอง เมธูเสลาห์คือทูตสวรรค์องค์ที่สอง และลาเมคคือเสียงร้องยามเที่ยงคืน ซึ่งถึงจุดสุดยอดที่มหาอุทกภัยในสมัยของโนอาห์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เมื่อกลั่นให้กระชับยิ่งขึ้น ชื่อเหล่านั้นประกาศว่า: “มนุษย์ถูกกำหนดให้เป็นผู้ต้องตาย อยู่ใต้อำนาจแห่งความโศกเศร้าและความตาย อันเป็นผลสืบเนื่องจากอาดัมคนแรก; แต่โดยพระพรของพระเจ้า พระคริสต์ได้ทรงอุทิศพระองค์เองที่จะเสด็จลงมา ทรงประกาศการพิพากษาผ่านทางการสิ้นพระชนม์ของพระองค์บนกางเขน ซึ่งต่อมามีการเทพระวิญญาณบริสุทธิ์ลงมาอย่างทรงฤทธิ์ติดตามมา”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ชื่อทั้งสิบนี้รวบรวมสาระแห่งข่าวประเสริฐไว้โดยครบถ้วน ขณะเดียวกันก็ร้อยเรียงประวัติศาสตร์ของโลกตั้งแต่การทรงสร้างไปจนถึงฝนปลายฤดู อันถึงจุดสุดยอดในการเสด็จมาครั้งที่สอง สัญลักษณ์นี้ซึ่งซ่อนอยู่ในบรรดาชื่อทั้งหลาย ย่อมพบสิ่งที่สอดคล้องกันในพระธรรมวิวรณ์ ปฐมกาลนำเสนอลำดับวงศ์พันธุ์แห่งอัลฟา และคน 144,000 ในวิวรณ์ 7 นำเสนอความสำเร็จสมบูรณ์แห่งโอเมกาในชนที่เหลืออยู่ซึ่งได้รับการประทับตราแล้ว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ยูดาห์หมายความว่า “การสรรเสริญ” รูเบนหมายความว่า “ดูเถิด, บุตรชายคนหนึ่ง” กาดหมายความว่า “โชคดี/กองทัพ” อาเชอร์หมายความว่า “ความสุข/ความเป็นสุข” และนัฟทาลีหมายความว่า “การต่อสู้ปล้ำ” มนัสเสห์หมายความว่า “การทำให้ลืม” สิเมโอนหมายความว่า “การได้ยิน” เลวีหมายความว่า “การผูกพัน/การติดสนิท” อิสสาคาร์หมายความว่า “บำเหน็จรางวัล” เศบูลุนหมายความว่า “เกียรติ/ที่อยู่อาศัย” โยเซฟหมายความว่า “การเพิ่มพูน” และเบนยามินหมายความว่า “บุตรแห่งมือขวา”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บรรดาผู้ที่ติดตามสิงห์แห่งเผ่ายูดาห์คือบุตรทั้งหลายของพระเจ้า ผู้ได้รับพระพรแห่งความจำเริญ ขณะผ่านกระบวนการทดสอบโดยการปล้ำสู้กับพระเจ้าเหมือนดังที่ยาโคบได้กระทำ โดยผ่านการต่อสู้นี้ บาปทั้งหลายของพวกเขาถูกลืมเลือนไปในกระบวนการชำระให้บริสุทธิ์ซึ่งเกิดขึ้นจากการได้ยินพระวจนะของพระเจ้า อันส่งผลให้พวกเขาถูกผูกพันเข้ากับพระคริสต์ในความสัมพันธ์แห่งพันธสัญญา บำเหน็จของพวกเขาคือการอาศัยอยู่อย่างมีเกียรติร่วมกับพระคริสต์บนพระที่นั่งของพระองค์ โดยได้นั่งในสถานสวรรค์ ขณะที่พระเจ้าทรงใช้พวกเขาเพื่อขยายแผ่นดินของพระองค์—ทรงเรียกคนหมู่มากออกมาจากบาบิโลนในฐานะบุตรแห่งพระหัตถ์ขวาของพระองค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บุตรชายทั้งหกของเลอาห์คือ รูเบน ยูดาห์ สิเมโอน เลวี อิสสาคาร์ และเศบูลุน สาวใช้ของนางคือศิลปาห์ ซึ่งชื่อนั้นหมายความว่า “หยาดอันหอมกรุ่น” มีบุตรชายสองคนคือ กาด และอาเชอร์ บุตรชายสองคนของราเชลคือ โยเซฟ และเบนยามิน บิลฮาห์ สาวใช้ของราเชล มีความหมายว่า “ขี้อายหรือขลาด” และบุตรชายของนางคือ ดาน และนัฟทาลี ในเชิงคำพยากรณ์ ลำดับวงศ์ตระกูลในที่นี้ให้แนวสายหลายประการไว้ให้พิจารณา ต่างจากอัลฟาและสิบชั่วอายุคนในปฐมกาลบทที่ห้า โอเมกามีผู้สืบสายสิบสองคน พร้อมด้วยตัวแปรเชิงคำพยากรณ์เฉพาะของตนเอง ในหนึ่งแสนสี่หมื่นสี่พันคนนั้น ไม่มีการกล่าวถึงดาน และมนัสเสห์ได้เข้ามาแทนที่เอฟราอิมผู้เป็นพี่น้องของตน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ลำดับวงศ์ตระกูลแบบอัลฟาในพระธรรมปฐมกาลสอดคล้องกับลำดับวงศ์ตระกูลแบบโอเมกาในพระธรรมวิวรณ์ เพราะพระธรรมปฐมกาลระบุพระราชกิจอันทรงเป็นพระเจ้าของพระคริสต์ในความรอด และพระธรรมวิวรณ์ระบุบรรดาผู้ซึ่งในการสำเร็จเป็นจริงแบบโอเมกาของคำพยากรณ์แบบอัลฟานั้น ได้ทำให้พระสัญญาและคำพยากรณ์ที่ได้ทรงประกาศไว้ในคำพยากรณ์แบบอัลฟาสำเร็จครบถ้วนอย่างสมบูรณ์ทีเดีย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การประยุกต์ใช้เส้นทั้งสองนี้มักกระทำโดยบรรดานักเทววิทยา แต่ไม่เคยกระทำด้วยมุมมองแห่งระเบียบวิธี “บรรทัดซ้อนบรรทัด” เลย ลำดับวงศ์ตระกูลสองสายในปฐมกาลและวิวรณ์เป็นพยานสองปากว่าพระเจ้าทรงตรัสในระดับรองระดับหนึ่ง ภาษาหนึ่งคือพยานหลักฐานที่เป็นลายลักษณ์อักษรตามที่ได้ถูกบันทึกไว้ และภายในพยานหลักฐานนั้นยังมีอีกเส้นหนึ่งในระดับรองซึ่งถูกนำเสนอไว้ในระดับเชิงสัญลักษณ์ โดยทั่วไปแล้วบรรดานักเทววิทยามักไม่ก้าวเลยไปไกลกว่าข้อสังเกตผิวเผินเกี่ยวกับสารที่ถ่ายทอดผ่านความหมายของชื่อในปฐมกาลและวิวรณ์ พวกเขาปฏิบัติต่อสิ่งที่เห็นนั้นเสมือนเป็นของแปลกใหม่สิ่งหนึ่งซึ่งกล่าวถึงสติปัญญามนุษย์ของตนเองมากกว่า ดังปรากฏจากความสามารถอย่างเคร่งขรึมถือดีของพวกเขาในการมองเห็นอุปมาภายในความหมายของชื่อต่าง ๆ พวกเขาไม่เคยมองเห็นสารที่ถูกแสดงไว้ในบุตรชายทั้งสิบสองคนของอิชมาเอล พวกเขามองไม่เห็นอย่างถูกต้องซึ่งลำดับวงศ์ตระกูลของพระเยซูในมัทธิวและลูกา พวกเขามองไม่เห็นลำดับวงศ์ตระกูลของกษัตริย์เจ็ดองค์สุดท้ายแห่งยูดาห์ และกษัตริย์เจ็ดองค์สุดท้ายแห่งอิสราเอล กษัตริย์เจ็ดองค์แรกแห่งยูดาห์ หรือกษัตริย์เจ็ดองค์แรกแห่งอิสราเอล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เมื่อข้าพเจ้ากล่าวว่าพวกเขามองไม่เห็น ข้าพเจ้าหมายความว่า หากท่านถาม Google ว่ามีคำสอนเกี่ยวกับลำดับวงศ์เหล่านี้หรือไม่ คำตอบก็คือ “มี” สำหรับลำดับตั้งแต่อาดัมถึงโนอาห์ในปฐมกาล และ “มี” สำหรับหนึ่งแสนสี่หมื่นสี่พัน แต่พวกเขานำเชื้อสายสิบชั่วคนของอับรามในปฐมกาลบทที่สิบเอ็ดมาประยุกต์ในลักษณะนี้หรือไม่? ไม่ พวกเขานำลำดับวงศ์ของคาอินและลำดับวงศ์ของเสทมาประยุกต์หรือไม่? ใช่ แต่ห่างไกลจากความหมายที่แท้จริงเสียจนประหนึ่งว่าพวกเขากำลังกล่าวถึงอีกเรื่องหนึ่งโดยสิ้นเชิง ไม่ต้องสงสัยเลยว่าพวกเขาย่อมกล่าวถึงลำดับวงศ์ของพระคริสต์ในมัทธิวและลูกา แต่เป็นอีกครั้งที่พวกเขาคลาดเป้าไปไกลมาก เหตุใดสิ่งนั้นจึงสำคัญ ท่านถามหรือ? เพราะข้าพเจ้ามุ่งที่จะนำเสนอภาพรวมของสายลำดับวงศ์แห่งคำพยากรณ์เหล่านี้ และข้าพเจ้าต้องการให้ชัดเจนตั้งแต่เริ่มต้นว่า ข้าพเจ้ากำลังพยายามระบุความสำคัญของชนรุ่นที่สี่ในฐานะสัญลักษณ์แห่งคำพยากรณ์ในพระคัมภีร์ ภาพรวมของลำดับวงศ์เหล่านี้จะช่วยในเรื่องนั้น แต่หากผู้ใดคิดว่าบทสรุปอย่างง่ายของสิ่งเหล่านี้ซึ่งจะกล่าวต่อไปนี้ คือทั้งหมดที่พึงเข้าใจเกี่ยวกับสายลำดับวงศ์เหล่านี้ นั่นก็ย่อมเป็นความประมาทเลินเล่อในส่วนของผู้นั้นเอง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หลังจากลำดับพงศ์พันธุ์จากอาดัมถึงโนอาห์แล้ว เราพบลำดับพงศ์พันธุ์สองสายอยู่ในพระธรรมปฐมกาลบทที่สี่และห้า ลำดับทั้งสองสายนั้นแสดงโดยผู้สืบเชื้อสายของคาอินและผู้สืบเชื้อสายของเสท ต่างจากลำดับพงศ์พันธุ์จากอาดัมถึงโนอาห์ซึ่งแสดงผู้สืบเชื้อสายสิบชั่วคน สายของเสทและคาอินต่างก็ระบุผู้สืบเชื้อสายแปดชั่วคน ด้วยเหตุนี้ จึงควรถือว่าทั้งสองสายเป็นสองช่วง ช่วงละสี่ชั่วคน เสทและคาอินเป็นสัญลักษณ์แห่งพันธสัญญา และคาอินเป็นตัวแทนของบรรดาผู้ซึ่งในอิสยาห์บทที่ยี่สิบแปดและยี่สิบเก้า ได้กระทำพันธสัญญาแห่งความตาย ซึ่งจะถูกล้มล้างเสียเมื่อภัยพิบัติอันท่วมท้นมาถึง พวกเขาคือผู้ที่สร้างเรือนของตนไว้บนทราย ส่วนผู้ที่สร้างบนศิลา ย่อมกระทำพันธสัญญาแห่งชีวิต ดังที่มีภาพแทนไว้ใน 1 เปโตร บทที่ 2 ว่าเป็นผู้ที่ได้ลิ้มรสแล้วว่าองค์พระผู้เป็นเจ้าทรงประเสริฐ และเป็น “ชาติที่ทรงเลือกสรร” คน “เป็นอันมาก” สร้างอยู่บนทราย แต่มีเพียง “ไม่กี่คน” ที่ได้รับการทรงเลือก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ลำดับวงศ์ของคาอินเป็นท่วงทำนองแห่งการกบฏในซิมโฟนีของบรรดาชื่อ เพราะชื่อต่าง ๆ เป็นตัวแทนของศักดิ์ศรีแห่งมนุษย์อันไร้สาระ ซึ่งนำไปสู่การพเนจรอย่างไร้จุดหมาย ภายหลังจากถูกสวรรค์ลงโทษแล้ว โดยไม่ใส่ใจคำเตือน เชื้อสายของคาอินประกาศตนถึงเทวภาพจอมปลอม ซึ่งถูกห่อหุ้มไว้ด้วยอำนาจมนุษย์อันพยาบาท อันเป็นภาพแทนโดยศิลปะแห่งมนุษยชาติ ที่หล่อหลอมวัฒนธรรมเหล็กกล้า—งดงาม แต่รุนแรง และปราศจากความหวัง ข้อความสุดท้ายนั้นเป็นภาพรวมของสารที่อยู่ในแปดชั่วอายุคนของคาอินซึ่งสกัดได้จากบรรดาชื่อ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สายของเสทตอบโต้สายของคาอินด้วยพระคุณ ภายในความอ่อนแอของมนุษย์ซึ่งได้ถูกกำหนดไว้แก่บรรดามนุษย์แล้ว ผู้ที่ร้องทูลพระเจ้าจะได้รับการเปลี่ยนความโศกเศร้าของตนให้เป็นคำสรรเสริญ เมื่อสวรรค์เสด็จลงมา โดยดำเนินอยู่ในทางซึ่งขึ้นสู่สง่าราศีอย่างสัตย์ซื่อ ตลอดช่วงเวลาแห่งการทดลอง จนกระทั่งเสียงร้องว่า “ความหวัง” นำมาซึ่งการพักสงบ ผ่านห้วงน้ำแห่งการช่วยกู้ ข้อความสุดท้ายนั้นเป็นภาพรวมของสารที่อยู่ในแปดชั่วอายุคนของเสทซึ่งสืบเนื่องมาจากชื่อทั้งหลาย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เหตุแห่งการแบ่งคนแปดชั่วอายุออกเป็นสองชุด ชุดละสี่ชั่วอายุนั้น ได้ถูกกำหนดไว้ในขั้นตอนแรกของพันธสัญญา เมื่อคำพยากรณ์เรื่องการเป็นทาสในอียิปต์ถูกระบุว่าเป็นเวลา 400 ปี และอีกทั้ง 400 ปีนั้นจะสิ้นสุดลงในชั่วอายุที่สี่ เมื่อคำพยานของเปาโลถูกรวมเข้าไว้ในคำพยากรณ์แห่งพันธสัญญาอัลฟา จึงก่อให้เกิดช่วงเวลาสองช่วง ช่วงละ 215 ปี ซึ่งแต่ละช่วงประกอบด้วยสี่ชั่วอายุ คนแปดชั่วอายุในช่วง 430 ปีนั้นเป็นตัวแทนของเวลาสองช่วง ๆ ละ 215 ปี ช่วงแรกเป็นตัวแทนโดยฟาโรห์องค์ดีผู้ซึ่งรู้จักโยเซฟ อีก 215 ปีต่อมา ก็มีฟาโรห์องค์ใหม่ผู้ซึ่งไม่รู้จักโยเซฟ แล้วจากนั้นชุดถัดไปของสี่ชั่วอายุก็เริ่มต้นขึ้น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แปดชั่วอายุคนซึ่งแบ่งออกอย่างเท่าเทียมกันเป็นสองช่วง และมีการกำหนดไว้อย่างชัดเจนว่าเป็นช่วงของตนเองที่ประกอบด้วยสี่ชั่วอายุคน ย่อมสนับสนุนให้ประยุกต์ใช้แปดชั่วอายุคนของคาอินและของเสทในลักษณะเดียวกัน เมื่อมีการประยุกต์เช่นนั้นแล้ว แปดชั่วอายุคนของเสทก็จะถูกจัดให้สอดคล้องกับแปดชั่วอายุคนของคาอิน คาอินเป็นตัวแทนของคนจำนวนมากผู้ได้รับเครื่องหมายของสัตว์ร้าย และเสทเป็นตัวแทนของคนส่วนน้อยผู้ได้รับตราประทับของพระเจ้า คาอินเป็นสัญลักษณ์ของมนุษยชาติ และเสทเป็นสัญลักษณ์ของมนุษยชาติที่รวมเข้ากับพระลักษณะแห่งพระเจ้าในบริบทของพันธสัญญาของโนอาห์ ส่วนเชื้อสายของโยเซฟและโมเสสนั้นอยู่ในบริบทของพันธสัญญาของอับราม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แล้วในบทที่สิบเอ็ด ลำดับวงศ์ของชนชาติที่ทรงเลือกสรรได้ถูกแสดงแทนด้วยชื่อสิบชื่อ ตั้งแต่เชมถึงอับราม บทที่สิบเอ็ดเป็นเรื่องราวของหอคอยบาเบล แต่ก็เป็นลำดับวงศ์ของชนชาติที่ทรงเลือกสรรด้วย ดังที่แสดงแทนโดยอับราฮัม บทที่สิบเอ็ดนำเสนอชนชาติที่ทรงเลือกสรร ซึ่งจะต้องเข้าสู่พันธสัญญาสามประการกับพระเจ้า ขั้นที่สามและขั้นสุดท้ายคือการถวายอิสอัคเป็นเครื่องบูชาในบทที่ยี่สิบสอง บทที่ “สิบเอ็ด” คือการเริ่มต้นแบบอัลฟา และบทที่ “ยี่สิบสอง” คือการสิ้นสุดแบบโอเมกา ความเชื่อที่จำเป็นเพื่อจะได้ยินพระสุรเสียงของพระเจ้าในความหมายของชื่อนั้น มิได้แตกต่างจากความเชื่อที่จำเป็นเพื่อจะได้ยินพระสุรเสียงของพระองค์ในลำดับเลขแห่งพระวจนะของพระองค์เลย การประยุกต์ใช้ลำดับวงศ์ประการหนึ่งซึ่งบรรดานักเทววิทยามิได้หยิบยกขึ้นมา คือ ลำดับวงศ์ของอิชมาเอล สัญลักษณ์ของศาสนาอิสลาม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และต่อไปนี้คือนามของบุตรทั้งหลายของอิชมาเอล ตามนามของพวกเขา ตามลำดับเชื้อสายของพวกเขา คือ เนบาโยท บุตรหัวปีของอิชมาเอล และเคดาร์ อัดบีเอล มิบสัม มิชมา ดูมาห์ มัสสา ฮาดัด เทมา เยทูร์ นาฟิช และเคเดมาห์ คนเหล่านี้เป็นบุตรทั้งหลายของอิชมาเอล และนี่คือนามของพวกเขา ตามเมืองของพวกเขา และตามค่ายของพวกเขา เป็นเจ้านายสิบสองคนตามชนชาติของตน ปฐมกาล 25:13–16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เมื่อนำนิยามของชื่อทั้งสิบสองชื่อนี้มาเรียบเรียงเป็นถ้อยแถลง ก็จะได้ความว่า “ในเชิงคำพยากรณ์ บรรดาผู้สืบเชื้อสายของอิชมาเอลเป็นชนชาติผิวคล้ำที่อุดมสมบูรณ์และมีชื่อเสียงในฐานะนักรบ แต่ต้องประสบความโศกเศร้าทั้งในทางประวัติศาสตร์และในทางคำพยากรณ์ในวันที่ 11 สิงหาคม 1840 และต่อมาในวันที่ 11 กันยายน 2001 พวกเขาถูกเรียกว่าเป็นบุตรแห่งบูรพาทิศในประวัติศาสตร์พระคัมภีร์ พวกเขามีต้นกำเนิดจากอาระเบีย ซึ่งเป็นถิ่นที่ปลูกเครื่องเทศหอมที่ใช้ในการประกอบพิธีนมัสการในสถานนมัสการของชาวฮีบรู คำว่า “assassins” มีที่มาจากประวัติศาสตร์อิสลาม และเป็นภาพแทนของความตายที่ถูกนำมาอย่างเงียบงัน ในสมัยสงครามครูเสด อิสลามได้ปิดล้อม ล้อมรอบ และเข้าตีโอบล้อมยุโรปคาทอลิก แต่การยับยั้งในเวลาต่อมาของพวกเขาได้เป็นเครื่องหมายแห่งการมาถึงของการชื่นบานสดชื่นในช่วงปี 1840 ถึง 1844 และอีกทั้งตั้งแต่ 9/11 ไปจนถึงวิกฤตกฎหมายวันอาทิตย์ นิยามของชื่อทั้งสิบสองชื่อของบุตรชายทั้งหลายของอิชมาเอลล้วนถูกแสดงไว้แล้วในถ้อยแถลงก่อนหน้านี้ด้วยตัวพิมพ์หน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ชื่อทั้งสิบสองของสายเชื้อสายอิชมาเอลนั้น แทนจำนวนสิบสาม หากนับอิชมาเอลรวมอยู่ในรายชื่อด้วย สิบสามเป็นจำนวนเชิงสัญลักษณ์ของ “การกบฏ” ซึ่งเป็นสิ่งที่ฮาการ์ได้กระทำ อันเป็นเหตุให้อับราฮัมยินยอมให้ขับไล่ฮาการ์และอิชมาเอลออกไป เปาโลใช้เหตุการณ์นั้นเพื่อพรรณนาถึงการถูกขับออกของอิสราเอลโบราณจากการเป็นประชากรแห่งพันธสัญญาของพระเจ้า ในเวลาเดียวกันกับที่พระองค์ทรงสถาปนาพันธสัญญากับเจ้าสาวคริสเตียนของพระองค์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เพราะมีเขียนไว้ว่า อับราฮัมมีบุตรชายสองคน คนหนึ่งเกิดจากหญิงทาส อีกคนหนึ่งเกิดจากหญิงเสรี แต่บุตรที่เกิดจากหญิงทาสนั้นเกิดตามเนื้อหนัง ส่วนบุตรที่เกิดจากหญิงเสรีนั้นเกิดตามพระสัญญา ข้อความเหล่านี้เป็นอุปมา เพราะหญิงทั้งสองนั้นหมายถึงพันธสัญญาสองประการ ประการหนึ่งมาจากภูเขาซีนาย ซึ่งให้กำเนิดบุตรเพื่อการเป็นทาส คือฮาการ์ เพราะฮาการ์นี้คือภูเขาซีนายในแคว้นอาระเบีย และตรงกับกรุงเยรูซาเล็มซึ่งเป็นอยู่ในปัจจุบัน และตกอยู่ในความเป็นทาสพร้อมกับบุตรทั้งหลายของตน แต่เยรูซาเล็มซึ่งอยู่เบื้องบนนั้นเป็นไท และเป็นมารดาของเราทุกคน เพราะมีเขียนไว้ว่า จงชื่นชมยินดีเถิด หญิงหมันผู้มิได้คลอดบุตร จงเปล่งเสียงและร้องออกมาเถิด ผู้ที่มิได้เจ็บครรภ์ เพราะหญิงผู้ร้างเปล่ามีบุตรมากยิ่งกว่าหญิงที่มีสามี บัดนี้ พี่น้องทั้งหลาย เราทั้งหลายก็เป็นบุตรแห่งพระสัญญาเช่นเดียวกับอิสอัค แต่ในเวลานั้น ผู้ที่เกิดตามเนื้อหนังได้ข่มเหงผู้ที่เกิดตามพระวิญญาณ ฉันใด บัดนี้ก็เป็นเช่นนั้นฉันนั้น ถึงกระนั้นพระคัมภีร์ว่าอย่างไร? จงไล่หญิงทาสกับบุตรของนางออกไปเสีย เพราะว่าบุตรของหญิงทาสจะเป็นทายาทร่วมกับบุตรของหญิงเสรีไม่ได้ เหตุฉะนั้น พี่น้องทั้งหลาย เราทั้งหลายจึงมิใช่บุตรของหญิงทาส แต่เป็นบุตรของหญิงเสรี กาลาเทีย 4:22–31.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อิชมาเอลเป็นสัญลักษณ์ของอิสลาม และฮาการ์ มารดาของอิชมาเอล เป็นสัญลักษณ์ของคริสตจักรแห่งพันธสัญญาแห่งความตาย ส่วนอิสอัคเป็นสัญลักษณ์ของศาสนาคริสต์ และซาราห์เป็นสัญลักษณ์ของคริสตจักรแห่งพันธสัญญาแห่งชีวิต ด้วยเหตุนี้ อิชมาเอลจึงมีบุตรชายสิบสองคน เพราะสิบสองเป็นสัญลักษณ์ของชนชาติแห่งพันธสัญญาของพระเจ้า และอิสลามเป็นของปลอมเลียนแบบชนชาติแห่งพันธสัญญาของพระเจ้า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มีลำดับวงศ์ตระกูลของพระคริสต์อยู่สองลำดับในพระกิตติคุณ ลำดับหนึ่งอยู่ในมัทธิว และอีกลำดับหนึ่งอยู่ในลูกา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และยาโคบให้กำเนิดโยเซฟ สามีของมารีย์ ผู้ให้กำเนิดพระเยซู ผู้ทรงได้รับการขานพระนามว่าพระคริสต์ ฉะนั้น รวมทุกชั่วอายุคนตั้งแต่อับราฮัมถึงดาวิดมีสิบสี่ชั่วอายุคน และตั้งแต่ดาวิดจนถึงการถูกกวาดต้อนไปยังบาบิโลนมีสิบสี่ชั่วอายุคน และตั้งแต่การถูกกวาดต้อนไปยังบาบิโลนจนถึงพระคริสต์มีสิบสี่ชั่วอายุคน การบังเกิดของพระเยซูคริสต์เป็นดังนี้ คือเมื่อมารีย์มารดาของพระองค์ได้หมั้นไว้กับโยเซฟแล้ว ก่อนที่ทั้งสองจะมาอยู่ร่วมกัน ก็ปรากฏว่านางตั้งครรภ์โดยพระวิญญาณบริสุทธิ์ มัทธิว 1:16–18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ลำดับพงศ์พันธุ์ของมัทธิวระบุช่วงเวลาเท่ากันสามช่วง ช่วงละสิบสี่รุ่น ซึ่งรวมกันเป็นหนึ่งช่วงสี่สิบสองรุ่น พระคริสต์ทรงเป็นโอเมกาของประวัติศาสตร์แห่งพันธสัญญาเมื่อสัมพันธ์กับโมเสสผู้เป็นอัลฟาของประวัติศาสตร์แห่งพันธสัญญา โมเสสพยากรณ์ว่าพระคริสต์จะทรงเป็น “เหมือนตนเอง” โมเสสมีชีวิตหนึ่งร้อยยี่สิบปีซึ่งแบ่งออกเป็นสามช่วง ช่วงละสี่สิบปี แต่ละช่วงสี่สิบปีในชีวิตของโมเสส เมื่อนำมาวางเรียงเป็นบรรทัดซ้อนบรรทัดแล้ว ย่อมสิ้นสุดลงที่คาเดช อันเป็นสัญลักษณ์ของปี 1863 และกฎหมายวันอาทิตย์ ส่วนสามช่วงของพระคริสต์สิ้นสุดลงที่ดาวิด การเป็นเชลยในบาบิโลน และการที่พระคริสต์ทรงยืนยันพันธสัญญาด้วยพระโลหิตของพระองค์ที่กางเขน ดาวิดเป็นภาพแทนของการยกชูคริสตจักรผู้มีชัยขึ้นในกฎหมายวันอาทิตย์ และบรรทัดที่สองชี้ให้เห็นหญิงพรหมจารีโง่เขลาถูกพาไปยังบาบิโลน ณ กฎหมายวันอาทิตย์ ช่วงที่สามสิ้นสุดลงที่กางเขน ซึ่งเป็นแบบอย่างของกฎหมายวันอาทิตย์อีกครั้งหนึ่ง ที่ซึ่งพระคริสต์ทรงยืนยันพันธสัญญาของอับราฮัมกับคนหนึ่งแสนสี่หมื่นสี่พัน และพันธสัญญาของโนอาห์กับชนเป็นอันมากใหญ่ยิ่งนั้น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สิ่งที่สามารถเข้าใจได้เมื่อวางเส้นเวลาทั้งสองนี้ซ้อนทับกันนั้นน่าอัศจรรย์ยิ่งนัก ช่วงเวลาหนึ่งร้อยยี่สิบปีของโมเสสเชื่อมโยงกับหนึ่งร้อยยี่สิบปีของโนอาห์ และสี่สิบสองชั่วอายุคนของพระคริสต์เชื่อมโยงกับการที่ปฏิปักษ์ต่อพระคริสต์ครอบครองอยู่เป็นเวลาสี่สิบสองเดือนเชิงสัญลักษณ์ ณ 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และพระยาห์เวห์ตรัสว่า “วิญญาณของเราจะไม่ต่อสู้กับมนุษย์ตลอดไป เพราะเขาเป็นเนื้อหนังด้วย ถึงกระนั้น วันเวลาของเขาจะมีเพียงหนึ่งร้อยยี่สิบปี” ปฐมกาล 6:3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พร้อมกับลำดับวงศ์ตระกูลในพระกิตติคุณมัทธิว ซึ่งเน้นพันธสัญญาของอับราฮัม ลำดับวงศ์ตระกูลของพระคริสต์ตามที่ลูกาได้บันทึกไว้ย้อนไปจนถึงการทรงสร้าง จึงเน้นพันธสัญญาแห่งชีวิตซึ่งอาดัมได้ทำลายลงในสวนเอเดน ลำดับวงศ์ตระกูลของลูกาเริ่มต้นที่พระเยซู และย้อนกลับไปตามเชื้อสายของพระองค์จนถึงอาดัม ผู้ซึ่งถูกระบุว่าเป็นบุตรของพระเจ้า สายเชื้อนี้สิ้นสุดลงที่อาดัมองค์ที่สองผู้สมบูรณ์แบบ และเริ่มต้นด้วยอาดัมองค์แรกผู้สมบูรณ์แบบ ตั้งแต่อาดัมองค์แรกจนถึงอาดัมองค์ที่สอง ได้ถูกกำหนดไว้เป็น 77 ชั่วอายุคน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ลำดับวงศ์ตระกูลต่าง ๆ ในพระคัมภีร์เป็นตัวแทนของสายแห่งความจริง บัดนี้เราเพิ่งได้ชี้ให้เห็นหลายสายซึ่งมีมากเกินกว่าพยานที่จำเป็นต่อการสถาปนาความจริงข้อหนึ่ง ลำดับวงศ์ตระกูลเหล่านั้นมีทั้งสุรเสียงแห่งการสำเร็จตามในประวัติศาสตร์และคำพยากรณ์ถึงอนาคต และยังมีสุรเสียงของ Palmoni ผู้ทรงนับความลี้ลับอย่างอัศจรรย์อยู่ด้วย โดยที่ปริศนาเชิงตัวเลขซึ่งถูกวางไว้ภายในสายเหล่านั้นได้ให้สุรเสียงที่สอง สุรเสียงทั้งสองนั้นถูกรับฟังร่วมกับสุรเสียงที่สามอีกสุรเสียงหนึ่ง คือสุรเสียงของนักภาษาศาสตร์ผู้ทรงมหัศจรรย์ ผู้ทรงสร้างและทรงควบคุมสรรพสิ่งทั้งปวง รวมทั้งนามของผู้คน สถานที่ และสิ่งต่าง ๆ 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เมื่อยอห์นหันไปดูพระสุรเสียงที่อยู่เบื้องหลังเขา พระสุรเสียงนั้นก็เป็นดังเสียงน้ำมากหลาย และเมื่อดาเนียลได้รับนิมิตเดียวกันนั้น พระสุรเสียงของพระองค์ก็เป็นดุจเสียงของฝูงชนมากมาย ข้อความในพระคัมภีร์ในระดับพื้นผิว ตลอดจนบรรดานามที่ปรากฏร่วมกับข้อความนั้น และทั้งการนับจำนวนภายในข้อความนั้น ล้วนเป็นสามเสียงในตอนเดียวกัน เมื่อท่านนำวรรคหนึ่งที่มีสามเสียงนั้นไปวางทับลงบนวรรคคู่ขนานอีกวรรคหนึ่ง สามเสียงก็กลายเป็นหลายเสียง.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และมีพระสุรเสียงออกมาจากพระที่นั่ง ตรัสว่า “ท่านทั้งหลายผู้เป็นผู้รับใช้ของพระองค์ และผู้ที่ยำเกรงพระองค์ ทั้งผู้น้อยและผู้ใหญ่ จงสรรเสริญพระเจ้าของเรา” และข้าพเจ้าได้ยินเสียงประหนึ่งเสียงของมหาชนเป็นอันมาก และประหนึ่งเสียงน้ำมากหลาย และประหนึ่งเสียงฟ้าร้องอันทรงฤทธิ์ กล่าวว่า “ฮาเลลูยา เพราะองค์พระผู้เป็นเจ้าพระเจ้าผู้ทรงฤทธานุภาพสูงสุดทรงครอบครองอยู่” วิวรณ์ 19:5,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ลำดับวงศ์ตระกูลที่สำคัญที่สุดบางส่วนพบได้ในบรรดากษัตริย์แห่งอิสราเอล กษัตริย์เจ็ดองค์แรกของอิสราเอล คืออาณาจักรฝ่ายเหนือ สิ้นสุดลงที่อาหับ เยเซเบล และเอลียาห์ จึงเป็นภาพแทนของกฎหมายวันอาทิตย์ ส่วนลำดับของกษัตริย์เจ็ดองค์สุดท้ายแห่งเผ่าพันธุ์ฝ่ายเหนือ เริ่มต้นที่กฎหมายวันอาทิตย์และสิ้นสุดลงเมื่อเวลาทดลองของมนุษย์ปิดลง เมื่อมีคาเอลทรงลุกขึ้นในดาเนียล 12 กษัตริย์เจ็ดองค์แรกของยูดาห์แสดงให้เห็นประวัติศาสตร์ตั้งแต่กฎหมายวันอาทิตย์จนถึงเวลาที่มีคาเอลทรงลุกขึ้น และกษัตริย์เจ็ดองค์สุดท้ายชี้บ่งประวัติศาสตร์ที่นำไปสู่กฎหมายวันอาทิตย์ ลำดับวงศ์ตระกูลสองสาย ซึ่งทั้งสองต่างมีประวัติศาสตร์อัลฟาและประวัติศาสตร์โอเมกา ประวัติศาสตร์อัลฟาคือช่วงเวลาตั้งแต่ 9/11 จนถึงกฎหมายวันอาทิตย์ และช่วงเวลาโอเมกาคือจากกฎหมายวันอาทิตย์จนถึงการปิดเวลาทดลอง กษัตริย์เจ็ดองค์แรกของอิสราเอลสอดคล้องกับกษัตริย์เจ็ดองค์สุดท้ายของยูดาห์ และกษัตริย์เจ็ดองค์สุดท้ายของอิสราเอลสอดคล้องกับกษัตริย์เจ็ดองค์แรกของยูดาห์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เราจะดำเนินต่อไปในบทความถัดไป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“จงยืนหยัดมั่นคงจนถึงที่สุด”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“[วิวรณ์ 1:1, 2, อ้างไว้แล้ว] พระคัมภีร์ทั้งเล่มเป็นการสำแดง; เพราะการสำแดงทั้งสิ้นแก่มนุษย์มาทางพระคริสต์ และทั้งสิ้นมีศูนย์กลางอยู่ในพระองค์ พระเจ้าได้ตรัสแก่เราโดยพระบุตรของพระองค์ ผู้ซึ่งเราเป็นของพระองค์โดยการทรงสร้างและโดยการไถ่ให้รอด พระคริสต์เสด็จมาหายอห์น ผู้ถูกเนรเทศอยู่บนเกาะปัทมอส เพื่อประทานความจริงสำหรับวันสุดท้ายเหล่านี้แก่เขา เพื่อสำแดงแก่เขาถึงสิ่งซึ่งจะต้องเกิดขึ้นในไม่ช้า พระเยซูคริสต์ทรงเป็นผู้ทรงไว้วางใจยิ่งใหญ่แห่งการสำแดงจากพระเจ้า โดยทางพระองค์ เราจึงมีความรู้ถึงสิ่งที่เราจะต้องเฝ้าคอยในฉากสุดท้ายแห่งประวัติศาสตร์ของโลกนี้ พระเจ้าประทานการสำแดงนี้แก่พระคริสต์ และพระคริสต์ได้ทรงถ่ายทอดสิ่งเดียวกันนั้นแก่ยอห์น”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“ยอห์น ศิษย์ผู้เป็นที่รัก คือผู้ที่ได้รับเลือกให้รับการสำแดงนี้ เขาเป็นผู้รอดชีวิตเป็นคนสุดท้ายในบรรดาศิษย์ที่ทรงเลือกไว้ในตอนแรก ภายใต้ระเบียบการแห่งพันธสัญญาใหม่ เขาได้รับเกียรติเฉกเช่นที่ผู้เผยพระวจนะดาเนียลได้รับเกียรติภายใต้ระเบียบการแห่งพันธสัญญาเดิม”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“คำสั่งสอนที่จะต้องสื่อสารแก่ยอห์นนั้นสำคัญยิ่งนัก จนพระคริสต์เสด็จมาจากสวรรค์เพื่อประทานแก่ผู้รับใช้ของพระองค์ โดยตรัสสั่งเขาให้ส่งต่อไปยังคริสตจักรทั้งหลาย คำสั่งสอนนี้จะต้องเป็นสิ่งที่เราศึกษาอย่างเอาใจใส่และด้วยการอธิษฐาน เพราะเรากำลังมีชีวิตอยู่ในยุคสมัยที่มนุษย์ซึ่งมิได้อยู่ภายใต้การทรงสอนของพระวิญญาณบริสุทธิ์จะนำทฤษฎีอันเป็นเท็จเข้ามา คนเหล่านี้ได้ยืนอยู่ในตำแหน่งสูง และมีโครงการอันทะเยอทะยานที่จะดำเนินการให้สำเร็จ พวกเขาแสวงหาที่จะยกตนขึ้น และที่จะปฏิวัติภาพทั้งหมดของสรรพสิ่ง พระเจ้าได้ประทานคำสั่งสอนพิเศษแก่เราเพื่อพิทักษ์เราจากคนเช่นนี้ พระองค์ทรงบัญชายอห์นให้เขียนลงในหนังสือถึงสิ่งทั้งหลายที่จะเกิดขึ้นในฉากสุดท้ายแห่งประวัติศาสตร์ของโลก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“ภายหลังการล่วงเลยของเวลา พระเจ้าทรงมอบหลักการอันล้ำค่าแห่งความจริงสำหรับปัจจุบันแก่ผู้ติดตามที่ซื่อสัตย์ของพระองค์ หลักการเหล่านี้มิได้ประทานแก่ผู้ที่ไม่มีส่วนในการประกาศข่าวของทูตสวรรค์องค์ที่หนึ่งและองค์ที่สอง แต่ประทานแก่ผู้ปฏิบัติงานซึ่งได้มีส่วนในพระราชกิจนี้มาตั้งแต่เริ่มแรก”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“บรรดาผู้ที่ได้ผ่านประสบการณ์เหล่านี้มาแล้ว จะต้องมั่นคงดุจศิลาในหลักการทั้งหลายที่ได้ทำให้เราเป็นเซเวนธ์เดย์แอ๊ดเวนตีส พวกเขาจะต้องเป็นผู้ร่วมงานกับพระเจ้า ผูกมัดคำพยานไว้ และประทับตราธรรมบัญญัติไว้ท่ามกลางเหล่าสาวกของพระองค์ บรรดาผู้ที่มีส่วนในการสถาปนางานของเราบนรากฐานแห่งความจริงจากพระคัมภีร์ ผู้ที่รู้จักเครื่องหมายระหว่างทางซึ่งได้ชี้บอกเส้นทางอันถูกต้อง จะต้องได้รับการนับถือว่าเป็นคนงานที่ทรงคุณค่ายิ่งสูงสุด พวกเขาสามารถกล่าวจากประสบการณ์ส่วนตัวเกี่ยวกับความจริงทั้งหลายที่ได้ทรงมอบหมายไว้แก่พวกเขา บุคคลเหล่านี้จะต้องไม่ยอมให้ความเชื่อของตนถูกเปลี่ยนไปเป็นความไม่เชื่อ พวกเขาจะต้องไม่ยอมให้ธงของทูตสวรรค์องค์ที่สามถูกพรากไปจากมือของตน พวกเขาจะต้องยึดความแน่วแน่แห่งความไว้วางใจของตนในเบื้องต้นไว้อย่างมั่นคงจนถึงที่สุด”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“องค์พระผู้เป็นเจ้าได้ทรงประกาศว่า ประวัติศาสตร์แห่งอดีตจะต้องถูกนำมาทบทวนอีกครั้งเมื่อเราเริ่มเข้าสู่งานช่วงสุดท้าย ความจริงทุกประการที่พระองค์ได้ประทานไว้สำหรับวันสุดท้ายเหล่านี้จะต้องถูกประกาศแก่ชาวโลก เสาหลักทุกประการที่พระองค์ได้ทรงสถาปนาไว้จะต้องได้รับการเสริมกำลังให้มั่นคง บัดนี้เราไม่อาจก้าวออกจากรากฐานที่พระเจ้าได้ทรงวางไว้แล้ว บัดนี้เราไม่อาจเข้าไปสู่การจัดตั้งองค์กรใหม่ใด ๆ ได้ เพราะสิ่งนี้ย่อมหมายถึงการละทิ้งไปจากความจริง”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มิชชันนารีทางการแพทย์จำเป็นต้องได้รับการชำระและทำให้สะอาดจากทุกสิ่งที่จะบั่นทอนความเชื่อของบรรดาผู้เชื่อในประสบการณ์ที่ผ่านมาแห่งประชากรของพระเจ้า เอเดน เอเดนอันงดงาม ได้ถูกทำให้เสื่อมทรามลงโดยการนำบาปเข้ามา บัดนี้มีความจำเป็นที่จะต้องทบทวนประสบการณ์ของบรรดาบุรุษผู้ซึ่งมีส่วนร่วมในการสถาปนางานของเราในระยะแรกเริ่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“เป็นครั้งคราวเราได้อ่านข่าวมรณกรรมของบุรุษผู้ยิ่งใหญ่แห่งโลก เวลาของเขามาถึงอย่างฉับพลัน ราวกับในชั่วขณะเดียว หลายคนซึ่งเข้าใจกันว่ามีสุขภาพแข็งแรงดี กลับตายลงหลังงานเลี้ยง หรือหลังจากวางแผนอันเห็นแก่ตัวเพื่อยกตนของตนเอง พระวจนะได้ประกาศออกไปว่า ‘เขาได้ผูกพันอยู่กับรูปเคารพของเขาแล้ว จงปล่อยเขาไว้ตามลำพัง’ ความนี้หมายความว่า องค์พระผู้เป็นเจ้าไม่ทรงพิทักษ์เขาจากอันตรายอีกต่อไป ความตายฉับพลันก็มาถึง และผลงานตลอดชีวิตของเขามีค่าอันใดเล่า? ชีวิตของเขาได้ล้มเหลวแล้ว ต้นไม้ล้มลง เพราะฤทธานุภาพซึ่งได้ค้ำจุนมันไว้นั้นละทิ้งมันไว้แก่การบูชารูปเคารพของมันเอง”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“มนุษย์ทั้งชายและหญิงหมกมุ่นอยู่กับการแสวงหาสิ่งใดสิ่งหนึ่งเพื่อความเพลิดเพลิน พวกเขาขายจิตวิญญาณของตนไปโดยไร้ค่า และพระเจ้าทรงเพิกถอนความอดกลั้นอดทนและความทรงพระเมตตาอันยืนนานของพระองค์ พวกเขาถูกปล่อยไว้ตามทางเลือกของตนเอง”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“มีบางคนซึ่งขณะประกาศตนว่าเชื่อความจริงสำหรับกาลปัจจุบัน กลับทำให้ความเชื่อของตนเสื่อมทรามลงและปฏิเสธที่จะดำเนินอยู่ในความสว่าง บัดนี้ผู้ใดจะละทิ้งหลักการอันเห็นแก่ตนและฝ่ายโลกของตนเสีย? บัดนี้ผู้ใดจะพากเพียรให้ตระหนักถึงคุณค่าของจิตวิญญาณ? เพราะมนุษย์จะได้ประโยชน์อะไร ถ้าเขาจะได้โลกทั้งสิ้น แต่ต้องสูญเสียจิตวิญญาณของตนเอง? หรือมนุษย์จะนำสิ่งใดมาแลกกับจิตวิญญาณของตน? ท่านทั้งหลายกำลังหิวกระหายหาขนมปังแห่งชีวิตและน้ำแห่งความรอดหรือไม่? ท่านตระหนักถึงคุณค่าของจิตวิญญาณทั้งหลายซึ่งพระคริสต์ได้ทรงสิ้นพระชนม์เพื่อพวกเขาหรือไม่? บรรดาผู้ที่ควรจะเป็นคริสเตียนนั้น กำลังดำเนินชีวิตสมกับที่ตนประกาศความเชื่อไว้หรือไม่? พวกเขาสำนึกถึงคุณค่าของจิตวิญญาณหรือไม่? พวกเขากำลังพยายามชำระจิตวิญญาณของตนให้บริสุทธิ์โดยการเชื่อฟังความจริงหรือไม่?” Manuscript Releases, เล่ม 20, 150, 151.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พระธรรมโยเอลและคริสตจักรเซเว่นธ์เดย์แอ๊ดเวนตีสฝ่ายเลาดีเซีย - หมายเลขยี่สิบสอง</dc:title>
  <dc:subject/>
  <dc:creator>Jeff Pippenger</dc:creator>
  <cp:keywords/>
  <dc:description>Generated by ArticleDigger from joel\22_joel.json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