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หมายเลขยี่สิบสี่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2026-01-06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เราได้จบบทความก่อนหน้าของเราโดยกล่าวถึงเส้นขนานสามเส้นแห่งคำพยานเชิงพยากรณ์ ซึ่งแสดงไว้โดยบทที่สิบเอ็ดถึงยี่สิบสองในปฐมกาล อันเป็นพระธรรมเล่มแรกของพระคัมภีร์พันธสัญญาเดิม, มัทธิว พระธรรมเล่มแรกของพระคัมภีร์พันธสัญญาใหม่, และวิวรณ์ พระธรรมเล่มสุดท้ายของทั้งพระคัมภีร์พันธสัญญาใหม่และพระคัมภีร์ทั้งเล่ม เส้นของปฐมกาลระบุถึงพันธสัญญากับอับราม ส่วนเส้นของมัทธิวระบุถึงพันธสัญญากับคริสตจักรคริสเตียน โดยมีเปโตรเป็นสัญลักษณ์ของการเริ่มต้นและจุดสิ้นสุดของอิสราเอลฝ่ายจิตวิญญาณยุคใหม่ ข้อพระคัมภีร์ตอนกลางของทั้งสองเส้นระบุถึงตราประทับของพระเจ้า โดยสำหรับอับราม คือ “การเข้าสุหนัต” และสำหรับเปโตร คือการเปลี่ยนชื่อของเขา ข้อพระคัมภีร์ศูนย์กลางของเส้นในวิวรณ์คือบทที่สิบเจ็ด ข้อสิบสอง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และเขาสิบเขาที่ท่านเห็นนั้นคือกษัตริย์สิบองค์ ซึ่งยังมิได้รับอาณาจักรเลย แต่จะได้รับอำนาจอย่างกษัตริย์ร่วมกับสัตว์ร้ายชั่วขณะหนึ่ง วิวรณ์ 17:12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ปฐมกาลและมัทธิวระบุถึงการสมรสระหว่างพระลักษณะของพระเจ้ากับมนุษยชาติ และวิวรณ์ระบุถึงการสมรสของสัตว์ร้ายกับพญานาค ณ เวลาของกฎหมายวันอาทิตย์ ทั้งสามแนวพยานชี้ไปยังกฎหมายวันอาทิตย์ ซึ่งเป็นเวลาที่ชนชั้นหนึ่งสำแดงเครื่องหมายของสัตว์ร้าย และอีกชนชั้นหนึ่งสำแดงตราประทับของพระเจ้า ของปลอมของสัตว์ร้ายและพญานาคในข้อสิบสองนั้นคือการกล่าวถึงโอเมกาของหอคอยของนิมโรดในปฐมกาลบทที่สิบเอ็ด ณ ที่นั้น ศาสนาแห่งพันธสัญญาจอมปลอมได้รับการพิพากษาของมัน และในวิวรณ์บทที่สิบเจ็ด หญิงแพศยา—ผู้ซึ่งคือบาบิโลนมหานคร—ก็ถูกพิพากษาด้วย นิมโรดเป็นอัลฟาคู่กับโอเมกาของวาติกัน และด้วยเหตุนี้ สันตะปาปาจักรจึงเป็นบาบิโลนมหานคร คือโอเมกาคู่กับบาเบลของนิมโรดซึ่งเป็นอัลฟา.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ข้อที่น่าสังเกตในข้อกลางทั้งสามข้อนี้คือ คำพยานที่บรรจุอยู่ในแต่ละจุดกลางของเส้นนั้น แท้จริงแล้วมีอยู่สามข้อพระคัมภีร์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นี่คือพันธสัญญาของเราซึ่งเจ้าทั้งหลายจะต้องรักษาไว้ ระหว่างเรากับเจ้าและเชื้อสายของเจ้าภายหลังเจ้า คือ ผู้ชายทุกคนในหมู่พวกเจ้าจะต้องเข้าสุหนัต และเจ้าทั้งหลายจะต้องเข้าสุหนัตที่หนังหุ้มปลายองคชาติของตน และนี่จะเป็นหมายสำคัญแห่งพันธสัญญาระหว่างเรากับพวกเจ้า เด็กผู้ชายทุกคนในหมู่พวกเจ้าที่มีอายุแปดวันจะต้องเข้าสุหนัตตลอดชั่วชาติตระกูลของพวกเจ้า ทั้งผู้ที่เกิดในเรือน และผู้ที่ซื้อมาด้วยเงินจากคนต่างด้าวซึ่งมิได้เป็นเชื้อสายของเจ้า ปฐมกาล 17:10–12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พระเยซูจึงตรัสตอบเขาว่า ท่านเป็นสุขแล้ว ซีโมน บารโยนา เพราะว่ามิใช่เนื้อหนังและโลหิตที่ได้สำแดงสิ่งนี้แก่ท่าน แต่เป็นพระบิดาของเราผู้ทรงสถิตในสวรรค์ และเรากล่าวแก่ท่านด้วยว่า ท่านคือเปโตร และบนศิลานี้เราจะสร้างคริสตจักรของเราไว้ และประตูแห่งแดนมรณะจะมีชัยต่อคริสตจักรนั้นหามิได้ และเราจะมอบกุญแจแห่งอาณาจักรสวรรค์แก่ท่าน และสิ่งสารพัดซึ่งท่านจะผูกมัดไว้ในแผ่นดินโลก ก็จะถูกผูกมัดไว้ในสวรรค์ และสิ่งสารพัดซึ่งท่านจะปล่อยในแผ่นดินโลก ก็จะถูกปล่อยในสวรรค์ มัทธิว 16:17–19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และสัตว์ร้ายนั้นซึ่งเคยเป็นอยู่และเดี๋ยวนี้มิได้เป็นอยู่ แม้มันนั้นเองก็เป็นกษัตริย์องค์ที่แปด และเป็นมาจากในเจ็ดองค์นั้น และมันกำลังมุ่งไปสู่ความพินาศ และเขาสิบเขาที่ท่านเห็นนั้นคือกษัตริย์สิบองค์ ซึ่งยังมิได้รับราชอาณาจักรเลย แต่จะได้รับอำนาจอย่างกษัตริย์ร่วมกับสัตว์ร้ายเป็นเวลาหนึ่งชั่วโมง คนเหล่านี้มีจิตใจเป็นอันหนึ่งอันเดียวกัน และจะมอบอำนาจกับกำลังของตนแก่สัตว์ร้าย วิวรณ์ 17:11–13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เรื่องราวของพันธสัญญาปลอมซึ่งแสดงโดยอิฐและปูนของนิมโรด และระบบปลอมแห่งคริสตจักรและรัฐของเขาซึ่งแสดงโดยหอคอยและนครนั้น เป็นแบบอย่างของระบบปลอมแห่งรูปสัตว์ร้ายซึ่งแสดงไว้ในโอเมกาของเรื่องราวของนิมโรด สามแนว พร้อมด้วยจุดศูนย์กลางสามจุดของข้อพระคัมภีร์สามข้อ ซึ่งทั้งหมดเป็นพยานถึงพันธสัญญาแห่งชีวิตและพันธสัญญาแห่งความตาย หนึ่งแสนสี่หมื่นสี่พันคนนั้นคือคนที่แปดแท้ซึ่งมาจากเจ็ด และตำแหน่งสันตะปาปาก็เป็นเพียงของปลอมเท่านั้น ชนชั้นของนิมโรดมีความเป็นน้ำหนึ่งใจเดียวกันในความคิดเมื่อถึงการสมรสของพวกเขา อันเป็นของปลอมเลียนแบบหนึ่งแสนสี่หมื่นสี่พันคน ผู้ซึ่งเป็นน้ำหนึ่งใจเดียวกันด้วยพระทัยของพระคริสต์ สัตว์ร้ายปลอมที่ “เคยเป็นอยู่ และมิได้เป็นอยู่” เป็นของปลอมเลียนแบบพระคริสต์ผู้ซึ่งเคยเป็นอยู่ และทรงเป็นอยู่ และจะเสด็จมาอีก ในข้อที่แปด การสำแดงอย่างเต็มรูปแบบของของปลอมซึ่งแสดงโดยตำแหน่งสันตะปาปาได้รับการกล่าวไว้อย่างชัดเจน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สัตว์ร้ายที่ท่านเห็นนั้น เคยเป็นอยู่แล้ว และเดี๋ยวนี้มิได้เป็นอยู่ และมันจะขึ้นมาจากเหวลึกไร้ก้นบึ้ง และมุ่งไปสู่ความพินาศ และบรรดาผู้ที่อาศัยอยู่บนแผ่นดินโลก ซึ่งชื่อของเขามิได้ถูกเขียนไว้ในหนังสือแห่งชีวิตตั้งแต่ทรงวางรากฐานของโลก จะพากันประหลาดใจเมื่อเขาเห็นสัตว์ร้ายนั้น ซึ่งเคยเป็นอยู่แล้ว และเดี๋ยวนี้มิได้เป็นอยู่ และยังจะเป็นอยู่ Revelation 17:8.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พระเยซูคือพระองค์ผู้ทรงเป็นอยู่แล้ว ผู้ทรงเป็นอยู่ และผู้ที่จะเสด็จมาอีก และตำแหน่งสันตะปาปา องค์ที่แปดซึ่งมาจากเจ็ดองค์นั้น คือสัตว์ร้ายที่ “เคยเป็นอยู่ และมิได้เป็นอยู่ และจะเป็นอยู่อีก” “หนึ่งชั่วโมง” ซึ่งการสมรสของพญานาคกับสัตว์ร้ายนั้นเป็นสัญลักษณ์ หมายถึงประวัติศาสตร์นับตั้งแต่กฎหมายวันอาทิตย์ ซึ่งในเวลานั้น คนหนึ่งแสนซึ่งเปโตรและอับรามเป็นตัวแทน ได้ขึ้นสู่สวรรค์เป็นธงสัญญาณ ในเวลาเดียวกันกับที่ตำแหน่งสันตะปาปาได้ขึ้นสู่อำนาจ.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เราได้พยายามพิจารณาพระธรรมโยเอลจากมุมมองที่ว่า เปโตร ณ วันเพ็นเทคอสต์ได้ระบุข่าวสารเพ็นเทคอสต์ของตนว่าเป็นความสำเร็จตามคำพยากรณ์ของโยเอล ในแนวพันธสัญญาทั้งสามที่ประกอบด้วยบทละสิบสองบทนั้น สามข้อกลางของแต่ละแนวกล่าวถึงประวัติศาสตร์เดียวกันโดยตรง และเปโตรถูกนำเสนอในประวัติศาสตร์นั้นว่าอยู่กับพระเยซูที่ซีซารียา ฟีลิปปี ซึ่งก็คือพาเนียม ซึ่งเป็นจุดที่โลกกำลังอยู่บนขอบแห่งการประสบในขณะนี้ ที่พาเนียม เปโตรก็อยู่ในกรุงเยรูซาเล็มด้วย ณ การเทพระวิญญาณออกในวันเพ็นเทคอสต์ แนวทั้งสามของสิบสองบทมาบรรจบกันที่พาเนียมและเพ็นเทคอสต์ เมื่อพระลัญจกรของพระเจ้าถูกประทับลงบนเจ้าสาวของพระคริสต์ และเครื่องหมายของสัตว์ร้ายถูกประทับลงบนเจ้าสาวของซาตาน พระธรรมโยเอลกำลังชี้ให้เห็นถึงเสียงปลุกให้ตื่นในคำอุปมาเรื่องหญิงพรหมจารีสิบคน เมื่อคริสตจักรเซเว่นธ์เดย์แอ๊ดเวนตีสแห่งเลาดีเซียตื่นขึ้นสู่ความจริงว่าพวกเขาหลงหายแล้ว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พระธรรมโยเอลถูกวางไว้ภายในบริบทของคนสี่ชั่วอายุคน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พระวจนะของพระยาห์เวห์ซึ่งมาถึงโยเอลบุตรของเปทูเอล.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จงฟังสิ่งนี้เถิด ท่านผู้เฒ่าทั้งหลาย และจงเงี่ยหูฟังเถิด ชาวแผ่นดินทั้งสิ้น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สิ่งนี้เคยเกิดขึ้นในสมัยของพวกท่าน หรือแม้แต่ในสมัยของบรรพบุรุษของพวกท่านหรือ? จงเล่าเรื่องนี้ให้บุตรหลานของพวกท่านฟัง และให้บุตรหลานของพวกท่านเล่าต่อแก่ลูกหลานของตน และให้ลูกหลานของเขาเล่าต่อไปยังอีกชั่วอายุหนึ่ง สิ่งที่หนอนกอเหลือไว้ ฝูงตั๊กแตนก็กินเสีย และสิ่งที่ฝูงตั๊กแตนเหลือไว้ หนอนชอนก็กินเสีย และสิ่งที่หนอนชอนเหลือไว้ หนอนกัดก็กินเสีย โยเอล 1:1–4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“คนชรา” คือบรรดาผู้นำของคริสตจักรเซเวนธ์เดย์แอ๊ดเวนตีสฝ่ายเลาดีเซียในช่วงเวลาแห่งการประทับตราของหนึ่งแสนสี่หมื่นสี่พันคน และการประทับตรานั้นสำเร็จขึ้นในระหว่างการหลั่งพระวิญญาณบริสุทธิ์ลงมา “คนชรา” นั้น เอเสเคียลได้พรรณนาไว้ว่าเป็น “บรรดาชายผู้ชรา”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บุตรมนุษย์เอ๋ย เจ้าจะเห็นหรือไม่ว่า บรรดาผู้อาวุโสแห่งวงศ์วานอิสราเอลกระทำอะไรอยู่ในที่มืด แต่ละคนอยู่ในห้องแห่งรูปภาพของตน? เพราะเขาทั้งหลายกล่าวว่า พระยาห์เวห์มิได้ทอดพระเนตรเห็นเรา พระยาห์เวห์ทรงละทิ้งแผ่นดินโลกเสียแล้ว เอเสเคียล 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คำดลใจได้ชี้ไว้อย่างชัดเจนว่า การประทับตราในเอเสเคียลบทที่เก้า เป็นการประทับตราเดียวกันกับในวิวรณ์บทที่เจ็ด และก็ชัดเจนเช่นกันว่า “พวกผู้อาวุโส” แห่งความน่าสะอิดสะเอียนสี่ประการที่ทวีความรุนแรงขึ้นในบทที่แปดนั้น ถูกแทนด้วยจำนวน 25 คน ผู้อาวุโส 25 คน ซึ่งควรจะเป็นผู้พิทักษ์ฝูงแกะของพระเจ้า คือคนเหล่านั้นที่กราบไหว้ดวงอาทิตย์ และพวกเขาเป็นกลุ่มแรกที่จะถูกพิพากษา ในบริบทของสถานนมัสการซึ่งพวกเขาหันหลังให้ พวกเขาเป็นตัวแทนของสองเวรของปุโรหิต เวรละสิบสองคน และมหาปุโรหิต เมื่อถึงกฎหมายวันอาทิตย์ พวกเขากราบไหว้ดวงอาทิตย์และยอมรับเครื่องหมายของสัตว์ร้าย โดยให้คำมั่นถึงความเห็นพ้องของตนกับพญานาค สัตว์ร้าย และผู้พยากรณ์เท็จ คนทั้ง 25 นี้มีแบบล่วงหน้าโดยคน 250 คนในการกบฏของโคราห์ ดาธาน และอาบีรัม ซึ่งเป็นตัวแทนของสหภาพสามประการที่ชาย 250 คนนั้นซึ่งถวายเครื่องหอมได้เข้าร่วมด้วย ผู้นำหัวโจกทั้งสามของการละทิ้งความเชื่อสิ้นชีวิตเมื่อแผ่นดินอ้าปากและกลืนพวกเขาลงไป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และโมเสสกล่าวว่า “โดยเหตุนี้ท่านทั้งหลายจะรู้ว่า พระยาห์เวห์ได้ทรงใช้ข้าพเจ้าให้กระทำการทั้งสิ้นเหล่านี้ เพราะข้าพเจ้ามิได้กระทำตามใจของตนเอง หากคนเหล่านี้ตายอย่างมนุษย์ทั้งปวงตายกัน หรือหากเขาทั้งหลายประสบชะตากรรมเช่นเดียวกับมนุษย์ทั้งปวงแล้วไซร้ พระยาห์เวห์ก็มิได้ทรงใช้ข้าพเจ้ามา แต่ถ้าพระยาห์เวห์ทรงกระทำสิ่งใหม่ และแผ่นดินอ้าปากของมันกลืนเขาทั้งหลายลงไป พร้อมกับทุกสิ่งที่เป็นของเขา และเขาทั้งหลายลงไปทั้งเป็นในแดนมรณา แล้วท่านทั้งหลายจะเข้าใจว่าคนเหล่านี้ได้ยั่วยุพระยาห์เวห์”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และต่อมาเมื่อเขากล่าวถ้อยคำทั้งสิ้นนี้จบลงแล้ว แผ่นดินที่อยู่ใต้เขาทั้งหลายก็แยกออก และแผ่นดินได้อ้าปากของมัน กลืนเขาทั้งหลายลงไป พร้อมทั้งเรือนของพวกเขา และบรรดาผู้ชายทั้งปวงที่เป็นของโคราห์ และทรัพย์สินทั้งหมดของพวกเขา เขาทั้งหลายและทุกสิ่งที่เป็นของพวกเขาได้ลงไปทั้งเป็นสู่หลุมลึก และแผ่นดินก็ปิดทับพวกเขาไว้ และพวกเขาก็พินาศไปจากท่ามกลางชุมนุมชน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และบรรดาคนอิสราเอลทั้งหมดที่อยู่รอบพวกเขาก็หนีไปเมื่อได้ยินเสียงร้องของพวกเขา เพราะพวกเขากล่าวว่า “เกรงว่าแผ่นดินจะกลืนพวกเราเสียด้วย” แล้วไฟก็ออกมาจากพระยาห์เวห์ และเผาผลาญชายสองร้อยห้าสิบคนที่ถวายเครื่องหอม กันดารวิถี 16:28–35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1888 ได้รับการแสดงเป็นแบบฉบับโดยการกบฏของโคราห์ ดาธาน อาบีรัม และชาย 250 คนผู้ถวายเครื่องหอม ชาย 250 คนนั้นได้ก่อพันธมิตรกับสมาพันธรัฐสามฝ่ายซึ่งมาถึงกฎหมายวันอาทิตย์ เมื่อสหรัฐอเมริกา ซึ่งเป็นสัตว์ร้ายจากแผ่นดิน อ้าปากของมันและพูดอย่างพญามังกร ณ จุดนั้น ฝนชุกปลายฤดูจะถูกเทลงมาอย่างไร้ขีดจำกัด เช่นเดียวกับที่ชาย 250 คนผู้ถวายเครื่องหอมถูกทำลายด้วยไฟที่ลงมาจากสวรรค์ ชาย 250 คนเป็นตัวแทนของระบบศาสนาเทียมเท็จซึ่งถูกทำลายในระหว่างการเทพระวิญญาณอย่างล้นเหลือแห่งฝนชุกปลายฤดู ณ กฎหมายวันอาทิตย์ การที่แผ่นดินอ้าขึ้นกลืนโคราห์และพรรคพวกของเขา คือแผ่นดินไหวในวิวรณ์บทที่สิบเอ็ด ซึ่งระบุถึงสหรัฐอเมริกาที่อ้าปากของตนและพูดอย่างพญามังกร เมื่อไฟลงมาจากสวรรค์เหนือชาย 250 คนนั้น เหตุการณ์นั้นเป็นแบบฉบับของไฟของเอลียาห์ที่ภูเขาคารเมล เมื่อผู้เผยพระวจนะเทียมเท็จเหล่านั้นถูกสังหาร ไฟของเอลียาห์ที่ภูเขาคารเมลสอดคล้องกับกฎหมายวันอาทิตย์ ดังนั้นไฟที่ลงเหนือชาย 250 คนนั้นจึงเป็นไฟแห่งกฎหมายวันอาทิตย์ของฝนชุกปลายฤดู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ข้อความตอนหนึ่งในพระธรรมกันดารวิถีที่กล่าวถึงการกบฏของโคราห์นั้น สอดคล้องกันในเชิงพยากรณ์กับการกบฏต่อสารแห่งแผ่นดินแห่งพระสัญญา ตามที่โยชูวาและคาเลบนำเสนอ การกบฏนั้นเป็นภาพแทนของ “วันแห่งการยั่วยุ” ตามพระคัมภีร์ ข้อความที่กล่าวถึงการกบฏของโคราห์ระบุว่า “ท่านทั้งหลายจะเข้าใจว่าคนเหล่านี้ได้ยั่วยุพระยาห์เวห์”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ผู้มีปัญญาคือผู้ที่เข้าใจ และผู้มีปัญญาจะต้องเข้าใจว่า ประวัติแห่งการกบฏของโคราห์นั้น จะต้องถูกนำมาวางทับลงบนการกบฏต่อข่าวสารเรื่องแผ่นดินแห่งพระสัญญาของโยชูวา การกบฏนั้นเกิดขึ้นที่คาเดช และทั้งคาเดชและการกบฏของโคราห์ก็คือการกบฏของคริสตจักรเซเว่นธ์เดย์แอ๊ดเวนตีส ณ เวลาของกฎหมายวันอาทิตย์ โคราห์และชายอีก 250 คนผู้ถวายเครื่องหอม เป็นแบบล่วงหน้าของชาย 25 คนที่นมัสการดวงอาทิตย์ในเอเสเคียล 8 บรรดาชายในสมัยโบราณในเอเสเคียลบทที่แปดเป็นตัวแทนของสิ่งน่าสะอิดสะเอียนลำดับที่สี่ในบรรดาสี่ลำดับซึ่งทวีความรุนแรงขึ้น และได้ถูกกระทำขึ้นในกรุงเยรูซาเล็ม ซึ่งเป็นสัญลักษณ์ของคริสตจักรของพระเจ้า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สิ่งน่าสะอิดสะเอียนประการแรกคือรูปเคารพแห่งความหึงหวง ประการที่สองคือห้องลับ ประการที่สามคือการร่ำไห้เพื่อทัมมูซ แล้วต่อมาชายยี่สิบห้าคนก็กราบไหว้ดวงอาทิตย์ จากนั้นบทที่เก้าระบุถึงบรรดาผู้ที่ถอนหายใจและร่ำไห้เพราะสิ่งน่าสะอิดสะเอียนทั้งหลาย ซึ่งได้ถูกนำเสนอไว้ในบทที่แปด บรรดาผู้ที่ถอนหายใจและร่ำไห้นั้นได้รับการประทับตราโดยทูตสวรรค์ผู้ขึ้นมาจากทิศตะวันออก ทูตสวรรค์คือผู้สื่อสาร และเป็นตัวแทนของข่าวสาร.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ข่าวสารแห่งการประทับตราจากทิศตะวันออก คือข่าวสารแห่งลมตะวันออก ซึ่งเป็นข่าวสารของอิสลาม เมื่อคนหนึ่งแสนสี่หมื่นสี่พันได้รับการประทับตราแล้ว ทูตสวรรค์ผู้ทำลายก็เริ่มงานของตน ณ จุดเดียวกันกับที่เส้นภายนอกแห่งคำพยากรณ์สอนว่า “การละทิ้งความเชื่อของชาติ ตามมาด้วยความพินาศของชาติ” ก่อนที่การพิพากษาจะสำเร็จลงเหนือผู้ที่โคราห์เป็นตัวแทน พวกกบฏถูกนำออกไปนอกกรุงเยรูซาเล็ม คนอธรรมถูกนำออกไปจากกรุงเยรูซาเล็ม เพราะมิใช่คนชอบธรรมที่หนีออกจากกรุงเยรูซาเล็ม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แล้วพระวิญญาณทรงยกข้าพเจ้าขึ้น และนำข้าพเจ้าไปยังประตูตะวันออกแห่งพระนิเวศของพระยาห์เวห์ ซึ่งหันไปทางทิศตะวันออก และดูเถิด ที่ปากประตูนั้นมีชายยี่สิบห้าคน ในหมู่พวกเขาข้าพเจ้าเห็นยาอาซันยาห์บุตรของอาซูร์ และเปลาทียาห์บุตรของเบไนยาห์ ผู้เป็นเจ้านายของประชาชน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แล้วพระองค์ตรัสกับข้าพเจ้าว่า บุตรแห่งมนุษย์เอ๋ย คนเหล่านี้คือบรรดาผู้ที่คิดการชั่วร้าย และให้คำปรึกษาอันชั่วในนครนี้ ผู้กล่าวว่า เวลานั้นยังไม่ใกล้เข้ามา ให้เราสร้างเรือนเถิด นครนี้เป็นหม้อ และพวกเราเป็นเนื้อในหม้อนั้น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ฉะนั้นจงพยากรณ์กล่าวโทษพวกเขา จงพยากรณ์เถิด โอ บุตรแห่งมนุษย์ และพระวิญญาณขององค์พระผู้เป็นเจ้าเสด็จมาสู่ข้าพเจ้า และตรัสแก่ข้าพเจ้าว่า จงกล่าวเถิด องค์พระผู้เป็นเจ้าตรัสดังนี้ว่า;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ดังนี้แหละที่พวกเจ้าได้กล่าวไว้ โอ วงศ์วานแห่งอิสราเอล เพราะเรารู้สิ่งที่เข้ามาในความคิดของพวกเจ้า ทุกสิ่งทุกประการ พวกเจ้าได้เพิ่มจำนวนคนที่ถูกสังหารของเจ้าในนครนี้ และได้ทำให้ถนนทั้งหลายของมันเต็มไปด้วยคนที่ถูกสังหาร เพราะฉะนั้น องค์พระผู้เป็นเจ้าพระเจ้าตรัสดังนี้ว่า ผู้ที่ถูกสังหารของพวกเจ้า ซึ่งพวกเจ้าได้วางไว้ท่ามกลางนครนี้ เขาเหล่านั้นคือเนื้อ และนครนี้คือหม้อ แต่เราจะนำพวกเจ้าออกมาจากท่ามกลางมัน พวกเจ้าได้กลัวดาบ และเราจะนำดาบมาสู่พวกเจ้า พระยาห์เวห์องค์พระผู้เป็นเจ้าตรัสดังนี้ และเราจะนำพวกเจ้าออกมาจากท่ามกลางมัน และมอบพวกเจ้าไว้ในมือของคนต่างชาติ และจะกระทำการพิพากษาท่ามกลางพวกเจ้า พวกเจ้าจะล้มลงด้วยดาบ เราจะพิพากษาพวกเจ้าที่เขตแดนอิสราเอล และพวกเจ้าจะรู้ว่าเราคือพระยาห์เวห์ นครนี้จะไม่เป็นหม้อของพวกเจ้าอีกต่อไป และพวกเจ้าก็จะไม่เป็นเนื้อที่อยู่ท่ามกลางมัน แต่เราจะพิพากษาพวกเจ้าที่เขตแดนอิสราเอล และพวกเจ้าจะรู้ว่าเราคือพระยาห์เวห์ เพราะพวกเจ้าไม่ได้ดำเนินตามกฎเกณฑ์ของเรา และไม่ได้ปฏิบัติตามคำพิพากษาของเรา แต่ได้ประพฤติตามธรรมเนียมของบรรดาประชาชาติที่อยู่รอบข้างพวกเจ้า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เมื่อข้าพยากรณ์อยู่ เปลัทยาห์บุตรชายของเบไนยาห์ก็สิ้นชีวิตลง แล้วข้าก็ซบหน้าลงถึงพื้น ร้องด้วยเสียงอันดัง และกล่าวว่า โอ ข้าแต่องค์พระผู้เป็นเจ้าพระเจ้า! พระองค์จะทรงกระทำให้คนอิสราเอลที่เหลืออยู่นั้นถึงกาลอวสานสิ้นเชิงหรือ? เอเสเคียล 11:1–13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กรุงเยรูซาเล็มได้รับการชำระให้บริสุทธิ์ ณ เวลาของกฎหมายวันอาทิตย์ เมื่อข้าวสาลีถูกแยกออกจากข้าวละมาน บุรุษทั้งหลายซึ่งแทนด้วยเลข 25 หรือ 250 คนของโคราห์ ถูกนำออกไปยัง “เขตแดน” ของกรุงเยรูซาเล็มเพื่อสิ้นชีวิต เลข 25 เป็นจำนวนของปุโรหิตผู้รับใช้เป็นเวลาหนึ่งสัปดาห์ และเมื่อถูกทำให้เป็นสัญลักษณ์ด้วยจำนวนทวีคูณสิบคือ 250 ก็เป็นตัวแทนของคริสตจักรทั่วโลก เพราะเลขสิบเป็นสัญลักษณ์ของทั่วโลก คริสตจักรฝ่ายต่อสู้ถูกนิยามว่าเป็นคริสตจักรที่ประกอบด้วยทั้งข้าวสาลีและข้าวละมาน และคริสตจักรฝ่ายมีชัยเป็นตัวแทนของคริสตจักรที่เป็นข้าวสาลีล้วนเท่านั้น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“พระเจ้าไม่มีคริสตจักรที่มีชีวิตอยู่กระนั้นหรือ? พระองค์ทรงมีคริสตจักร แต่เป็นคริสตจักรที่ยังต่อสู้อยู่ มิใช่คริสตจักรที่มีชัยแล้ว เราเสียใจที่มีสมาชิกที่บกพร่องอยู่ ที่มีข้าวละมานปะปนอยู่ท่ามกลางข้าวสาลี พระเยซูตรัสว่า ‘อาณาจักรสวรรค์เปรียบเสมือนชายผู้หนึ่งซึ่งหว่านเมล็ดพันธุ์ดีในนาของตน แต่เมื่อคนทั้งหลายหลับอยู่ ศัตรูของเขาก็มาหว่านข้าวละมานไว้ท่ามกลางข้าวสาลี แล้วก็จากไป.... ฝ่ายบ่าวของเจ้าของบ้านนั้นจึงมาหาเขาและกล่าวว่า นายเจ้าข้า ท่านมิได้หว่านเมล็ดพันธุ์ดีในนาของท่านหรือ แล้วข้าวละมานมาจากไหนเล่า? เขาจึงตอบเขาทั้งหลายว่า ศัตรูได้กระทำเช่นนี้ บ่าวเหล่านั้นจึงถามเขาว่า ถ้าเช่นนั้น ท่านปรารถนาให้พวกเราไปเก็บถอนมันหรือ? แต่เขากล่าวว่า อย่าเลย เกรงว่าเมื่อกำลังเก็บถอนข้าวละมานนั้น พวกเจ้าจะถอนรากข้าวสาลีขึ้นมาพร้อมกับมันด้วย จงปล่อยให้ทั้งสองเติบโตด้วยกันไปจนถึงฤดูเกี่ยว และในเวลาเกี่ยวนั้น เราจะสั่งพวกผู้เกี่ยวว่า จงรวบรวมข้าวละมานก่อน มัดรวมเป็นฟ่อน ๆ เพื่อเผาเสีย แต่จงเก็บข้าวสาลีเข้าไว้ในยุ้งฉางของเรา’”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“ในอุปมาเรื่องข้าวสาลีกับข้าวละมาน เราเห็นเหตุผลว่าทำไมจึงไม่ควรถอนข้าวละมานขึ้นเสีย ก็เพื่อมิให้ข้าวสาลีถูกถอนขึ้นไปพร้อมกับข้าวละมานด้วย ความคิดเห็นและการวินิจฉัยของมนุษย์ย่อมก่อให้เกิดความผิดพลาดอย่างร้ายแรง แต่แทนที่จะให้เกิดความผิดพลาดขึ้น และให้ต้นข้าวสาลีแม้เพียงต้นเดียวถูกถอนขึ้น นายเจ้าจึงตรัสว่า ‘ปล่อยให้ทั้งสองเติบโตด้วยกันไปจนถึงฤดูเกี่ยว’ แล้วทูตสวรรค์จะรวบรวมข้าวละมานออกไป ซึ่งถูกกำหนดไว้เพื่อการทำลาย ถึงแม้ในคริสตจักรของเรา ซึ่งอ้างว่าถือความจริงอันก้าวหน้า จะมีบางคนที่บกพร่องและหลงผิด ดุจดังข้าวละมานท่ามกลางข้าวสาลี พระเจ้าทรงอดกลั้นและทรงพระกรุณาอดทน พระองค์ทรงตักเตือนและทรงเตือนสติผู้ที่หลงผิด แต่พระองค์มิได้ทรงทำลายผู้ที่ใช้เวลายาวนานในการเรียนรู้บทเรียนที่พระองค์ประสงค์จะสอนเขา พระองค์มิได้ทรงถอนข้าวละมานออกจากข้าวสาลี ข้าวละมานและข้าวสาลีจะต้องเติบโตเคียงกันไปจนถึงฤดูเกี่ยว เมื่อข้าวสาลีเติบโตเต็มที่และพัฒนาอย่างสมบูรณ์แล้ว และด้วยลักษณะของมันเมื่อสุกเต็มที่ มันก็จะถูกจำแนกออกจากข้าวละมานอย่างชัดเจนโดยสิ้นเชิง”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“คริสตจักรของพระคริสต์บนแผ่นดินโลกย่อมไม่สมบูรณ์ แต่พระเจ้ามิได้ทรงทำลายคริสตจักรของพระองค์เพราะความไม่สมบูรณ์นั้น ได้มีมาแล้วและจะมีต่อไปผู้ที่เปี่ยมด้วยความกระตือรือร้นอันมิได้เป็นไปตามความรู้ ผู้ซึ่งจะชำระคริสตจักรให้บริสุทธิ์ และถอนข้าวละมานออกเสียจากท่ามกลางข้าวสาลี แต่พระคริสต์ได้ประทานความสว่างเป็นพิเศษเกี่ยวกับวิธีปฏิบัติต่อผู้ที่กำลังหลงผิด และต่อผู้ที่ยังมิได้กลับใจใหม่ในคริสตจักร สมาชิกคริสตจักรไม่พึงกระทำการอย่างหุนหันพลันแล่น ด้วยความกระตือรือร้น และรีบด่วน ในการตัดขาดผู้ที่ตนอาจเห็นว่ามีข้อบกพร่องในลักษณะอุปนิสัย ข้าวละมานจะปรากฏอยู่ท่ามกลางข้าวสาลี แต่การกำจัดข้าวละมานออกไป เว้นแต่จะเป็นไปตามวิธีที่พระเจ้าทรงกำหนด ย่อมก่อให้เกิดอันตรายมากกว่าการปล่อยไว้ตามเดิม ขณะที่องค์พระผู้เป็นเจ้าทรงนำผู้ที่กลับใจใหม่อย่างแท้จริงเข้ามาในคริสตจักร ซาตานก็ในเวลาเดียวกันนำบุคคลที่ยังมิได้กลับใจใหม่เข้ามาในสามัคคีธรรมของคริสตจักรนั้นด้วย ขณะที่พระคริสต์กำลังทรงหว่านเมล็ดพันธุ์ดี ซาตานก็กำลังหว่านข้าวละมาน มีอิทธิพลสองประการที่เป็นปฏิปักษ์กันซึ่งกระทำต่อสมาชิกของคริสตจักรอยู่เสมอ อิทธิพลหนึ่งกำลังกระทำงานเพื่อชำระคริสตจักรให้บริสุทธิ์ และอีกอิทธิพลหนึ่งกำลังกระทำงานเพื่อทำให้ประชากรของพระเจ้าเสื่อมทราม” Testimonies to Ministers, 45,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คนอธรรมถูกนำออกไปนอกกรุงเยรูซาเล็มเพื่อถูกทำลาย พวกเขาถูกกำจัดออกไปในเวลาแห่งการเก็บเกี่ยว ซึ่งเป็นเวลาเดียวกันกับที่ข้าวสาลีสุกงอม เพราะในเวลานั้นเองข้าวสาลีถูกรวบรวมเข้าไว้เป็นเครื่องบูชาโบกถวายผลแรกจากขนมปังโบกถวายสองก้อนแห่งเทศกาลเพ็นเทคอสต์ การเก็บเกี่ยวผลแรกของข้าวสาลีเป็นหัวข้อเฉพาะแห่งคำพยากรณ์ในพระคัมภีร์ การแยกข้าวสาลีกับข้าวละมานนั้นกำลังกล่าวถึงเรื่องนี้โดยตรง และอุปมาหลายเรื่องของพระคริสต์ก็ชี้ให้เห็นหมุดหมายเชิงพยากรณ์อันสำคัญยิ่งนี้โดยเฉพาะ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“ยิ่งกว่านั้น คำอุปมาเหล่านี้สอนว่า จะไม่มีช่วงเวลาแห่งการทดลองอีกต่อไปภายหลังการพิพากษา เมื่อพระราชกิจแห่งข่าวประเสริฐเสร็จสิ้นลงแล้ว การแยกระหว่างคนดีกับคนชั่วย่อมตามมาทันที และชะตากรรมของคนทั้งสองพวกก็ถูกกำหนดไว้อย่างถาวรตลอดไป”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เครื่องบูชาข้าวสาลีคือคนหนึ่งแสนสี่หมื่นสี่พันคน และทูตสวรรค์องค์ที่สามแยกข้าวสาลีออกจากข้าวละมาน.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“แล้วข้าพเจ้าเห็นทูตสวรรค์องค์ที่สาม ทูตสวรรค์ผู้ติดตามข้าพเจ้ากล่าวว่า ‘พระวจนะของท่านนั้นน่าเกรงขาม พันธกิจของท่านนั้นน่าสะพรึงกลัว ท่านคือทูตสวรรค์ผู้ที่จะคัดเลือกข้าวสาลีออกจากข้าวละมาน และประทับตราหรือมัดรวบข้าวสาลีไว้สำหรับยุ้งฉางแห่งสวรรค์’ สิ่งเหล่านี้ควรครอบครองทั้งจิตใจ ทั้งความเอาใจใส่ทั้งหมด อีกครั้งหนึ่ง ข้าพเจ้าได้รับการสำแดงให้เห็นถึงความจำเป็นที่ผู้ซึ่งเชื่อว่าเรากำลังได้รับข่าวสารแห่งพระเมตตาครั้งสุดท้าย จะต้องแยกตนออกจากผู้ที่กำลังรับหรือซึมซับความผิดพลาดใหม่ ๆ อยู่ทุกวัน ข้าพเจ้าเห็นว่าไม่ว่าคนอ่อนวัยหรือผู้สูงวัยก็ไม่ควรเข้าร่วมการชุมนุมของผู้ที่อยู่ในความผิดพลาดและความมืด ทูตสวรรค์กล่าวว่า ‘จงให้จิตใจเลิกหมกมุ่นอยู่กับสิ่งที่ไร้ประโยชน์’” Manuscript Releases, volume 5, 425.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ทูตสวรรค์องค์ที่สามประทับตราข้าวสาลี และยังแยกข้าวสาลีออกจากข้าวละมานด้วย ทูตสวรรค์องค์ที่สามเป็นสัญลักษณ์ของกฎหมายวันอาทิตย์ ซึ่งเป็นเหตุการณ์ที่ชายยี่สิบห้าคน อันเป็นตัวแทนของผู้นำแห่งคริสตจักรเซเว่นธ์เดย์แอ๊ดเวนตีสฝ่ายเลาดีเซีย ถูกนำออกไปนอกกรุงเยรูซาเล็มและถูกพิพากษา ณ จุดนั้น คริสตจักรนักรบก็ถูกเปลี่ยนให้เป็นคริสตจักรผู้มีชัย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“งานนี้ใกล้จะสิ้นสุดลงแล้ว สมาชิกของคริสตจักรที่ยังต่อสู้อยู่ซึ่งได้พิสูจน์ตนว่าซื่อสัตย์ จะกลายเป็นคริสตจักรผู้มีชัย ในการทบทวนประวัติที่ผ่านมาของเรา เมื่อได้เดินตามทุกย่างก้าวแห่งความก้าวหน้าจนมาถึงฐานะปัจจุบันของเรา ข้าพเจ้ากล่าวได้ว่า จงสรรเสริญพระเจ้า! เมื่อข้าพเจ้าเห็นสิ่งที่พระเจ้าได้ทรงกระทำ ข้าพเจ้าก็เปี่ยมด้วยความพิศวงและด้วยความไว้วางใจในพระคริสต์ในฐานะผู้นำ เราไม่มีสิ่งใดต้องกลัวสำหรับอนาคต เว้นแต่เพียงว่าเราจะลืมวิถีทางที่องค์พระผู้เป็นเจ้าได้ทรงนำเรา และพระโอวาทของพระองค์ในประวัติศาสตร์ที่ผ่านมาแห่งเรา” General Conference Bulletin, January 29,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เชิงพยากรณ์ว่าด้วยการแยกข้าวละมานออกจากข้าวสาลีนั้นเป็นหัวข้อสำคัญประการหนึ่งของคำพยากรณ์ในพระคัมภีร์ การที่พระคริสต์ทรงชำระพระวิหารเป็นภาพประกอบของงานนี้ และจุดสุดยอดเกิดขึ้นเมื่อมีการออกกฎหมายวันอาทิตย์ เพราะเราเห็นบรรดาผู้ที่ต้องถูกพิพากษาถูกนำไปยังเขตแดนกรุงเยรูซาเล็มเพื่อจะตาย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พระองค์ได้ทรงชำระพระวิหารให้พ้นจากการลบหลู่อันเป็นการหมิ่นประมาทสิ่งศักดิ์สิทธิ์นั้น ท่ามกลางพระราชกิจช่วงสุดท้ายของพระองค์ คือการชำระพระวิหารครั้งที่สอง ฉันใด ในงานสุดท้ายแห่งการเตือนโลก ก็มีการทรงเรียกสองประการที่แตกต่างกันไปยังคริสตจักรทั้งหลายฉันนั้น ข่าวของทูตสวรรค์องค์ที่สองคือ ‘บาบิโลนมหานครนั้นล่มสลายแล้ว ล่มสลายแล้ว เพราะว่านางได้ให้ชนทุกชาติ ดื่มเหล้าองุ่นแห่งพระพิโรธจากการล่วงประเวณีของนาง’ (วิวรณ์ 14:8) และในเสียงร้องอันดังแห่งข่าวของทูตสวรรค์องค์ที่สาม มีพระสุรเสียงหนึ่งจากสวรรค์ตรัสว่า ‘จงออกมาจากนครนั้นเถิด ชนชาติของเราเอ๋ย เพื่อว่าเจ้าทั้งหลายจะไม่มีส่วนในบาปของนาง และเพื่อว่าเจ้าทั้งหลายจะไม่รับภัยพิบัติของนางด้วย เพราะว่าบาปของนางท่วมถึงสวรรค์แล้ว และพระเจ้าได้ทรงระลึกถึงความชั่วช้าของนางแล้ว’ (วิวรณ์ 18:4, 5)”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คริสตจักรที่ประกอบด้วยข้าวสาลีและข้าวละมานนั้นคงอยู่จนถึงวิกฤตกฎหมายวันอาทิตย์ เมื่อข้าวละมานถูกกำจัดออกไป มิใช่ด้วยกำลังของมนุษย์ แต่โดยทูตสวรรค์องค์ที่สาม—ซึ่งเป็นสัญลักษณ์แทนกฎหมายวันอาทิตย์ แต่ก็เป็นข่าวสารแห่งฝนชุกปลายฤดูที่กำลังกระพือขยายเป็นเสียงร้องอันดังด้วย ข้าวละมานเป็นองค์ประกอบหนึ่งของพยานหลักฐานเชิงพยากรณ์ เช่นเดียวกับที่ข้าวสาลีเป็นเช่นนั้น พระญาณสอดส่องของพระเจ้าครอบคลุมไปถึงกฎหมายวันอาทิตย์ และทูตสวรรค์องค์ที่สามชำระพระวิหารให้บริสุทธิ์เป็นครั้งที่สอง พระองค์ทรงชำระพระวิหารนั้นในวันที่ 22 ตุลาคม ค.ศ. 1844 และการชำระพระวิหารครั้งที่สองคือกฎหมายวันอาทิตย์.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ภายนอกของประวัติศาสตร์ที่นำไปสู่กฎหมายวันอาทิตย์เป็นองค์ประกอบสำคัญประการหนึ่งของพยานหลักฐานของคริสตจักรผู้มีชัย เช่นเดียวกับข้าวละมาน ข้าวสาลี และการมัดรวมคนทั้งสองจำพวกเข้าไว้ด้วยกัน ข่าวสารปิดท้ายของพระธรรมวิวรณ์คือข่าวสารของทูตสวรรค์สามองค์ และข่าวสารเหล่านั้นแยกและมัดรวมคนทั้งสองจำพวก แต่สิ่งสำคัญคือจะต้องเห็นว่าซิสเตอร์ไวท์ระบุว่า “ข่าวสารปิดท้าย” เหล่านั้น “ทำให้การเก็บเกี่ยวสุกงอม” ข่าวสารปิดท้ายที่ทำให้การเก็บเกี่ยวสุกงอมคือฝนชุกปลายฤดู และนั่นคือไฟที่มัดชาย 250 คนนั้น “ดังฟืนเป็นมัด ๆ สำหรับไฟแห่งการทำลาย”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“แก่ยอห์น ได้ทรงเปิดเผยภาพเหตุการณ์อันลึกซึ้งและน่าตื่นตะลึงเกี่ยวกับประสบการณ์ของคริสตจักร เขาได้เห็นฐานะ ภยันตราย การต่อสู้ และการช่วยกู้ในที่สุดของประชากรของพระเจ้า เขาได้บันทึกข่าวสารสุดท้ายทั้งหลายซึ่งจะทำให้การเก็บเกี่ยวของโลกสุกงอม ไม่ว่าจะเป็นฟ่อนข้าวสำหรับยุ้งฉางแห่งสวรรค์ หรือเป็นมัดฟืนสำหรับไฟแห่งการทำลาย หัวข้อทั้งหลายอันมีความสำคัญยิ่งได้ถูกเปิดเผยแก่เขา โดยเฉพาะสำหรับคริสตจักรยุคสุดท้าย เพื่อว่าบรรดาผู้ที่จะหันจากความผิดไปสู่ความจริงจะได้รับคำสั่งสอนเกี่ยวกับภยันตรายและการต่อสู้ที่อยู่เบื้องหน้าพวกเขา ไม่มีผู้ใดจำเป็นต้องอยู่ในความมืดมนเกี่ยวกับสิ่งที่จะมาถึงโลก”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การชำระพระวิหารของพระองค์นั้น ยังได้รับการถ่ายทอดเป็นภาพประกอบผ่านงานของชายผู้ถือแปรงปัดฝุ่น ผู้ซึ่งยอห์นผู้ให้บัพติศมาได้แนะนำว่าเป็นพระองค์ผู้เสด็จมาภายหลังพันธกิจของตน พระองค์ทรงเป็นผู้ที่กวาดเอาขยะออกไปในความฝันของมิลเลอร์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“องค์พระผู้เป็นเจ้ากำลังจะทรงสำแดงความแตกต่างระหว่างคนชอบธรรมกับคนอธรรม; เพราะว่า ‘พลั่วฝัดข้าวของพระองค์อยู่ในพระหัตถ์ของพระองค์แล้ว และพระองค์จะทรงชำระลานนวดข้าวของพระองค์ให้หมดจด และจะทรงรวบรวมข้าวสาลีของพระองค์ไว้ในยุ้งฉางของพระองค์; แต่แกลบพระองค์จะทรงเผาด้วยไฟที่ไม่อาจดับได้’” Review and Herald, November 8,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ซิสเตอร์ไวท์ได้อ้างถึงอิสยาห์ เมื่อเธอชี้ให้เห็นว่าในปี 1849 องค์พระผู้เป็นเจ้าได้ทรงยื่นพระหัตถ์ของพระองค์ออกเป็นครั้งที่สองเพื่อรวบรวมคนที่เหลืออยู่แห่งประชากรของพระองค์ และทั้งอิสยาห์กับซิสเตอร์ไวท์กำลังชี้ถึงการรวบรวมครั้งสุดท้ายของชนหนึ่งแสนสี่หมื่นสี่พัน กระบวนการแห่งการรวบรวมนี้รวมถึงการกระจัดกระจายและการรวบรวม ซึ่งถูกแสดงแทนด้วยความผิดหวังครั้งแรก อันนำไปสู่การรวบรวม ณ ปลายเวลาแห่งการรอคอย แต่ละองค์ประกอบเหล่านี้ของการประทับตราชนหนึ่งแสนสี่หมื่นสี่พันล้วนเป็นหัวข้อเฉพาะของคำพยากรณ์ในพระคัมภีร์ ประวัติศาสตร์ภายนอกซึ่งองค์พระผู้เป็นเจ้าทรงใช้เป็นเครื่องมือของพระองค์เพื่อนำบาปไปสู่จุดจบของมันนั้น ถูกแสดงไว้ในดาเนียล 11:11; และการรวบรวมครั้งสุดท้ายพบได้ในอิสยาห์ 11:11; และจุดสิ้นสุดของเวลาแห่งการรอคอยพบได้ในวิวรณ์ 11:11 และการแยกข้าวสาลีกับข้าวละมาน ณ กฎหมายวันอาทิตย์นั้นอยู่ในเอเสเคียล 11:11: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นครนี้จะไม่เป็นหม้อของพวกเจ้า และพวกเจ้าจะไม่เป็นเนื้ออยู่ท่ามกลางหม้อนั้น; แต่เราจะพิพากษาพวกเจ้าที่เขตแดนอิสราเอล เอเสเคียล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ในโยเอล “น้ำองุ่นใหม่” ถูกตัดขาดจากพวกคนชราแต่โบราณผู้ซึ่งควรจะเป็นผู้พิทักษ์รักษาสถานนมัสการ ข่าวสารแห่งเสียงร้องยามเที่ยงคืนคือน้ำองุ่นใหม่ของโยเอล และไฟซึ่งลงมาในเวลาที่มีการออกกฎหมายวันอาทิตย์นั้นได้ถูกทำให้เป็นแบบอย่างไว้โดยไฟแห่งวันเพ็นเทคอสต์ ไฟนั้นเป็นตัวแทนของข่าวสาร ซึ่งก็คือน้ำองุ่นใหม่ แต่ก็เป็นข่าวสารที่ทำลายชายสองร้อยห้าสิบคนผู้ถวายเครื่องหอมด้วย คริสตจักรเซเว่นธ์เดย์แอ๊ดเวนตีสแห่งลาโอดีเซียสิ้นสุดลงที่กฎหมายวันอาทิตย์ เพราะในเวลานั้นเองไฟถูกเทลงมาอย่างไร้ขีดจำกัด และมันทำลายชายสองร้อยห้าสิบคนผู้ถวายเครื่องหอม ฉะนั้นจึงทำลายระบบการนมัสการของพวกเขา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หากคริสตจักรเซเว่นธ์เดย์แอ๊ดเวนตีสสัตย์ซื่อเมื่อถึงกฎหมายวันอาทิตย์ อำนาจและกำลังของรัฐบาลสหรัฐอเมริกาจะปิดคริสตจักรนั้นลง หากไม่สัตย์ซื่อ คริสตจักรนั้นก็จะเพียงเปลี่ยนชื่อเป็นคริสตจักรเฟิร์สต์เดย์แอ๊ดเวนตีส หรือชื่ออื่นใดที่คล้ายคลึงกันอย่างมาก ไม่ว่าชอบธรรมหรืออธรรม คริสตจักรเซเว่นธ์เดย์แอ๊ดเวนตีสก็ไม่ก้าวเลยไปกว่ากฎหมายวันอาทิตย์ คำพยานแห่งคำพยากรณ์ระบุว่า ลัทธิแอ๊ดเวนตีสได้ปฏิเสธข่าวสารแห่งหนทางโบราณเมื่อวันที่ 9/11 และหนทางโบราณเหล่านั้นนำไปสู่ประตูที่ปิดแล้ว ณ กฎหมายวันอาทิตย์ ชายในจำนวน 25 คนนั้นได้รับการเป็นภาพแทนไว้ในตอนหนึ่งของพระธรรมเอเสเคียลโดย “ยาอาซันยาห์บุตรชายของอัสซูร์ และเปลาทิยาห์บุตรชายของเบไนยาห์ เจ้านายของประชาชน”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นามของพวกเขาประกาศลักษณะของประชากรของพระเจ้า แต่เป็นเพียงการประกาศตนเท่านั้น ยาอาซันยาห์หมายความว่า พระเจ้าทรงได้ยิน และเขาเป็นบุตรของอาซูร์ ซึ่งหมายความว่า ช่วยเหลือและปกป้อง ซิสเตอร์ไวท์กล่าวว่าชายทั้งยี่สิบห้าคนนั้นจะต้องเป็นผู้พิทักษ์ ดังที่ “อาซูร์” เป็นภาพแทน บุตรของเขาประกาศตนว่า “ได้ยิน” พระเจ้า แต่เขาอยู่ในจำพวกที่ว่า เมื่อเห็นก็ไม่เห็น และเมื่อได้ยินก็ไม่ได้ยิน เปลาทิยาห์หมายความว่า พระเจ้าทรงช่วยให้รอด และบิดาของเขา “เบไนยาห์” หมายความว่า พระเจ้าได้ทรงก่อสร้างแล้ว เมื่อเอเสเคียลกล่าวคำเตือนของเขาเสร็จสิ้น เปลาทิยาห์ก็ตาย។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นครนี้จะไม่เป็นหม้อต้มของพวกเจ้า และพวกเจ้าจะไม่เป็นเนื้อที่อยู่ท่ามกลางนครนั้น แต่เราจะพิพากษาพวกเจ้าที่เขตแดนแห่งอิสราเอล แล้วพวกเจ้าจะรู้ว่าเราคือพระยาห์เวห์ เพราะพวกเจ้ามิได้ดำเนินตามกฎเกณฑ์ของเรา และมิได้กระทำตามคำพิพากษาของเรา แต่ได้ประพฤติตามธรรมเนียมของบรรดาประชาชาติที่อยู่รอบพวกเจ้า และอยู่มา เมื่อข้าพระองค์กำลังพยากรณ์ เปลาทิยาห์บุตรของเบไนยาห์ก็สิ้นชีวิต แล้วข้าพระองค์ก็ซบหน้าลงถึงพื้น ร้องทูลด้วยเสียงอันดังว่า โอ องค์พระผู้เป็นเจ้าพระยาเวห์! พระองค์จะทรงกระทำลายคนอิสราเอลที่เหลืออยู่อย่างสิ้นเชิงหรือ? เอเสเคียล 11:11–13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เปลาติยาห์สิ้นชีวิตลงด้วยเสียงร้องอันดังของเอเสเคียล ข้าวสาลีสิ้นชีวิตลงบนถนนเมื่อวันที่ 18 กรกฎาคม 2020 ตามการสำเร็จแห่งวิวรณ์บทที่สิบเอ็ด ข้าวสาลีนั้นคือโมเสสและเอลียาห์ ผู้เป็นผู้ประพันธ์พระวจนะของพระเจ้าองค์แรก และพระสัญญาเรื่องเอลียาห์ที่จะมานั้นเป็นถ้อยแถลงสุดท้ายในพันธสัญญาเดิม อัลฟาและโอเมกาถูกสังหารลงบนถนนแห่งโสโดมและอียิปต์ แต่พวกเขาได้รับการเป็นขึ้นอีกในปี 2024 ดังที่แสดงไว้ในวิวรณ์ 11:11 ระหว่างที่พวกเขาตายอยู่ โสโดมและอียิปต์ก็เปรมปรีดิ์ เอเสเคียลกำหนดการตายของเปลาติยาห์ไว้ในช่วงเวลาของชนที่เหลืออยู่ เมื่อท่านกล่าวว่า “โอ ข้าแต่องค์พระผู้เป็นเจ้าพระเจ้า! พระองค์จะทรงกระทำให้ชนที่เหลืออยู่ของอิสราเอลพินาศสิ้นเชิงหรือ?” โสโดมคือคริสตจักรเซเว่นธ์เดย์แอ๊ดเวนตีสในช่วงเวลาของชนที่เหลืออยู่ ตามที่อิสยาห์กล่าวไว้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จงฟังเถิด ฟ้าสวรรค์ และจงเงี่ยหูเถิด แผ่นดินโลก เพราะพระยาห์เวห์ได้ตรัสแล้วว่า เราได้เลี้ยงดูและอภิบาลบุตรทั้งหลายให้เติบใหญ่ขึ้น แต่เขาทั้งหลายได้กบฏต่อเรา วัวย่อมรู้จักเจ้าของของมัน และลาย่อมรู้จักรางหญ้าของนายมัน แต่อิสราเอลไม่รู้จัก ชนชาติของเราไม่เข้าใจ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ประชาชาติที่เป็นบาป ชนชาติที่แบกความชั่วช้าไว้อย่างหนัก เชื้อสายของผู้กระทำความชั่ว บุตรทั้งหลายที่ทำให้เสื่อมทราม! พวกเขาได้ทอดทิ้งพระยาห์เวห์ ได้ยั่วยุองค์บริสุทธิ์แห่งอิสราเอลให้ทรงพระพิโรธ พวกเขาได้หันหลังถอยไปเสียแล้ว เหตุใดพวกเจ้าจึงจะยังถูกเฆี่ยนตีอีกเล่า? พวกเจ้าจะกบฏยิ่งขึ้นไปอีก ศีรษะทั้งสิ้นก็ป่วย และใจทั้งสิ้นก็อ่อนระโหยโรยแรง ตั้งแต่ฝ่าเท้าจนถึงศีรษะ ไม่มีความสมบูรณ์อยู่ในตัวมันเลย มีแต่บาดแผล รอยฟกช้ำ และแผลเน่าเปื่อย ซึ่งมิได้ปิด มิได้พันไว้ และมิได้ทาด้วยน้ำมันให้บรรเทา แผ่นดินของพวกเจ้าเป็นที่ร้างเปล่า เมืองทั้งหลายของพวกเจ้าถูกไฟเผาผลาญ แผ่นดินของพวกเจ้า คนต่างด้าวกำลังกัดกินต่อหน้าพวกเจ้า และมันก็ร้างเปล่า ดุจดังถูกคนต่างด้าวทำลายล้าง และธิดาแห่งศิโยนก็ถูกปล่อยไว้เหมือนกระท่อมในสวนองุ่น เหมือนเพิงในสวนแตงกวา เหมือนนครที่ถูกล้อมไว้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ถ้าพระยาห์เวห์จอมโยธามิได้ทรงเหลือชนที่เหลืออยู่เพียงเล็กน้อยไว้แก่เรา เราก็คงเป็นเหมือนเมืองโสโดม และคงเป็นเหมือนเมืองโกโมราห์ จงฟังพระวจนะของพระยาห์เวห์เถิด เจ้านายแห่งโสโดมเอ๋ย จงเงี่ยหูฟังพระธรรมของพระเจ้าของเราเถิด ประชาชนแห่งโกโมราห์เอ๋ย อิสยาห์ 1:2–10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โมเสสและเอลียาห์ถูกฆ่าในโสโดมและอียิปต์ในช่วงเวลาของชนผู้เหลืออยู่ อียิปต์เป็นสัญลักษณ์ของการปกครองฝ่ายบ้านเมืองที่เสื่อมทราม และโสโดมเป็นสัญลักษณ์ของการปกครองฝ่ายคริสตจักรที่เสื่อมทราม เปลาทียาห์บุตรชายของเบไนยาห์ตายในเวลาของกฎหมายวันอาทิตย์ ซึ่งอิสยาห์เชื่อมโยงเข้ากับวันแห่งการยั่วยุในพระคัมภีร์ ซึ่งอาจเป็นปี 1863 หรือกฎหมายวันอาทิตย์ เปลาทียาห์บุตรชายของเบไนยาห์เป็นภาพแทนของของปลอมเลียนแบบผู้ที่ได้ยินพระวจนะของพระเจ้าอย่างแท้จริง ในเวลาของชนผู้เหลืออยู่ ผู้ที่มีโมเสสและเอลียาห์เป็นภาพแทนจะถูกฆ่าแล้วเป็นขึ้นมาอีก การเป็นขึ้นมานั้นเริ่มต้นด้วยเสียงหนึ่งในถิ่นทุรกันดารในเดือนกรกฎาคม ปี 2023 นับตั้งแต่ปี 2024 เป็นต้นมา การแยกขั้นสุดท้ายระหว่างข้าวสาลีกับข้าวละมานได้ดำเนินอยู่แล้ว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เมื่อมีการประกาศใช้กฎหมายวันอาทิตย์ คริสตจักรเซเว่นธ์เดย์แอ๊ดเวนตีสจะรู้ว่าตนเองหลงหายแล้ว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นครนี้จะไม่เป็นหม้อของท่านทั้งหลาย และท่านทั้งหลายจะไม่เป็นเนื้ออยู่ท่ามกลางหม้อนั้น แต่เราจะพิพากษาท่านทั้งหลายที่พรมแดนของอิสราเอล และท่านทั้งหลายจะรู้ว่าเราคือพระยาห์เวห์ เพราะท่านทั้งหลายมิได้ดำเนินตามกฎเกณฑ์ของเรา ทั้งมิได้กระทำตามคำพิพากษาของเรา แต่ได้ประพฤติตามอย่างธรรมเนียมของประชาชาติที่อยู่รอบข้างท่านทั้งหลาย และต่อมา เมื่อข้าพเจ้าพยากรณ์อยู่ เปลาทิยาห์บุตรชายของเบไนยาห์ก็สิ้นชีวิต เอเสเคียล 11:11–13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การตายของเปลาทิยาห์ ซึ่งชื่อนี้หมายความว่า ได้รับการช่วยให้พ้นโดยพระเจ้า ในบริบทนี้หมายถึง ถูกมอบไว้แก่ความตาย ณ จุดเดียวกันกับที่คนงานยามชั่วโมงที่สิบเอ็ดได้รับการช่วยให้พ้นจากมือของกษัตริย์ฝ่ายเหนือในข้อสี่สิบเอ็ดของดาเนียลบทที่สิบเอ็ด เปลาทิยาห์ถูกมอบไว้ในมือของกษัตริย์ฝ่ายเหนือ ณ กฎหมายวันอาทิตย์ เปลาทิยาห์ บุตรชายของเบไนยาห์ ซึ่งมีความหมายว่า “สิ่งที่พระเจ้าได้ทรงสร้างขึ้น” ณ จุดเดียวกันนั้นเองที่พระเจ้าได้ทรงสร้างพระวิหารขึ้นอีกครั้ง เพื่อยกชูขึ้นเป็นคริสตจักรผู้มีชัย ณ กฎหมายวันอาทิตย์ บรรดาผู้ซึ่งมีเปลาทิยาห์เป็นตัวแทนก็ถูกมอบไว้แก่ความตาย เพราะแทนที่จะมีส่วนร่วมในงานแห่งการก่อสร้างที่รกร้างแต่เดิมขึ้นใหม่ พวกเขากลับกำลังก่อสร้างอุโมงค์ศพของโทบียาห์สำหรับตนเอง เปลาทิยาห์เป็นตัวแทนของภาพตั้งแต่ศีรษะจดเท้าของอิสยาห์ คือร่างกายที่เต็มไปด้วยบาปโดยสิ้นเชิง ร่างกายนั้นคือคริสตจักรมิชชั่นวันที่เจ็ดแห่งเลาดีเซีย ณ บทสรุปของสี่ชั่วอายุคนแห่งการกบฏที่ดำเนินไปอย่างต่อเนื่อง ซึ่งอิสยาห์ได้พรรณนาไว้ว่าเป็นการกบฏที่ทวีความรุนแรงขึ้น เมื่อท่านกล่าวว่า “กบฏมากขึ้นทุกที” ในกระบวนการทดสอบครั้งสุดท้ายซึ่งเริ่มต้นขึ้นในปี 2024 ข้าวสาลีจะตายอยู่เป็นเวลาสามวันครึ่ง แล้วจึงฟื้นขึ้นอีก และ ณ จุดนั้น พวกเขาจะรู้ว่าพระเยโฮวาห์ทรงเป็นพระเจ้า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จงพยากรณ์และกล่าวแก่พวกเขาว่า พระยาห์เวห์องค์พระผู้เป็นเจ้าตรัสดังนี้ว่า ดูเถิด โอ ประชากรของเราเอ๋ย เราจะเปิดบรรดาอุโมงค์ศพของเจ้า และให้เจ้าขึ้นมาจากบรรดาอุโมงค์ศพของเจ้า และเราจะนำเจ้าเข้าสู่แผ่นดินอิสราเอล และเจ้าทั้งหลายจะรู้ว่าเราเป็นพระยาห์เวห์ เมื่อเราได้เปิดบรรดาอุโมงค์ศพของเจ้า โอ ประชากรของเราเอ๋ย และได้นำเจ้าขึ้นมาจากบรรดาอุโมงค์ศพของเจ้า และเราจะใส่วิญญาณของเราไว้ในเจ้า แล้วเจ้าจะมีชีวิต และเราจะให้เจ้าตั้งมั่นอยู่ในแผ่นดินของเจ้าเอง แล้วเจ้าทั้งหลายจะรู้ว่า เราคือพระยาห์เวห์ ได้กล่าวแล้ว และได้กระทำให้สำเร็จแล้ว พระยาห์เวห์ตรัสดังนี้ เอเสเคียล 37:12–14.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ฐานะปุโรหิตปลอมซึ่งมีบุคคลยี่สิบห้าคนเป็นตัวแทน ณ กฎหมายวันอาทิตย์ ครั้นแล้วจะรู้ว่าองค์พระผู้เป็นเจ้าทรงเป็นพระเจ้า ข้าวสาลีรู้ว่าองค์พระผู้เป็นเจ้าทรงเป็นพระเจ้าในปี 2024 และข้าวละมานตื่นขึ้นสู่ความรู้นั้น ณ กฎหมายวันอาทิตย์ เมื่อสายเกินไปแล้ว ช่วงเวลานี้เริ่มต้นด้วยหลุมฝังศพและการเป็นขึ้นจากตาย และสิ้นสุดลงด้วยหลุมฝังศพและไม่มีการเป็นขึ้นจากตาย ข้าวสาลี ณ เบื้องต้นรู้จักพระเจ้า เมื่อพระองค์ทรงทำให้การเป็นขึ้นจากตายแห่งวิวรณ์บทที่สิบเอ็ดสำเร็จ และข้าวละมานรู้ ณ แผ่นดินไหวของกฎหมายวันอาทิตย์ในบทเดียวกัน ระหว่างหมุดหมายทั้งสองนั้น กระบวนการทดสอบแห่งฝนชุกปลายฤดูนำทั้งสองจำพวกไปสู่ความสุกงอมเพื่อการเก็บเกี่ยว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สารของโยเอลคือบทเพลงแห่งสวนองุ่น แต่ประเด็นแรกที่สารนั้นยกขึ้นมาก็คือ มนุษย์จะสามารถจำแนกวาระสุดท้ายได้หรือไม่ โดยอาศัยวาระก่อนหน้า “คนชรา” ในโยเอลไม่อาจทำเช่นนั้นได้ เพราะเมื่อเสียงปลุกให้ตื่นมาถึงในเวลาเที่ยงคืน พวกเขาก็ถูกตัดขาด—ถูกคายออกจากพระโอษฐ์ขององค์พระผู้เป็นเจ้า ตรง ณ ที่ซึ่งสัตว์ร้ายจากแผ่นดินอ้าปากของมันเพื่อกล่าว และซึ่งก็เป็นที่เดียวกันกับที่ลา ของบาลาอัมได้กล่าว และที่ซึ่งบิดาของยอห์นผู้ให้บัพติศมาได้กล่าวด้วย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การพิพากษาที่มีต่อ “ชายชราโบราณ” นั้นตั้งอยู่บนคำถามที่ว่า สิ่งนี้ได้เกิดขึ้นแล้วหรือไม่ในสมัยบรรพบุรุษของท่าน? ข้อความตอนนี้เปิดขึ้นด้วยถ้อยคำว่า “จงฟังสิ่งนี้” แล้วจึงเสนอพยานสองฝ่าย คือฝ่ายหนึ่งเป็นมนุษย์สี่ชั่วอายุคน และอีกฝ่ายหนึ่งเป็นแมลงสี่ชนิด จากนั้นพวกเขาก็ถูกปลุกให้ตื่นขึ้นด้วยเสียงร้องเวลาเที่ยงคืน เพียงเพื่อจะพบว่าตนถูกปล่อยผ่านไป มิได้ถูกนับรวมเป็นชนแห่งพันธสัญญาที่พระเจ้าทรงเลือกสรร พวกเขามิได้ถูกปล่อยผ่านไปเพราะไม่มีเหล้าองุ่น หากแต่ถูกปล่อยผ่านไปเพราะมีเหล้าองุ่นที่ผิด ในคำอุปมาเรื่องหญิงพรหมจารีสิบคนนั้น เหล้าองุ่นใหม่ของโยเอลคือน้ำมัน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ความรอดของพวกเขาถูกกำหนดไว้ในเงื่อนไขว่า พวกเขาจะรับ “เหล้าองุ่นใหม่” แห่งข่าวสารฝนชุกปลายหรือไม่ “บรรดาคนชราและคนโบราณ” ยังถูกอิสยาห์พรรณนาว่าเป็น “คนขี้เมาแห่งเอฟราอิม” ด้วย และเอฟราอิมก็ไม่ได้ถูกนำเสนออยู่ท่ามกลางผู้ที่ได้รับการผนึกในวิวรณ์บทที่เจ็ด เขาถูกแทนที่โดยมนัสเสห์พี่น้องของเขา เป็นการยากที่จะหากษัตริย์องค์ใดที่ชั่วร้ายยิ่งกว่ามนัสเสห์ แต่เขากลับเข้ามาแทนที่บรรดาคนขี้เมาแห่งเอฟราอิม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“คนจำพวกที่ไม่รู้สึกโทมนัสเพราะความเสื่อมถอยฝ่ายจิตวิญญาณของตนเอง และไม่คร่ำครวญเพราะบาปของผู้อื่น จะถูกปล่อยไว้โดยปราศจากตราประทับของพระเจ้า องค์พระผู้เป็นเจ้าทรงมอบหมายแก่ผู้สื่อสารของพระองค์ คือบรรดาชายผู้ถืออาวุธสังหารอยู่ในมือว่า ‘จงตามเขาไปทั่วเมือง และจงประหารเสีย อย่าให้ตาของเจ้าสงสาร และอย่ามีความเวทนาเลย จงฆ่าให้สิ้นทั้งคนแก่และคนหนุ่มสาว ทั้งหญิงสาวและเด็กเล็ก และผู้หญิงทั้งหลาย แต่จงอย่าเข้าใกล้ผู้ใดที่มีเครื่องหมายนั้นอยู่บนตัวเขา และจงเริ่มต้นที่สถานบริสุทธิ์ของเรา’ แล้วพวกเขาก็เริ่มต้นที่พวกผู้เฒ่าซึ่งอยู่หน้าพระนิเวศนั้น”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ที่นี้เราจะเห็นได้ว่า คริสตจักร—สถานนมัสการบริสุทธิ์ขององค์พระผู้เป็นเจ้า—เป็นสิ่งแรกที่ต้องรับการโบยตีแห่งพระพิโรธของพระเจ้า บรรดาผู้อาวุโส ผู้ซึ่งพระเจ้าได้ประทานความสว่างอันยิ่งใหญ่แก่เขา และผู้ซึ่งได้ยืนหยัดเป็นผู้พิทักษ์ผลประโยชน์ฝ่ายจิตวิญญาณของประชาชน ได้ทรยศต่อความไว้วางใจที่ได้รับมอบหมายแก่ตน พวกเขาได้รับเอาท่าทีที่ว่า เราไม่จำเป็นต้องคาดหวังการอัศจรรย์และการสำแดงฤทธิ์อำนาจของพระเจ้าอย่างเด่นชัดดังเช่นในกาลก่อน กาลสมัยได้เปลี่ยนไปแล้ว ถ้อยคำเหล่านี้เสริมกำลังความไม่เชื่อของพวกเขา และพวกเขากล่าวว่า: องค์พระผู้เป็นเจ้าจะไม่ทรงกระทำความดี และพระองค์ก็จะไม่ทรงกระทำความชั่ว พระองค์ทรงเปี่ยมด้วยพระเมตตาเกินกว่าจะทรงลงโทษประชากรของพระองค์ด้วยการพิพากษา ดังนั้น ‘สันติภาพและความปลอดภัย’ จึงเป็นเสียงร้องจากบรรดาชายผู้ซึ่งจะไม่มีวันเปล่งเสียงของตนดุจเสียงแตรอีกเลย เพื่อชี้ให้ประชากรของพระเจ้าเห็นการล่วงละเมิดของพวกเขา และให้วงศ์วานของยาโคบเห็นบาปของตน สุนัขใบ้เหล่านี้ที่ไม่ยอมเห่า คือผู้ที่จะต้องรับการแก้แค้นอันชอบธรรมจากพระเจ้าผู้ทรงพิโรธ ชายหญิง เด็กสาว และเด็กเล็กทั้งหลาย ล้วนพินาศไปพร้อมกัน”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“บรรดาสิ่งที่น่าสะอิดสะเอียนซึ่งผู้สัตย์ซื่อทั้งหลายกำลังถอนหายใจคร่ำครวญและร้องทูลอยู่นั้น เป็นเพียงสิ่งทั้งปวงที่ตาอันจำกัดของมนุษย์จะมองเห็นได้เท่านั้น แต่บาปที่เลวร้ายยิ่งกว่านั้นมาก คือบาปทั้งหลายซึ่งยั่วยุให้พระเจ้าผู้บริสุทธิ์และศักดิ์สิทธิ์ทรงหวงแหน กลับมิได้ถูกเปิดเผยออกมา พระองค์ผู้ทรงตรวจค้นจิตใจอันยิ่งใหญ่ทรงทราบบาปทุกประการที่ได้กระทำลงอย่างลับ ๆ โดยบรรดาผู้กระทำความชั่ว คนเหล่านี้เริ่มรู้สึกมั่นคงปลอดภัยอยู่ในเล่ห์ลวงของตน และเพราะความอดกลั้นพระทัยอันยาวนานของพระองค์ จึงกล่าวว่าองค์พระผู้เป็นเจ้ามิได้ทอดพระเนตรเห็น และแล้วก็ประพฤติราวกับว่าพระองค์ได้ทรงทอดทิ้งแผ่นดินโลกไปแล้ว แต่พระองค์จะทรงเปิดโปงความหน้าซื่อใจคดของเขาทั้งหลาย และจะทรงเปิดเผยบาปเหล่านั้นต่อหน้าผู้อื่น บาปซึ่งพวกเขาได้ระมัดระวังอย่างยิ่งที่จะปกปิดไว้”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“ไม่ว่าความสูงส่งแห่งตำแหน่ง ศักดิ์ศรี หรือปัญญาในทางโลกใด ๆ ไม่ว่าฐานะในตำแหน่งหน้าที่อันศักดิ์สิทธิ์ใด ๆ ก็จะไม่อาจรักษามนุษย์ไว้จากการสังเวยหลักการได้ เมื่อเขาถูกปล่อยไว้แก่ใจที่ล่อลวงของตนเอง ผู้ที่เคยถูกนับถือว่าเป็นคนที่สมควรและชอบธรรมกลับพิสูจน์ตนว่าเป็นหัวโจกในการละทิ้งความเชื่อ และเป็นแบบอย่างแห่งความเฉยเมยและการใช้พระเมตตาของพระเจ้าในทางที่ผิด พระองค์จะไม่ทรงอดทนต่อวิถีชั่วของพวกเขาอีกต่อไป และในพระพิโรธของพระองค์ พระองค์ทรงจัดการกับพวกเขาโดยปราศจากความเมตตา”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ถอนพระสถิตของพระองค์ไปจากผู้ที่ได้รับพระพรแห่งความสว่างอันยิ่งใหญ่และผู้ที่ได้สัมผัสฤทธิ์อำนาจของพระวจนะในการรับใช้ผู้อื่นนั้นด้วยความไม่เต็มพระทัย พวกเขาเคยเป็นผู้รับใช้ที่ซื่อสัตย์ของพระองค์ ได้รับความโปรดปรานด้วยพระสถิตและการทรงนำของพระองค์ แต่พวกเขาได้หันเหไปจากพระองค์และชักนำผู้อื่นให้หลงผิด เพราะฉะนั้นพวกเขาจึงตกอยู่ภายใต้ความไม่พอพระทัยของพระเจ้า” Testimonies, เล่ม 5, หน้า 211, 212.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เมื่อโยเอลกล่าวถึง “พวกคนแก่” นั้น เขากำลังกล่าวแก่บรรดาผู้นำของคริสตจักรเซเว่นธ์เดย์แอ๊ดเวนตีสแห่งเลาดีเซีย แต่โยเอลก็กำลังกล่าวแก่ผู้ไร้ความรู้ด้วย ดังที่อิสยาห์เรียกคนเหล่านั้นซึ่งถูกนำมาเปรียบเทียบกับผู้มีความรู้ โยเอลกำลังกล่าวแก่บรรดาคนโบราณที่น้อมกราบต่อดวงอาทิตย์ในเอเสเคียลบทที่แปด และซึ่งเป็นกลุ่มแรกที่จะถูกพิพากษาในบทที่เก้า อีกทั้งเขายังกำลังกล่าวแก่สมาชิกฆราวาสของคริสตจักรเซเว่นธ์เดย์แอ๊ดเวนตีสแห่งเลาดีเซียด้วย เมื่อเขากล่าวว่า “พวกคนแก่เอ๋ย จงฟังเรื่องนี้ และชาวแผ่นดินทั้งสิ้นเอ๋ย จงเงี่ยหูฟัง”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ชายยี่สิบห้าคนในบทที่แปดตั้งอยู่ ณ กฎวันอาทิตย์ ที่ซึ่งพวกเขากำลังก้มกราบดวงอาทิตย์โดยหันหลังให้แก่สถานบริสุทธิ์ พวกเขาเป็น “หนึ่งในสิบ” ของการกบฏของคนสองร้อยห้าสิบคน ผู้ซึ่งยืนอยู่กับโคราห์ ดาธาน และอาบีราม ชายยี่สิบห้าคนเป็นสัญลักษณ์ของการกบฏซึ่งได้ถูกทำซ้ำขึ้นอีก ตามคำพยากรณ์ที่ได้รับการดลใจในปี 1888 ซึ่งเป็นแบบอย่างล่วงหน้าของการกบฏของผู้นำแห่งคริสตจักรเซเวนท์เดย์แอ๊ดเวนตีสฝ่ายเลาดีเซีย ณ 9/11 ต่อเนื่องไปจนถึงกฎวันอาทิตย์ พวกเขาเป็นตัวแทนของ “หนึ่งในสิบ” ของการกบฏในช่วงเวลาเดียวกันทุกประการที่อิสยาห์ในบทที่หกระบุว่าคนมีปัญญาเป็น “หนึ่งในสิบ” ซึ่งมีแก่นสารอยู่ภายใน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โยเอลคือคำประกาศแก่อัดเวนติสม์ว่า ช่วงเวลาแห่งการทดลองของพวกเขาได้ปิดลงแล้ว เพราะพวกเขาได้เติมถ้วยแห่งเวลาแห่งการทดลองของตนด้วยบาปจนเต็ม และความบริบูรณ์นั้นถูกพรรณนาว่าเป็นความเจ็บป่วยตั้งแต่ศีรษะจรดปลายเท้า เป็นการระบุว่าข่าวสารแห่งฝนชุกปลายฤดูได้ถูกตัดออกจากปากของพวกเขา อิสยาห์พรรณนาถึงสภาพความเป็นจริงเดียวกันนี้ในบทที่ยี่สิบเก้า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จงหยุดนิ่งอยู่และประหลาดใจ จงร้องออกมาและร่ำไห้เถิด เขาเมามาย แต่ไม่ใช่ด้วยเหล้าองุ่น เขาโซเซ แต่ไม่ใช่ด้วยสุราแรง เพราะพระเยโฮวาห์ได้ทรงเทลงเหนือท่านทั้งหลายซึ่งวิญญาณแห่งความหลับลึก และได้ทรงปิดตาของท่านเสีย คือบรรดาผู้พยากรณ์ และบรรดาผู้นำของท่าน คือผู้หยั่งรู้ พระองค์ได้ทรงคลุมเขาไว้ และนิมิตทั้งสิ้นได้กลายเป็นแก่ท่านทั้งหลายเหมือนถ้อยคำในหนังสือที่มีตราผนึก ซึ่งคนทั้งหลายนำไปให้ผู้มีความรู้ กล่าวว่า “ขออ่านสิ่งนี้ให้ข้าพเจ้าฟังเถิด” และเขากล่าวว่า “ข้าพเจ้าอ่านไม่ได้ เพราะมีตราผนึกอยู่” และหนังสือนั้นถูกนำไปให้ผู้ไม่มีความรู้ กล่าวว่า “ขออ่านสิ่งนี้ให้ข้าพเจ้าฟังเถิด” และเขากล่าวว่า “ข้าพเจ้าไม่มีความรู้”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องค์พระผู้เป็นเจ้าตรัสว่า เพราะประชาชนนี้เข้ามาใกล้เราแต่ด้วยปากของเขา และให้เกียรติเราแต่ด้วยริมฝีปากของเขา แต่ได้ทำให้ใจของเขาห่างไกลจากเรา และความยำเกรงที่เขามีต่อเรานั้นเป็นสิ่งที่เรียนรู้ตามบัญญัติของมนุษย์ ฉะนั้น ดูเถิด เราจะกระทำการอัศจรรย์ท่ามกลางชนชาตินี้ คือการอัศจรรย์และน่าพิศวงยิ่ง เพราะสติปัญญาของบรรดาคนมีปัญญาของเขาจะพินาศไป และความเข้าใจของบรรดาคนสุขุมของเขาจะถูกซ่อนไว้ วิบัติแก่ผู้ที่พยายามซ่อนแผนการของตนจากพระเยโฮวาห์อย่างลึกเร้น และการงานของเขากระทำกันในความมืด และเขาพูดว่า ใครจะเห็นเรา? และใครจะรู้จักเรา? แน่ทีเดียว การที่ท่านทั้งหลายกลับเอาสิ่งต่าง ๆ ตาลปัตร จะถูกนับว่าเป็นดินเหนียวของช่างหม้อหรือ? เพราะผลงานที่ถูกสร้างจะกล่าวแก่ผู้สร้างมันหรือว่า เขามิได้สร้างข้าพเจ้า? หรือสิ่งที่ถูกปั้นแต่งจะกล่าวแก่ผู้ปั้นแต่งมันหรือว่า เขาไม่มีความเข้าใจ? อิสยาห์ 29:9–16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“ความเข้าใจ” ของคนฉลาดนั้นตั้งอยู่บนการคลี่ผนึกพระวจนะแห่งคำพยากรณ์ของพระเจ้า ผู้ที่ได้รับการฝึกฝนมาในสถาบันอันเสื่อมทรามของแอ๊ดเวนติสม์ไม่อาจอ่านหนังสือแห่งคำพยากรณ์ได้ และพวกเขากล่าวหาพระเจ้าว่าปราศจากความเข้าใจ เมื่อคำพยากรณ์ถูกคลี่ผนึกแล้ว พวกเขาก็ยังไม่อาจเข้าใจได้ ดังนั้นพวกเขาจึงกล่าวหาพระเจ้าว่าทรงเป็นผู้ที่ปราศจากความเข้าใจ และด้วยการกระทำเช่นนั้น พวกเขาก็กลับตาลปัตรทุกสิ่ง คนมีการศึกษาและคนไร้การศึกษาแห่งแอ๊ดเวนติสม์ไม่อาจเข้าใจคำพยากรณ์ที่ถูกคลี่ผนึกในช่วงก่อนที่เวลาทดลองจะสิ้นสุดลง และหนังสือโยเอลทรงบัญชาให้ “คนชรา” ฟัง แต่พวกเขาเป็นชนชั้นหนึ่งซึ่งแม้ได้ยินก็ไม่ยิน แม้เห็นก็ไม่เห็น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่นแท้แห่งการกบฏของพวกเขาถูกสำแดงออกในการที่พวกเขาไม่สามารถยอมรับพระคริสต์ว่าเป็นเบื้องต้นและเป็นที่สุด นี่คือบริบทของบทนั้นซึ่งได้มีการตั้งคำถามว่า “สิ่งนี้ได้เกิดขึ้นในสมัยของพวกท่าน หรือแม้แต่ในสมัยบรรพบุรุษของพวกท่านหรือ?”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เคยมีเวลาใดในประวัติศาสตร์ของบรรพบุรุษของท่านหรือไม่ ที่ชนชาติหนึ่งตื่นขึ้นเมื่อเสียงร้องในเวลาเที่ยงคืนดังขึ้น เพียงเพื่อจะพบว่าตนเป็นหญิงพรหมจารีเขลาหรือ? “คนแก่” ได้รับบัญชาให้ “ตื่นขึ้น” ดังเช่นพวกมิลเลอไรต์ที่การประชุมค่ายเอ็กซีเตอร์ในปี 1844 อุปมาเรื่องหญิงพรหมจารีสิบคนนั้นเป็นอุปมาแห่งประสบการณ์ของประชากรแอ๊ดเวนตีสต์ ซึ่งได้สำเร็จลงอย่างตรงตามตัวอักษรทุกประการในประวัติศาสตร์ของพวกมิลเลอไรต์ และจะสำเร็จลงอีกครั้งอย่างตรงตามตัวอักษรทุกประการในวาระสุดท้าย การที่เซเวนธ์เดย์แอ๊ดเวนติสม์ฝ่ายเลาดีเซียไม่อาจตระหนักได้ว่า ประวัติศาสตร์รากฐานของคริสตจักรของตนกำลังถูกทำซ้ำอีกครั้งในวาระสุดท้าย ยิ่งเน้นให้เห็นหลักการเชิงพยากรณ์ซึ่งเป็นกุญแจที่ไขสารแห่งคำพยากรณ์ออกได้ สิ่งนี้มิใช่เพียงกฎเกณฑ์ตามพระคัมภีร์เท่านั้น แต่ยังเป็นหัวใจแห่งการสำแดงพระลักษณะของพระเยซูคริสต์ ซึ่งถูกเปิดผนึกออกในเวลาไม่นานก่อนที่เวลาการทดลองจะสิ้นสุดลงด้วย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โยเอลถามว่า “เหตุการณ์เช่นนี้ได้เกิดขึ้นในสมัยของพวกท่าน หรือแม้แต่ในสมัยของบรรพบุรุษของพวกท่านหรือ?” หรืออาจถามได้ว่า “ในสมัยของบรรพบุรุษของพวกท่าน มีกระบวนการทดสอบที่แยกประชากรแห่งพันธสัญญาใหม่ออกจากประชากรแห่งพันธสัญญาเก่าหรือไม่?” มี และการแยกนั้นได้สำเร็จลงโดยข่าวสารเชิงพยากรณ์ซึ่งในอุปมาได้แสดงไว้เป็นน้ำมัน “เหตุการณ์เช่นนี้ได้เกิดขึ้นในสมัยของพวกท่าน หรือในสมัยของบรรพบุรุษของพวกท่านหรือ” ระบุในทันทีว่าสิ่งที่เกิดขึ้นในสมัยของบรรพบุรุษของพวกเขาคือการปลุกให้ตื่นขึ้นหลังจากการทำลายล้างที่ทวีความรุนแรงขึ้นตลอดสี่ชั่วอายุคน ดังที่แสดงไว้โดยพระบัญชาให้ส่งข่าวสารออกไปตลอดสี่ชั่วอายุคน และโดยแมลงทั้งสี่ชนิดซึ่งเป็นภาพแทนของการทำลายล้างที่ทวีความรุนแรงขึ้น โยเอลคือคำประกาศแห่งการพิพากษาต่อคริสตจักรที่เสื่อมถอยและละทิ้งความเชื่อ ณ เสียงร้องยามเที่ยงคืน ไม่มีคริสตจักรใดในประวัติศาสตร์อันศักดิ์สิทธิ์ที่ได้ยืนหยัดต่อสู้กับความสว่างอันยิ่งใหญ่เกินกว่าคริสตจักรเซเว่นธ์เดย์แอ๊ดเวนตีส สัญลักษณ์ของการกบฏต่อความจริงในลักษณะนั้นแสดงไว้โดย “คาเปอรนาอุม”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“ที่คาเปอรนาอุม พระเยซูทรงพำนักอยู่ในระหว่างช่วงเวลาของการเสด็จไปมา และเมืองนั้นจึงเป็นที่รู้จักว่าเป็น ‘เมืองของพระองค์เอง’ เมืองนั้นตั้งอยู่บนฝั่งทะเลกาลิลี และใกล้กับเขตแดนของที่ราบอันงดงามแห่งเยนเนซาเรท หากมิได้ตั้งอยู่บนนั้นโดยตรง” The Desire of Ages, 252.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“ท่ามกลางบรรดาผู้ที่อ้างตนว่าเป็นบุตรของพระเจ้า ได้มีการสำแดงความอดทนน้อยเพียงใด ได้มีการกล่าวถ้อยคำอันขมขื่นมากเพียงใด ได้มีการเปล่งคำประณามต่อผู้ที่มิได้อยู่ในความเชื่อของเรามากเพียงใด หลายคนได้มองผู้ที่สังกัดคริสตจักรอื่นว่าเป็นคนบาปใหญ่ยิ่ง ทั้งที่องค์พระผู้เป็นเจ้ามิได้ทรงมองเขาเช่นนั้น ผู้ที่มองสมาชิกของคริสตจักรอื่นในลักษณะเช่นนี้ จำเป็นต้องถ่อมตนลงภายใต้พระหัตถ์อันทรงฤทธิ์ของพระเจ้า ผู้ที่พวกเขากล่าวโทษนั้นอาจได้รับความสว่างเพียงเล็กน้อย มีโอกาสและอภิสิทธิ์เพียงน้อยนิด หากเขาเหล่านั้นได้รับความสว่างดังที่สมาชิกหลายคนในคริสตจักรของเราได้รับ พวกเขาอาจก้าวหน้าไปได้ไกลกว่ามาก และเป็นตัวแทนแห่งความเชื่อของตนต่อโลกได้ดียิ่งกว่า ส่วนบรรดาผู้ที่โอ้อวดในความสว่างของตน แต่กลับล้มเหลวที่จะดำเนินตามความสว่างนั้น พระคริสต์ตรัสถึงเขาว่า ‘แต่เราบอกท่านทั้งหลายว่า ในวันพิพากษา เมืองไทระและเมืองไซดอนจะทนได้ง่ายกว่าท่าน และเจ้า คาเปอรนาอุม [เซเว่นธ์เดย์แอ๊ดเวนตีส ผู้ได้รับความสว่างยิ่งใหญ่] ซึ่งถูกยกขึ้นถึงสวรรค์ [ในด้านอภิสิทธิ์] จะต้องถูกเหวี่ยงลงสู่นรก เพราะว่าถ้าการอัศจรรย์ฤทธิ์เดชซึ่งได้กระทำในเจ้านั้น ได้กระทำในเมืองโสโดม เมืองนั้นก็คงจะตั้งอยู่จนถึงทุกวันนี้ แต่เราบอกท่านว่า ในวันพิพากษา แผ่นดินเมืองโสโดมจะทนได้ง่ายกว่าเจ้า’ ขณะนั้นพระเยซูตรัสตอบว่า ‘ข้าแต่พระบิดา องค์พระผู้เป็นเจ้าแห่งฟ้าสวรรค์และแผ่นดินโลก ข้าพระองค์ขอบพระคุณพระองค์ เพราะว่าพระองค์ได้ทรงปิดบังสิ่งเหล่านี้ไว้จากคนที่ถือว่าตนมีปัญญาและความรอบคอบ [ตามที่เขาประเมินตนเอง] และได้ทรงสำแดงสิ่งเหล่านี้แก่ทารกทั้งหลาย’”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“‘และบัดนี้ เพราะพวกเจ้าได้กระทำการทั้งสิ้นเหล่านี้ พระเจ้าตรัสดังนี้ และเราได้กล่าวแก่พวกเจ้าแล้ว เร่งขึ้นแต่เช้าและกล่าวอยู่ แต่พวกเจ้ามิได้ฟัง และเราได้เรียกพวกเจ้า แต่พวกเจ้ามิได้ตอบ ดังนั้น เราจะกระทำแก่พระนิเวศนี้ซึ่งได้เรียกตามนามของเรา ซึ่งพวกเจ้าวางใจอยู่ และแก่สถานที่ซึ่งเราได้ให้แก่พวกเจ้าและแก่บรรพบุรุษของพวกเจ้า เหมือนดังที่เราได้กระทำแก่ชีโลห์ และเราจะเหวี่ยงพวกเจ้าออกไปให้พ้นจากสายตาของเรา ดังที่เราได้เหวี่ยงบรรดาพี่น้องของพวกเจ้าออกไปแล้ว คือพงศ์พันธุ์ทั้งหมดของเอฟราอิม’”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“องค์พระผู้เป็นเจ้าได้ทรงสถาปนาสถาบันทั้งหลายอันมีความสำคัญยิ่งไว้ท่ามกลางเรา และสถาบันเหล่านั้นจะต้องได้รับการบริหารจัดการ มิใช่ดังที่สถาบันฝ่ายโลกดำเนินการกัน แต่ตามระเบียบแบบแผนของพระเจ้า จะต้องบริหารด้วยจิตใจที่มุ่งตรงต่อพระสิริของพระองค์แต่เพียงประการเดียว เพื่อว่าโดยทุกวิถีทาง จิตวิญญาณทั้งหลายที่กำลังพินาศจะได้รับความรอด คำพยานทั้งหลายแห่งพระวิญญาณได้มาถึงประชากรของพระเจ้าแล้ว กระนั้นก็ตาม หลายคนก็มิได้ใส่ใจต่อคำตักเตือน คำเตือนสติ และคำปรึกษาทั้งหลาย”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“‘บัดนี้ จงฟังสิ่งนี้เถิด โอ ชนชาติที่โง่เขลาและปราศจากความเข้าใจ ผู้ซึ่งมีตาแต่ไม่เห็น ผู้ซึ่งมีหูแต่ไม่ได้ยิน พระยาห์เวห์ตรัสว่า เจ้าไม่เกรงกลัวเราหรือ เจ้าจะไม่ตัวสั่นต่อหน้าพระพักตร์ของเราหรือ ผู้ซึ่งได้กำหนดทรายไว้เป็นเขตแดนของทะเล เป็นกฎเกณฑ์ถาวรซึ่งมันจะล่วงละเมิดไม่ได้ และแม้ว่าคลื่นของมันจะซัดกระหน่ำ ก็ยังไม่อาจมีชัยได้ แม้ว่ามันจะคำราม ก็ยังไม่อาจข้ามพ้นไปได้ แต่ชนชาตินี้มีจิตใจที่ดื้อรั้นและกบฏ พวกเขาได้หันเหไปและจากไปเสียแล้ว ทั้งเขาทั้งหลายมิได้กล่าวในใจของตนว่า บัดนี้ให้เราเกรงกลัวพระยาห์เวห์พระเจ้าของเรา ผู้ประทานฝน ทั้งฝนต้นฤดูและฝนปลายฤดู ตามฤดูกาลของมัน พระองค์ทรงสงวนสัปดาห์ที่กำหนดไว้แห่งการเก็บเกี่ยวไว้ให้แก่เรา ความชั่วช้าของพวกเจ้าได้หันสิ่งเหล่านี้ไปเสีย และบาปของพวกเจ้าได้ยับยั้งสิ่งดีทั้งหลายไว้จากเจ้า.... พวกเขามิได้ตัดสินความคดี คือคดีของลูกกำพร้าพ่อ แต่ถึงกระนั้นพวกเขาก็ยังเจริญ และสิทธิของคนขัดสนพวกเขาก็มิได้ตัดสิน เราจะไม่ลงโทษเพราะสิ่งเหล่านี้หรือ พระยาห์เวห์ตรัส จิตวิญญาณของเราจะไม่แก้แค้นประชาชาติเช่นนี้หรือ?’”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“องค์พระผู้เป็นเจ้าจะทรงถูกบังคับให้ตรัสหรือว่า ‘อย่าอธิษฐานเพื่อชนชาตินี้เลย ทั้งอย่าเปล่งเสียงร้องทูลหรือคำอธิษฐานเพื่อเขาทั้งหลาย ทั้งอย่าวิงวอนขอต่อเราเลย เพราะเราจะไม่ฟังเจ้า’? ‘เพราะฉะนั้น ฝนจึงถูกยับยั้งไว้ และไม่มีฝนปลายฤดู.... ตั้งแต่บัดนี้ไป เจ้าจะไม่ร้องทูลต่อเราหรือว่า ข้าแต่พระบิดาของข้าพระองค์ พระองค์ทรงเป็นผู้นำแห่งวัยเยาว์ของข้าพระองค์?’” Review and Herald, August 1,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หมายเลขยี่สิบสี่</dc:title>
  <dc:subject/>
  <dc:creator>Jeff Pippenger</dc:creator>
  <cp:keywords/>
  <dc:description>Generated by ArticleDigger from joel\24_joel.json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