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ตอนที่ยี่สิบเจ็ด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เรากำลังบันทึกความจริงทั้งหลายซึ่งสิงห์แห่งเผ่ายูดาห์กำลังทรงเปิดผนึกอยู่บัดนี้ เรากำลังจัดเรียงความจริงทั้งหลายเพื่อกล่าวถึงสารแห่งโยเอล ซึ่งเปโตรได้ระบุว่าเป็นสารแห่งฝนชุกปลายในพระธรรมกิจการ เรากำลังเข้าใกล้ความจริงทั้งหลายซึ่งบัดนี้อยู่ในกระบวนการแห่งการสำเร็จให้ครบถ้วน ในฐานะความจริงที่ทำให้การแยกขั้นสุดท้ายของคนสองจำพวกซึ่งปรากฏให้เห็นอยู่เสมอเมื่อความจริงแห่งการทดสอบถูกเปิดผนึกนั้นสำเร็จลง นอกจากนี้ เรายังกำลังกล่าวถึงความจริงที่ถูกเปิดผนึกเดียวกันนี้ว่าไม่เพียงเป็นถ้อยคำของทูตสวรรค์องค์ที่สามผู้ทรงแยกเท่านั้น แต่ยังเป็นถ้อยคำที่ทำให้การประทับตราของหนึ่งแสนสี่หมื่นสี่พันสำเร็จด้วย ทูตสวรรค์องค์ที่สามทรงชำระล้างและทรงทำให้บริสุทธิ์ด้วยพร้อมกันนั้น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นับตั้งแต่เดือนกรกฎาคม ค.ศ. 2023 เป็นต้นมา สิงห์แห่งตระกูลยูดาห์ได้ทรงค่อย ๆ เปิดผนึกความจริงทั้งหลายที่เกี่ยวเนื่องกับแนวภายนอกและแนวภายในในประวัติศาสตร์ของชนผู้เหลืออยู่ของพระเจ้า บัดนี้เรากำลังเปิดพระกิตติคุณมัทธิว เพื่อจะเข้าใจบทบาทของเปโตร เปโตรเป็นสัญลักษณ์แห่งความสัมพันธ์ตามพันธสัญญาของพระคริสต์กับเจ้าสาวคริสเตียนของพระองค์—คือคริสตจักรที่พระองค์จะทรงสร้างขึ้นบนศิลา เปโตรเป็นตัวแทนของเจ้าสาวคริสเตียนองค์แรก และองค์สุดท้ายด้วย เปโตรได้รับการเสนอให้เป็นสัญลักษณ์นั้นเองในข้อพระคัมภีร์ตอนกลางของมัทธิวบทที่สิบเอ็ดและบทที่ยี่สิบสอง และบทเหล่านั้นก็คือบทตอนกลางของแนวขนานระหว่างปฐมกาลและวิวรณ์ ตั้งแต่บทที่สิบเอ็ดถึงบทที่ยี่สิบสอง เปโตรกำลังเป็นตัวแทนของคนหนึ่งแสนสี่หมื่นสี่พันในยุคสุดท้าย และในตอนนั้น เขาอยู่ที่ซีซารียาฟีลิปปี ซึ่งคือปาเนียมแห่งดาเนียล 11:13–15.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เปโตรอยู่ที่เมืองพาเนียม และท่านยังปรากฏอยู่ในวันเพ็นเทคอสต์ ในห้องชั้นบน ณ ชั่วโมงที่สาม และต่อมาอยู่ในพระวิหาร ณ ชั่วโมงที่เก้า หกชั่วโมงนี้เป็นตัวแทนของช่วงระยะเวลาที่คนหนึ่งแสนสี่หมื่นสี่พันคนได้รับการผนึกไว้ ก่อนที่จะถึงการมาของกฎหมายวันอาทิตย์ การตรึงพระคริสต์บนกางเขนก็เริ่มขึ้นในชั่วโมงที่สามเช่นกัน และพระองค์สิ้นพระชนม์ในชั่วโมงที่เก้า ซึ่งนำไปสู่การฟื้นคืนพระชนม์ อันเป็นการเริ่มต้นฤดูกาลแห่งเพ็นเทคอสต์ที่สิ้นสุดลงพร้อมกับเปโตรในวันเพ็นเทคอสต์ ณ ชั่วโมงที่สามและชั่วโมงที่เก้า เมื่อพระญาณทรงส่งข่าวประเสริฐไปยังคนต่างชาติ โครเนลิอัสก็ใช้คนไปเชิญเปโตรในชั่วโมงที่เก้า ชั่วโมงที่สามยังเป็นตัวแทนของเครื่องบูชาในเวลาเช้า และชั่วโมงที่เก้าเป็นตัวแทนของเครื่องบูชาในเวลาเย็นด้วย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หกชั่วโมงนั้นเป็นภาพแทนโดยช่วงเวลาของการประชุมค่ายที่เอ็กซีเตอร์และความผิดหวังครั้งใหญ่ในวันที่ 22 ตุลาคม ค.ศ. 1844 ในหนังสือกิจการ เปโตรถูกนำเสนอว่าเข้ามาสู่ความเป็นน้ำหนึ่งใจเดียวกับผู้อื่นซึ่งประกอบขึ้นเป็นหนึ่งแสนสี่หมื่นสี่พันในตอนท้ายของบทที่หนึ่ง เมื่อยูดาสถูกแทนที่ด้วยมัทธีอัส เมื่อนั้นจำนวนก็ครบถ้วนแล้ว มีลำดับความก้าวหน้าที่เฉพาะเจาะจงซึ่งถูกระบุไว้ในเรื่องราวนี้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เปโตรอยู่เป็นอันดับแรกในห้องชั้นบน และหลังจากนั้นในพระวิหาร เมื่อเขาอยู่ในห้องชั้นบน เป็นเวลาโมงที่สาม และในพระวิหาร เป็นเวลาโมงที่เก้า การสำแดงในโมงที่สามก่อให้เกิดบัพติศมาแก่จิตวิญญาณสามพันคน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ฝ่ายคนทั้งหลายที่รับถ้อยคำของท่านด้วยความยินดีก็ได้รับบัพติศมา และในวันนั้นมีคนเข้าร่วมกับพวกเขาประมาณสามพันคน กิจการ 2:41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จากการนับเลขในตอนท้ายของบทที่หนึ่ง จนถึงพระวิหารในชั่วยามที่เก้า ช่วงเวลานี้เป็นภาพแทนการประทับตราคนหนึ่งแสนสี่หมื่นสี่พันคน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คนหนึ่งแสนสี่หมื่นสี่พันจะประกาศข่าวสารเรื่องการชอบธรรมโดยความเชื่อ ซึ่งก็คือข่าวสารของทูตสวรรค์องค์ที่สามอย่างแท้จริง การชอบธรรมนั้นเป็นพระราชกิจของพระเจ้าในการทำให้สง่าราศีของมนุษย์ถูกวางลงในผงคลี ดังที่ซิสเตอร์ไวท์ได้กล่าวไว้อย่างเหมาะเจาะยิ่งแล้ว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“การชำระให้ชอบธรรมโดยความเชื่อคืออะไร? มันคือพระราชกิจของพระเจ้าในการเหยียบย่ำศักดิ์ศรีของมนุษย์ลงในผงคลีดิน และทรงกระทำเพื่อมนุษย์ในสิ่งซึ่งมิได้อยู่ในอำนาจของเขาที่จะกระทำเพื่อตนเอง เมื่อมนุษย์เห็นความไร้ค่าอันสิ้นเชิงของตนเอง เขาทั้งหลายก็พร้อมที่จะสวมความชอบธรรมของพระคริสต์ เมื่อพวกเขาเริ่มสรรเสริญและยกย่องพระเจ้าตลอดวัน เมื่อนั้นโดยการเพ่งดู พวกเขาก็กำลังถูกเปลี่ยนให้เป็นพระฉายาเดียวกันนั้น การบังเกิดใหม่คืออะไร? คือการทรงสำแดงแก่มนุษย์ว่า ธรรมชาติแท้จริงของตนคืออะไร ว่าในตัวเขาเองนั้นไร้ค่า บทเรียนเหล่านี้ท่านยังไม่เคยเรียนรู้ โอ ขอให้ท่านตระหนักถึงคุณค่าของจิตวิญญาณมนุษย์” Manuscript Releases, volume 20, 117.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ตัวอย่างหนึ่งของข่าวสารแห่งการชอบธรรมตามที่คนหนึ่งแสนสี่หมื่นสี่พันนำเสนอนั้น คือกิเดโอน ผู้ซึ่งเป็นคนแห่งพันธสัญญา เพราะชื่อของเขาถูกเปลี่ยนเป็นเยรุบบาอัล ข่าวสารของกิเดโอนประกอบด้วยการที่เขาวางคบเพลิงที่จุดติดอยู่ภายในภาชนะดิน แล้วทุบภาชนะนั้น เป่าแตร และร้องประกาศว่า “พระแสงดาบของพระยาห์เวห์และของกิเดโอน” พระแสงดาบของกิเดโอนก็เป็นพระแสงดาบขององค์พระผู้เป็นเจ้าด้วย เพราะพระแสงดาบคือพระวจนะของพระเจ้า ซึ่งเป็นการรวมกันของความเป็นพระเจ้ากับความเป็นมนุษย์ ข่าวสารนั้นได้ถูกสำแดงโดยแตรและเสียงร้องของเขา ขณะที่เขาทุบภาชนะ ภาชนะนั้นคือความเป็นมนุษย์ ซึ่งจำต้องถูกทุบแตก หรือถูกถ่อมลงจนถึงผงคลี เพื่อสง่าราศีแห่งความสว่างของพระเจ้าจะได้ส่องออกมา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ก่อนที่จะประกาศสารนั้น กิเดโอนได้รวบรวมชายสามร้อยคนผ่านกระบวนการทดสอบ เมื่อกระบวนการนั้นสิ้นสุดลง กิเดโอนมีชายสามร้อยคน 300 เป็นหนึ่งในสิบของสามพันคนในวันเพ็นเทคอสต์ พวกเขาเป็นตัวแทนของกองทัพที่ถูกชูขึ้นในเอเสเคียลบทที่สามสิบเจ็ด ผู้ซึ่งเข้าสู่พันธสัญญานิรันดร์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ข้าพเจ้าจึงพยากรณ์ตามที่พระองค์ทรงบัญชาแก่ข้าพเจ้า และลมหายใจก็เข้าไปในเขา และเขาทั้งหลายก็มีชีวิตขึ้นมา และยืนขึ้นบนเท้าของตน เป็นกองทัพใหญ่ยิ่งนัก แล้วพระองค์ตรัสแก่ข้าพเจ้าว่า บุตรแห่งมนุษย์เอ๋ย กระดูกเหล่านี้คือวงศ์วานอิสราเอลทั้งสิ้น ดูเถิด เขาทั้งหลายกล่าวว่า กระดูกของพวกเราแห้งไปแล้ว และความหวังของพวกเราก็สูญสิ้นไป พวกเราถูกตัดขาดเสียแล้วสำหรับส่วนของเรา เอเสเคียล 37:10,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วงศ์วานอิสราเอลถูกตัดขาดออกตามส่วนต่าง ๆ ของตน และเอเสเคียลกำลังจะแสดงให้เห็นว่า ส่วนต่าง ๆ ของยูดาห์และเอฟราอิมที่ถูกตัดขาดออกไปนั้น จะกลับกลายเป็นประชาชาติเดียวกัน กองทัพนั้นประกอบด้วยไม้สองท่อนซึ่งได้แยกจากกันอยู่ แต่จะถูกรวมเข้าเป็นไม้ท่อนเดียว เมื่อพวกเขาเข้าสู่พันธสัญญากับพระเจ้า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เราจะกระทำพันธสัญญาแห่งสันติภาพกับเขาทั้งหลาย พันธสัญญานั้นจะเป็นพันธสัญญานิรันดร์กับเขา และเราจะสถาปนาเขาทั้งหลาย และทวีจำนวนเขาทั้งหลาย และจะตั้งสถานนมัสการของเราไว้ท่ามกลางเขาทั้งหลายเป็นนิตย์ พลับพลาของเราก็จะอยู่กับเขาทั้งหลายด้วย เออ เราจะเป็นพระเจ้าของเขาทั้งหลาย และเขาทั้งหลายจะเป็นประชากรของเรา และบรรดาประชาชาติจะรู้ว่าเรา คือพระยาห์เวห์ ผู้ทรงชำระอิสราเอลให้บริสุทธิ์ เมื่อสถานนมัสการของเราอยู่ท่ามกลางเขาทั้งหลายเป็นนิตย์ เอเสเคียล 37:26–28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บรรดาประชาชาติจะรู้ว่า “พระยาห์เวห์ทรงชำระอิสราเอลให้บริสุทธิ์” เมื่อพระองค์ทรงตั้งสถานนมัสการของพระองค์ไว้ท่ามกลางพวกเขา การที่สถานนมัสการของพระเจ้าถูกผนวกรวมเข้ากับประชากรของพระเจ้านั้น เป็นภาพแทนของการผนวกรวมระหว่างพระวิหารฝ่ายมนุษย์กับพระวิหารฝ่ายพระเจ้า และเมื่อสิ่งนั้นเกิดขึ้น ผู้ซื่อสัตย์ 300 คนของพระเจ้าจะได้รับการประทับตรา และโลกจะได้รับคำเตือนได้ก็โดยการได้เห็นประชากรผู้หนึ่งซึ่งได้รับการชำระให้บริสุทธิ์ในระหว่างวิกฤตกฎหมายวันอาทิตย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“พระราชกิจของพระวิญญาณบริสุทธิ์คือการทรงให้โลกประจักษ์แจ้งในเรื่องบาป เรื่องความชอบธรรม และเรื่องการพิพากษา โลกจะได้รับคำเตือนได้ก็โดยการเห็นบรรดาผู้ที่เชื่อความจริงได้รับการชำระให้บริสุทธิ์โดยความจริงนั้น และดำเนินชีวิตตามหลักการอันสูงส่งและบริสุทธิ์ แสดงให้เห็นอย่างชัดเจนในระดับอันสูงส่งถึงเส้นแบ่งที่แยกออกจากกันระหว่างผู้ที่รักษาพระบัญญัติของพระเจ้า กับผู้ที่เหยียบย่ำพระบัญญัติเหล่านั้นไว้ใต้เท้าของตน การชำระให้บริสุทธิ์โดยพระวิญญาณเป็นเครื่องหมายบ่งชี้ถึงความแตกต่างระหว่างผู้ที่มีตราประทับของพระเจ้า กับผู้ที่ถือรักษาวันพักอันปลอมแปลง เมื่อการทดสอบมาถึง ก็จะปรากฏให้เห็นอย่างชัดเจนว่าเครื่องหมายของสัตว์ร้ายนั้นคืออะไร นั่นคือการถือรักษาวันอาทิตย์ บรรดาผู้ที่ภายหลังจากได้ยินความจริงแล้ว ยังยังคงถือว่าวันนี้เป็นวันบริสุทธิ์ ก็ย่อมมีลายมือชื่อของมนุษย์แห่งบาป ผู้ซึ่งคิดจะเปลี่ยนแปลงเวลาและธรรมบัญญัติ”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สถานนมัสการของพระเจ้าถูกเชื่อมเข้ากับคริสตจักรของพระองค์ เมื่อคริสตจักรแปรเปลี่ยนจากคริสตจักรนักรบไปสู่คริสตจักรผู้มีชัย พันธสัญญาที่เอเสเคียลกล่าวถึงนั้น ได้ถูกนำเสนอไว้ในการเชื่อมไม้อันสองท่อนเข้าด้วยกัน ซึ่งก่อให้เกิดเป็นชนชาติเดียวกัน.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จงกล่าวแก่พวกเขาว่า พระยาห์เวห์องค์เจ้านายตรัสดังนี้ว่า ดูเถิด เราจะหยิบไม้ของโยเซฟ ซึ่งอยู่ในมือของเอฟราอิม และบรรดาเผ่าทั้งหลายของอิสราเอลผู้เป็นสหายของเขา และเราจะนำมารวมเข้ากับเขา คือเข้ากับไม้ของยูดาห์ และจะกระทำให้ทั้งสองเป็นไม้อันเดียวกัน และมันทั้งสองจะเป็นอันเดียวกันในมือของเรา และไม้ที่เจ้าจารึกไว้นั้นจะอยู่ในมือของเจ้าต่อหน้าต่อตาพวกเขา และจงกล่าวแก่พวกเขาว่า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องค์พระผู้เป็นเจ้าพระเจ้าตรัสดังนี้ว่า ดูเถิด เราจะนำชนชาติอิสราเอลออกมาจากท่ามกลางบรรดาประชาชาติที่เขาทั้งหลายได้ไปอยู่นั้น และเราจะรวบรวมเขาจากทุกทิศทุกทาง และจะนำเขาเข้ามาในแผ่นดินของเขาเอง และเราจะทำให้เขาเป็นประชาชาติเดียวในแผ่นดินนั้น บนภูเขาทั้งหลายของอิสราเอล และกษัตริย์องค์เดียวจะทรงเป็นกษัตริย์เหนือเขาทั้งสิ้น และเขาทั้งหลายจะไม่เป็นสองประชาชาติอีกต่อไป ทั้งจะไม่ถูกแบ่งแยกเป็นสองราชอาณาจักรอีกเลย เขาทั้งหลายจะไม่กระทำตนให้เป็นมลทินอีกต่อไปด้วยรูปเคารพของตน หรือด้วยสิ่งอันน่าสะอิดสะเอียนของตน หรือด้วยการล่วงละเมิดใด ๆ ของตน แต่เราจะช่วยเขาให้พ้นจากที่อาศัยทั้งสิ้นของเขา ซึ่งที่นั่นเขาได้กระทำบาป และเราจะชำระเขาให้สะอาด ดังนั้นเขาทั้งหลายจะเป็นประชากรของเรา และเราจะเป็นพระเจ้าของเขา เอเสเคียล 37:19–23.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ไม้เท้าของเอฟราอิมและไม้เท้าของยูดาห์ คือการกระจัดกระจายเป็นเวลา 2520 ปีสองครั้งที่มีต่อเอฟราอิมและยูดาห์ ซึ่งสิ้นสุดลงในปี 1798 และวันที่ 22 ตุลาคม 1844 ตามลำดับ ทั้งสองได้กลายเป็นชนชาติเดียวกัน คืออิสราเอลฝ่ายจิตวิญญาณสมัยใหม่ ในวันที่ 22 ตุลาคม 1844 เมื่อพระราชกิจแห่งการชำระประชากรของพระองค์ หรือสถานนมัสการของพระองค์ ได้เริ่มต้นขึ้น ประวัติศาสตร์นั้นเป็นแบบอย่างของประวัติศาสตร์ของคนหนึ่งแสนสี่หมื่นสี่พัน ผู้ซึ่งจะถูกลบมลทินและชำระให้บริสุทธิ์ (รับการชำระ) โดยผู้สื่อสารแห่งพันธสัญญา ผู้เสด็จมายังพระวิหารของพระองค์โดยฉับพลัน ณ เวลากฎหมายวันอาทิตย์ เมื่อการลบมลทินนั้นสำเร็จครบถ้วน ก่อนหน้ากฎหมายวันอาทิตย์เพียงเล็กน้อย คริสตจักรผู้มีชัยจะมีกษัตริย์องค์หนึ่งปกครองเหนือเขาทั้งหลาย และกษัตริย์นั้นคือดาวิด ผู้ซึ่งเริ่มครอบครองเมื่อมีอายุสามสิบปี ดาวิดองค์เดียวกันนี้เองที่ในพระธรรมมัทธิว บทที่หนึ่ง เป็นชั่วอายุที่สิบสี่นับจากอับราฮัม สิ่งนี้ระบุพยานประการที่สามของดาวิด ณ เวลากฎหมายวันอาทิตย์ กองทัพอันทรงฤทธิ์ซึ่งถูกยกขึ้นจากไม้เท้าทั้งสองนั้น มีดาวิดกษัตริย์ทรงเป็นผู้นำ เมื่อคริสตจักรถูกชำระให้พ้นจากข้าวละมานทั้งหลาย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และดาวิดผู้รับใช้ของเราจะเป็นกษัตริย์เหนือเขาทั้งหลาย และเขาทั้งปวงจะมีผู้เลี้ยงเพียงผู้เดียว เขาทั้งหลายจะดำเนินตามคำพิพากษาของเรา และรักษากฎเกณฑ์ของเราและกระทำตาม และเขาทั้งหลายจะอาศัยอยู่ในแผ่นดินซึ่งเราได้ให้แก่ยาโคบผู้รับใช้ของเรา อันเป็นที่ซึ่งบรรพบุรุษของเจ้าได้อาศัยอยู่ และเขาทั้งหลาย คือเขาเอง และบุตรหลานของเขา และบุตรหลานของบุตรหลานของเขา จะอาศัยอยู่ในนั้นเป็นนิตย์ และดาวิดผู้รับใช้ของเราจะเป็นเจ้านายของเขาทั้งหลายเป็นนิตย์ เอเสเคียล 37:24,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กองทัพนั้นยังเป็นบรรดาปุโรหิตใน 1 เปโตร บทที่ 2 ด้วย ซึ่งมีอายุสามสิบปีเมื่อเริ่มปฏิบัติการรับใช้ของตน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ท่านทั้งหลายเองก็เช่นกัน ในฐานะศิลาที่มีชีวิต ก็กำลังถูกก่อขึ้นเป็นพระนิเวศฝ่ายวิญญาณ เป็นปุโรหิตบริสุทธิ์ เพื่อถวายเครื่องบูชาฝ่ายวิญญาณ ซึ่งเป็นที่ยอมรับแก่พระเจ้าโดยทางพระเยซูคริสต์ 1 เปโตร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ปุโรหิตเหล่านั้นยังถูกสำแดงเป็นแบบอย่างโดยนักเทศน์มิลเลอไรต์สามร้อยคน ซึ่งได้นำแผนภูมิปี 1843 ทั้งสามร้อยฉบับที่ได้รับการตีพิมพ์แล้วนั้นไปใช้ เพื่อนำข่าวสารไปยังคนในยุคสมัยของตนด้วย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“ภายหลังการอภิปรายกันอยู่ระยะหนึ่งในเรื่องนี้ ได้มีมติเป็นเอกฉันท์ให้พิมพ์ภาพแผนภูมิแบบเดียวกับฉบับนี้ด้วยวิธีลิโธกราฟจำนวนสามร้อยฉบับ ซึ่งในไม่ช้าก็ดำเนินการสำเร็จ แผนภูมิเหล่านี้ถูกเรียกว่า ‘แผนภูมิปี ’43’ การประชุมครั้งนี้มีความสำคัญอย่างยิ่ง” The Autobiography of Joseph Bates, 263.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“บัดนี้ประวัติศาสตร์ของเราแสดงให้เห็นว่า มีคนหลายร้อยคนที่สั่งสอนจากแผนภูมิตามลำดับเวลาเดียวกันกับที่วิลเลียม มิลเลอร์ใช้ ล้วนเป็นแบบเดียวกันทั้งสิ้น ในเวลานั้น ความเป็นหนึ่งเดียวของข่าวสารจึงอยู่ที่สารเดียวกันซึ่งมีแก่นเรื่องเดียวกัน คือการเสด็จมาของพระเยซูคริสต์องค์พระผู้เป็นเจ้าในเวลาที่กำหนดไว้ คือปี 1844” Joseph Bates, Early SDA Pamphlets,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ผู้ประกาศชาวมิลเลอไรต์ทั้ง 300 คนได้กระทำงานของตนสำเร็จลุล่วงในช่วงประวัติศาสตร์ของทูตสวรรค์องค์ที่หนึ่ง และพระวิญญาณแห่งการดลใจแจ้งแก่เราว่าทูตสวรรค์องค์ที่หนึ่งนั้นเป็นแบบอย่างล่วงหน้าของทูตสวรรค์องค์ที่สาม ตามถ้อยคำของ Joseph Bates พวกเขา “ล้วนเป็นแบบเดียวกันทั้งหมด” กิเดโอนสั่งกองทัพสามร้อยคนของตนให้กระทำตามที่เขาได้กระทำ ผู้ประกาศชาวมิลเลอไรต์ทั้ง 300 คน ซึ่งถูกทำให้เป็นแบบอย่างโดยกองทัพสามร้อยคนของกิเดโอน จะต้องถูกจัดวางให้สอดคล้องกัน ณ 9/11 ซึ่งเป็นจุดที่ข่าวสารแรกได้รับการเสริมกำลัง และการทดสอบเริ่มต้นขึ้น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แล้วเยรุบบาอัล ผู้คือกิเดโอน และประชาชนทั้งสิ้นที่อยู่กับท่าน ก็ลุกขึ้นแต่เช้าตรู่และตั้งค่ายอยู่ข้างบ่อน้ำฮาโรด กองทัพของคนมีเดียนอยู่ทางทิศเหนือของพวกเขา ใกล้เนินเขาโมเรห์ในหุบเขา และพระเยโฮวาห์ตรัสแก่กิเดโอนว่า “ประชาชนที่อยู่กับเจ้านั้นมีมากเกินไปสำหรับเรา ที่จะมอบคนมีเดียนไว้ในมือของเขาทั้งหลาย เกรงว่าอิสราเอลจะโอ้อวดต่อสู้เราว่า ‘มือของข้าพเจ้าเองได้ช่วยข้าพเจ้าให้รอด’ เพราะฉะนั้นบัดนี้ จงไปประกาศให้ประชาชนได้ยินว่า ‘ผู้ใดหวาดกลัวและครั่นคร้าม ให้ผู้นั้นกลับไปและออกจากภูเขากิเลอาดแต่เช้าตรู่’” แล้วมีประชาชนกลับไปสองหมื่นสองพันคน และเหลืออยู่หนึ่งหมื่นคน พระเยโฮวาห์ตรัสแก่กิเดโอนอีกว่า “ประชาชนยังมีมากเกินไป จงพาพวกเขาลงไปที่น้ำ และเราจะทดสอบพวกเขาให้เจ้า ณ ที่นั้น และจะเป็นดังนี้ คือผู้ใดที่เราบอกเจ้าว่า ‘คนนี้จะไปกับเจ้า’ ผู้นั้นก็จะไปกับเจ้า และผู้ใดที่เราบอกเจ้าว่า ‘คนนี้จะไม่ไปกับเจ้า’ ผู้นั้นก็จะไม่ไป”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ดังนั้นเขาจึงพาประชาชนลงไปยังน้ำ และพระยาห์เวห์ตรัสแก่กิเดโอนว่า “ทุกคนที่เลียน้ำด้วยลิ้นของตน ดังที่สุนัขเลีย เจ้าจงแยกผู้นั้นไว้ต่างหาก เช่นเดียวกันกับทุกคนที่คุกเข่าลงดื่มน้ำ” และจำนวนคนที่เลียน้ำโดยใช้มือตักส่งถึงปากมีสามร้อยคน แต่ประชาชนที่เหลือทั้งหมดคุกเข่าลงดื่มน้ำ ผู้วินิจฉัย 7:1–6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นามของกิเดโอนถูกเปลี่ยนเป็นเยรุบบาอัล ซึ่งหมายความว่า “ต่อสู้กับบาอัล” กิเดโอนหมายถึง “ผู้โค่น” และยอห์นผู้ให้บัพติศมาได้วางขวานไว้ที่โคนต้นไม้ ยอห์นเป็นแบบอย่างของวิลเลียม มิลเลอร์ ผู้สื่อสารของทูตสวรรค์องค์ที่หนึ่ง ซึ่งเป็นตำแหน่งที่กิเดโอนสอดคล้องกัน กิเดโอนคือมิลเลอร์ คือเอลียาห์อัลฟา ในประวัติศาสตร์ของทูตสวรรค์ทั้งสามองค์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ชาวมีเดียนคือศัตรูฝ่ายเหนือ และพวกเขาได้ตั้งค่ายอยู่ข้างเนินเขาโมเรห์ ส่วนกิเดโอนอยู่ข้างบ่อน้ำฮาโรด ซึ่งมีความหมายว่าความกลัวและความหวาดผวา เหตุการณ์ 9/11 ได้นำการก่อการร้ายเข้ามา และข่าวสารประการแรกคือการทรงเรียกให้ยำเกรงพระเจ้า กิเดโอนอยู่ที่ 9/11 คือที่บ่อน้ำฮาโรด (การก่อการร้าย) และศัตรูฝ่ายเหนืออยู่ในหุบเขาข้างเนินเขาโมเรห์ ซึ่งมีความหมายว่าฝนต้นฤดู ที่ 9/11 การประพรมของฝนปลายฤดู ซึ่งก็คือฝนต้นฤดู ได้เริ่มตกลงมาจากเนินเขาโมเรห์ หลังจากการทดสอบครั้งแรกในสองครั้งนั้น คนสองหมื่นสองพันคนถูกส่งกลับบ้านจากภูเขากิเลอาด กิเลอาดมีความหมายว่าเครื่องหมายบอกทาง และเครื่องหมายบอกทางที่ซึ่งคนสองหมื่นสองพันคนถูกส่งกลับบ้านนั้น คือความผิดหวังครั้งแรกของวันที่ 19 เมษายน ค.ศ. 1844 หรือ 18 กรกฎาคม ค.ศ. 2020 เลขยี่สิบสองเป็นเครื่องหมายบอกทางของความผิดหวังครั้งแรก เช่นเดียวกับที่ 22 ระบุวันซึ่งความผิดหวังครั้งใหญ่มาถึงในวันที่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การทดสอบถัดไปคือการทดสอบเรื่องน้ำ ซึ่งได้รับการแสดงเป็นภาพประกอบในประวัติศาสตร์ของพวกมิลเลอไรต์โดยการประชุมค่ายที่ Exeter ซึ่ง ณ ที่นั้นมีเต็นท์สองหลังที่เกี่ยวข้องกับน้ำ จึงเป็นตัวแทนของผู้นมัสการสองจำพวก Exeter หมายถึง “ป้อมปราการบนน้ำ” และเต็นท์อีกหลังหนึ่งถูกครอบครองโดยหญิงพรหมจารีโง่เขลาจาก Watertown Exeter เป็นตัวแทนของการทดสอบเรื่องน้ำของกิเดโอน แต่สิ่งสำคัญมิใช่ตัวน้ำมากนัก หากเป็นวิธีการที่ใช้ในการดื่มน้ำนั้น คนจำพวกหนึ่งอ่อนล้าเกินกว่าจะยังคงเคลื่อนต่อไปขณะตักน้ำขึ้นดื่ม ส่วนอีกจำพวกหนึ่งยังคงเคลื่อนไปข้างหน้า คนจำพวกหนึ่งคือจำพวกที่อ่อนล้า ซึ่งมี Leah เป็นตัวแทน ตรงกันข้ามกับ Rachel ผู้ซึ่งเป็นนักเดินทางที่ดี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พันธกิจของ Future for America คือกิเดโอน ณ เหตุการณ์ 9/11 เมื่อการทดสอบประการแรกในสองประการจะชำระคนหมู่ใหญ่กลุ่มหนึ่งออกไปจากกองของกิเดโอน การก่อการร้ายของ 9/11 บ่งชี้ถึงบ่อน้ำแห่งฮาโรดซึ่งเป็นความกลัวและความหวาดหวั่น และเนินเขาโมเรห์บ่งชี้ถึงการเริ่มต้นของฝนชุกปลายฤดู การแยกออกได้เกิดขึ้นเมื่อวันที่ 18 กรกฎาคม 2020 เมื่อคนสองหมื่นสองพันจากไป ดังนั้นจึงเป็นเครื่องหมายถึงการมาถึงของช่วงเวลาแห่งการรอคอยด้วยจำนวนยี่สิบสอง สามร้อยคนของกิเดโอนคือผู้ที่ผ่านการทดสอบประการที่สอง ซึ่งเป็นการทดสอบเรื่องระเบียบวิธีของฝนชุกปลายฤดูดังที่ระบุไว้ในอิสยาห์ยี่สิบแปด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เปโตรอยู่ที่ปาเนียมเช่นเดียวกับที่วันเพ็นเทคอสต์ วันเพ็นเทคอสต์คือกฎหมายวันอาทิตย์ และดาเนียล บทที่สิบเอ็ด ข้อสิบหก ก็เป็นกฎหมายวันอาทิตย์ด้วยเช่นกัน ข้อสิบสามถึงสิบห้าของดาเนียล บทที่สิบเอ็ด คือปาเนียม และข้อเหล่านั้นเป็นตัวแทนของประวัติศาสตร์เชิงพยากรณ์ภายนอกซึ่งนำไปสู่กฎหมายวันอาทิตย์ ส่วนเปโตรในพระธรรมกิจการ ณ ชั่วโมงที่สามและชั่วโมงที่เก้า เป็นตัวแทนของประวัติศาสตร์เชิงพยากรณ์ภายในซึ่งนำไปสู่กฎหมายวันอาทิตย์ แนวเส้นภายนอกกำลังระบุประวัติศาสตร์ที่นำไปสู่เครื่องหมายของสัตว์ร้าย และแนวเส้นภายในระบุประวัติศาสตร์ของการผนึกหนึ่งแสนสี่หมื่นสี่พันคน ด้วยการที่เปโตรเป็นสัญลักษณ์สำคัญอย่างยิ่งทั้งในประวัติศาสตร์ภายนอกและภายในซึ่งบัดนี้กำลังอยู่ในกระบวนการแห่งการสำเร็จให้ครบถ้วน จึงเห็นสมควรที่จะวางเปโตรไว้ในบริบทเชิงพยากรณ์ซึ่งดำเนินอยู่ใต้การอ่านพระคัมภีร์ตามผิวเผิน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คำพยากรณ์เกี่ยวกับพระเมสสิยาห์สิบสองประการที่ถูกระบุว่าบรรลุสำเร็จแล้วในพระธรรมมัทธิว เป็นตัวแทนประวัติศาสตร์ของชนหนึ่งแสนสี่หมื่นสี่พันคน “วาระสุดปลาย” เป็นเครื่องหมายแห่งการเริ่มต้นของขบวนการปฏิรูป และดังเช่นที่การกำเนิดของอาโรนและโมเสสเป็นเครื่องหมายแห่ง “วาระสุดปลาย” ในสายของโมเสส คืออัลฟาของพระคริสต์ ฉันใด การกำเนิดของยอห์น และของพระเยซูผู้ทรงเป็นลูกพี่ลูกน้องของเขา ก็เป็นเครื่องหมายแห่ง “วาระสุดปลาย” ในปี 1989 ฉันนั้น การพิจารณาคำพยากรณ์เกี่ยวกับพระเมสสิยาห์ทั้งสิบสองประการนั้นคุ้มค่าหรือไม่นั้น ยิ่งน่าฉงนเมื่อวางไว้ในบริบทโดยการยกคำถามอีกข้อหนึ่งขึ้นมา พระคัมภีร์เล่มอื่นใดอีกที่ระบุการสำเร็จสมจริงของคำพยากรณ์เกี่ยวกับพระเมสสิยาห์ไว้มากเท่ากับที่พบในพระธรรมมัทธิว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“พระราชกิจของพระเจ้าในแผ่นดินโลกนั้น แสดงให้เห็นความคล้ายคลึงอันน่าประทับใจอย่างยิ่งในทุกการปฏิรูปครั้งใหญ่หรือทุกความเคลื่อนไหวทางศาสนา จากยุคหนึ่งสู่อีกยุคหนึ่ง หลักการแห่งการที่พระเจ้าทรงปฏิบัติต่อมนุษย์นั้นยังคงเหมือนเดิมเสมอ ความเคลื่อนไหวสำคัญต่าง ๆ ในปัจจุบันมีสิ่งที่สอดคล้องคู่ขนานกับเหตุการณ์ในอดีต และประสบการณ์ของคริสตจักรในยุคก่อน ๆ มีบทเรียนอันทรงคุณค่ายิ่งสำหรับยุคสมัยของเราเอง”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การเคลื่อนไหวเพื่อการปฏิรูปทุกครั้งล้วนมีจุดเริ่มต้น ซึ่งในพระธรรมดาเนียลเรียกว่า “วาระสุดปลาย” วาระสุดปลายในขบวนการปฏิรูปของพระคริสต์คือการประสูติของพระองค์ ซึ่งเป็นแบบอย่างล่วงหน้าทั้งของปี 1798 และปี 1989,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หมุดหมายฝ่ายพระเมสสิยาห์ประการแรก—1989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เขาทั้งหลายทูลพระองค์ว่า “ในเมืองเบธเลเฮม แห่งแคว้นยูเดีย เพราะผู้เผยพระวจนะได้เขียนไว้ดังนี้ว่า ‘และเจ้า เบธเลเฮม ในแผ่นดินยูดาห์ มิได้เป็นเมืองเล็กน้อยที่สุดในบรรดาเจ้านายทั้งหลายของยูดาห์ เพราะว่าจากเจ้านั้นจะมีผู้ครอบครององค์หนึ่งออกมา ผู้ซึ่งจะทรงปกครองชนชาติอิสราเอลของเรา’” มัทธิว 2:5, 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เบธเลเฮ็มเอฟราธาห์ แม้เจ้าจะเล็กน้อยท่ามกลางพวกพันทั้งหลายของยูดาห์ แต่จากเจ้าจะมีผู้หนึ่งออกมาเพื่อเราผู้ซึ่งจะเป็นผู้ครอบครองในอิสราเอล ผู้ซึ่งการออกไปของท่านมีมาตั้งแต่โบราณกาล ตั้งแต่นิรันดร์กาล มีคาห์ 5:2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1989 เป็นวาระแห่งอวสานสำหรับขบวนการของทูตสวรรค์องค์ที่สาม วาระนั้นมาถึง 126 ปีภายหลังการกบฏในปี 1863 และมีโรนัลด์ เรแกน กับจอร์จ บุช ผู้พ่อ เป็นผู้แทน วาระแห่งอวสานในประวัติศาสตร์ของโมเสสคือการถือกำเนิดของอาโรนและโมเสส เช่นเดียวกับที่วาระแห่งอวสานในประวัติศาสตร์ของพระคริสต์คือการถือกำเนิดของยอห์นผู้ให้บัพติศมาและพระคริสต์ เมื่อพระธรรมดาเนียลถูกเปิดผนึก ดังเช่นที่เป็นในปี 1989 ก็จะมีความรู้เพิ่มพูนขึ้น และความรู้ที่เพิ่มพูนขึ้นนั้นนำไปสู่หลักหมายที่สอง โดยระบุว่าเมื่อใดข่าวสารแห่งการทดสอบได้ถูกพัฒนาขึ้นจากความรู้ที่ถูกเปิดผนึกนั้น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ทุกขบวนการปฏิรูปย่อมเป็นจุดหนึ่งซึ่งข่าวสารถูกทำให้เป็นแบบแผนแน่นอน และหลังจากนั้นก็กลายเป็นข่าวสารแห่งการทดสอบอยู่เสมอ พระคริสต์ทรงอธิบายการทดสอบนั้นล่วงหน้าเสมอ ก่อนที่จะทรงถือให้ชายและหญิงต้องรับผิดชอบต่อการทดสอบนั้น อาดัมและเอวาได้รับการบอกกล่าวล่วงหน้าถึงผลที่จะเกิดขึ้นหากพวกเขาไม่เชื่อฟัง และพระเจ้าไม่เคยเปลี่ยนแปลง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พระยาห์เวห์พระเจ้าทรงบัญชามนุษย์นั้นว่า “เจ้าจะกินผลจากต้นไม้ทุกต้นในสวนก็ได้ตามใจปรารถนา แต่จากต้นไม้แห่งความรู้ดีและชั่วนั้น เจ้าต้องไม่กินจากต้นนั้น เพราะว่าในวันที่เจ้ากินจากต้นนั้น เจ้าจะต้องตายเป็นแน่” ปฐมกาล 2:16,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มิลเลอร์ได้ “ทำให้เป็นแบบแผนอย่างเป็นทางการ” ข่าวสารแห่งการทดสอบของทูตสวรรค์องค์แรกในช่วงปี 1831 ถึง 1833 ข่าวสารของคนหนึ่งแสนสี่หมื่นสี่พันคนได้ถูกทำให้เป็นแบบแผนอย่างเป็นทางการในปี 1996 ด้วยการตีพิมพ์นิตยสาร Time of the End ซึ่งครอบคลุมหกข้อสุดท้ายของดาเนียลบทที่สิบเอ็ด อันเป็นข้อพระคัมภีร์ที่ถูกเปิดผนึกในปี 1989 ในปีนั้นเอง ได้มีการตีพิมพ์สิ่งพิมพ์ชื่อ Prophetic Time Lines ด้วย และได้นำเสนอวิธีวิทยาที่ทรงพลังยิ่งกว่ากฎที่วิลเลียม มิลเลอร์รับไว้ถึงยี่สิบสองเท่า บัดนี้กฎเหล่านั้นได้ถูกนำเสนอไว้ในสิ่งพิมพ์ Prophetic Keys กฎซึ่งทุกคนที่ประกาศข่าวสารของทูตสวรรค์องค์ที่สามจะใช้ ก็คือกฎของมิลเลอร์.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“ผู้ที่มีส่วนร่วมในการประกาศข่าวสารของทูตสวรรค์องค์ที่สาม กำลังค้นคว้าพระคัมภีร์ตามแนวทางเดียวกันกับที่คุณพ่อมิลเลอร์ได้ยึดถือ”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กฎเกณฑ์ของมิลเลอร์คืออัลฟา และกุญแจเชิงพยากรณ์คือโอเมกา หนทางเดียวที่จะผ่านพ้นข่าวสารแห่งการทดสอบเชิงพยากรณ์ได้ คือการใช้ระเบียบวิธีแห่งการศึกษาที่ได้วางไว้ในพระวจนะของพระเจ้า ข่าวสารที่แท้จริงไม่อาจแยกออกจากระเบียบวิธีที่แท้จริงซึ่งสถาปนาข่าวสารนั้น ในทุกขบวนการแห่งการปฏิรูป ข่าวสารแห่งการทดสอบสำหรับชนรุ่นนั้นจะถูกประกาศออกมา และข่าวสารนั้นรวมเอาระเบียบวิธีที่ถูกต้องไว้เป็นองค์ประกอบหนึ่งของหลักหมายระหว่างทาง ข่าวสารของมิลเลอร์ตั้งอยู่บนพื้นฐานแห่งการเปิดผนึกหนังสือดาเนียล ข่าวสารของเขาเป็นข่าวสารของกิเดโอน เพราะข่าวสารนั้นได้ก่อให้เกิดกองทัพจำนวนสามร้อยคนด้วยเช่นกัน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และท่านได้แบ่งคนสามร้อยคนนั้นออกเป็นสามกอง และให้แตรอยู่ในมือของทุกคน พร้อมทั้งหม้อเปล่ากับคบเพลิงที่ซ่อนไว้ในหม้อ และท่านกล่าวแก่พวกเขาว่า “จงดูข้าพเจ้าและทำตามอย่างนั้น และดูเถิด เมื่อข้าพเจ้าไปถึงริมค่ายด้านนอก ข้าพเจ้าทำอย่างไร ท่านทั้งหลายก็จงทำอย่างนั้นด้วย เมื่อข้าพเจ้าและทุกคนที่อยู่กับข้าพเจ้าเป่าแตรแล้ว ท่านทั้งหลายก็จงเป่าแตรรอบค่ายทุกด้านด้วย และจงร้องว่า ‘ดาบของพระยาห์เวห์และของกิเดโอน’” ผู้วินิจฉัย 7:16–18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ข่าวสารของมิลเลอร์คือ “แตร” และ “ดาบ” กระนั้น ดาบนั้นก็เป็นดาบของทั้งกิเดโอนและขององค์พระผู้เป็นเจ้า พระวจนะขององค์พระผู้เป็นเจ้าถูกตีพิมพ์ในปี 1611 และอีก 220 ปีต่อมา มิลเลอร์ได้เผยแพร่ข่าวสารของทูตสวรรค์องค์ที่หนึ่ง คำประกาศอิสรภาพถูกตีพิมพ์ในปี 1776 และอีก 220 ปีต่อมา คือในปี 1996 ข่าวสารของทูตสวรรค์องค์ที่สามก็ได้รับการเผยแพร่ ข่าวสารของมิลเลอร์เป็นข่าวสารภายในของทูตสวรรค์องค์ที่หนึ่งแก่ประชากรของพระเจ้า ดังที่แสดงไว้โดยนิมิตแห่งแม่น้ำอูไล ซึ่งประกาศการเปิดขึ้นของการพิพากษา ข่าวสารของทูตสวรรค์องค์ที่สามของ Future for America เป็นข่าวสารภายนอกแก่ประชากรของพระเจ้า ดังที่แสดงไว้โดยนิมิตแห่งแม่น้ำฮิดเดเคล ซึ่งประกาศการปิดสิ้นสุดของการพิพากษา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ระเบียบวิธีเชิงพยากรณ์นั้นถูกเป็นตัวแทนโดยคำพยากรณ์เกี่ยวกับพระเมสสิยาห์ข้อหนึ่ง ซึ่งมัทธิวได้ระบุว่าได้สำเร็จแล้วในพระคริสต์ และโดยการนี้จึงเป็นแบบอย่างของปี 1831 โดยที่ “บิดา” เป็นตัวแทนของบุตรของตนในปี 1996 พยานสองคนแห่งระเบียบวิธีนั้นคืออัลฟาและโอเมกา และเมื่อมีการเกี่ยวข้องของผู้สื่อสารที่เป็นมนุษย์ ทั้งสองร่วมกันสถาปนาความสัมพันธ์ระหว่างบิดากับบุตร ซึ่งเป็นความสัมพันธ์แห่งข่าวสารเอลียาห์ของมาลาคี จิตใจของบิดาหันไปหาบุตรทั้งหลาย และในทางกลับกันก็เช่นเดียวกัน กฎเกณฑ์ของมิลเลอร์จะต้องถูกรวมเข้ากับกฎเกณฑ์ที่มีชื่อว่า Prophetic Keys แสงสว่างใหม่จะต้องถูกสร้างขึ้นบนแสงสว่างเดิม ผู้ที่เลือกจะไม่ใช้ระเบียบวิธีของปี 1831 และ 1996 ย่อมถูกสาปแช่ง ชนชั้นหนึ่งถูกสาปแช่ง และอีกชนชั้นหนึ่งได้รับพระพร ทางเลือกเป็นของท่าน?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หมุดหมายแห่งพระเมสสิยาห์ลำดับที่สอง —1996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ทั้งนี้เพื่อจะให้สำเร็จตามที่ได้ตรัสไว้โดยผู้เผยพระวจนะว่า “เราจะอ้าปากกล่าวเป็นคำอุปมา; เราจะเปล่งถ้อยคำถึงสิ่งทั้งหลายซึ่งได้ถูกซ่อนไว้ตั้งแต่แรกทรงวางรากฐานของโลก” มัทธิว 13:35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ข้าพเจ้าจะอ้าปากกล่าวเป็นคำอุปมา ข้าพเจ้าจะเปล่งถ้อยคำล้ำลึกแต่โบราณกาล สดุดี 78:2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ถ้อยคำอันล้ำลึก; อุปมาทั้งหลายที่สิงห์แห่งเผ่ายูดาห์ทรง “เปล่งออกมา” นั้น เป็นการนำเสนอความจริงทีละบรรทัดตามลำดับบรรทัด ซึ่งได้ถูกผนึกไว้ หรือถูกปกปิดเป็นความลับมาตั้งแต่ทรงวางรากฐานของโลก เมื่อสารนั้นได้รับการทำให้เป็นทางการแล้ว ต่อจากนั้นสารนั้นย่อมได้รับฤทธิ์เดชโดยการสำเร็จตามคำพยากรณ์ ซึ่งเป็นเครื่องหมายถึงการเริ่มต้นของเวลาแห่งการทดสอบ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เมื่อฝนปลายฤดูเริ่มโปรยลงมาในวันที่ 11 กันยายน ค.ศ. 2001 การกบฏแห่งปี 1888 และการกบฏของโคราห์ก็ได้ถูกกระทำซ้ำอีกครั้ง ที่การกบฏแห่งมินนีแอโพลิสในปี 1888 และในการกบฏของโคราห์ ผู้สื่อสารที่พระเจ้าทรงเลือกสรรถูกปฏิเสธพร้อมทั้งข่าวสารที่พวกเขานำเสนอ ทั้งตัวทารกและน้ำอาบถูกสาดทิ้งไปพร้อมกัน ทั้งหมดนี้ถูกกระทำภายใต้ข้ออ้างว่าชุมนุมชนทั้งหมดบริสุทธิ์ศักดิ์สิทธิ์พอ ๆ กับผู้ที่พระเจ้าทรงเลือกสรร พวกกบฏไม่อาจมองเห็นพระภาคแห่งพระเจ้าในผู้สื่อสารที่เป็นมนุษย์ได้ สิ่งทั้งหมดที่พวกเขามองเห็นมีเพียงตัวของพวกเขาเอง คือความเป็นมนุษย์ที่ปราศจากพระภาคแห่งพระเจ้า ดังนั้นพวกเขาจึงคิดว่าทุกคนล้วนเหมือนกันหมด.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โคราห์ บุตรชายอิศฮาร์ บุตรชายโคฮาท บุตรชายเลวี พร้อมกับดาธานและอาบีรัม บุตรชายเอลีอับ และโอน บุตรชายเปเลท ซึ่งเป็นบุตรหลานของรูเบน ได้รวบรวมผู้คนขึ้นมา และเขาทั้งหลายได้ลุกขึ้นต่อหน้าโมเสส พร้อมกับบางคนในบรรดาชนอิสราเอล คือบรรดาเจ้านายแห่งชุมนุมสองร้อยห้าสิบคน ผู้มีชื่อเสียงในท่ามกลางชุมนุม เป็นบุรุษที่มีเกียรติยศ และเขาทั้งหลายได้ชุมนุมกันเข้าต่อสู้โมเสสและอาโรน และกล่าวแก่ท่านทั้งสองว่า “พวกท่านยกตนเกินควรแล้ว เพราะว่าชุมนุมชนทั้งหมดล้วนบริสุทธิ์ ทุกคนในพวกเขาก็บริสุทธิ์ และพระยาห์เวห์ทรงสถิตอยู่ท่ามกลางพวกเขา เหตุใดพวกท่านจึงยกตนขึ้นเหนือชุมนุมชนของพระยาห์เวห์เล่า” กันดารวิถี 16:1–3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การกบฏของโคราห์ ค.ศ. 1888 และ 9/11 ถูกนำเสนอว่าเป็นการปฏิเสธที่จะยอมอยู่ใต้การทรงเลือกของพระเจ้าในเรื่องผู้นำที่ทรงคัดสรรไว้ ขณะเดียวกันก็วางความไว้วางใจไว้ในคำนิยามอันเป็นเท็จเกี่ยวกับชุมนุมชนของพระเจ้า เยเรมีย์ชี้ให้เห็นปรากฏการณ์เดียวกันนี้ เมื่อบรรดาผู้กบฏกล่าวอ้างว่า “พระวิหารของพระยาห์เวห์ พระวิหารของพระยาห์เวห์ นี่แหละคือสิ่งเหล่านี้”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พระวจนะซึ่งมาถึงเยเรมีย์จากพระยาห์เวห์ว่า,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จงยืนอยู่ที่ประตูพระนิเวศของพระยาห์เวห์ และประกาศถ้อยคำนี้ ณ ที่นั้น และกล่าวว่า จงฟังพระวจนะของพระยาห์เวห์เถิด บรรดาท่านทั้งหลายแห่งยูดาห์ ผู้ที่เข้ามาทางประตูเหล่านี้เพื่อนมัสการพระยาห์เวห์ พระยาห์เวห์จอมโยธา พระเจ้าแห่งอิสราเอล ตรัสดังนี้ว่า จงแก้ไขทางทั้งหลายและการกระทำทั้งหลายของท่านเสีย แล้วเราจะให้ท่านอาศัยอยู่ในสถานที่นี้ อย่าไว้วางใจถ้อยคำลวง โดยกล่าวว่า พระนิเวศของพระยาห์เวห์ พระนิเวศของพระยาห์เวห์ พระนิเวศของพระยาห์เวห์ คือสิ่งเหล่านี้.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เพราะว่าถ้าท่านทั้งหลายแก้ไขทางของท่านและการกระทำของท่านอย่างแท้จริง ถ้าท่านทั้งหลายพิพากษาระหว่างคนหนึ่งกับเพื่อนบ้านของเขาอย่างเที่ยงธรรมแท้จริง ถ้าท่านทั้งหลายไม่บีบบังคับคนต่างด้าว ลูกกำพร้าพ่อ และหญิงม่าย และไม่หลั่งโลหิตผู้บริสุทธิ์ในสถานที่นี้ ทั้งไม่ดำเนินตามพระอื่นทั้งหลายให้เป็นเหตุร้ายแก่ตนเองแล้ว เราจะให้ท่านทั้งหลายอาศัยอยู่ในสถานที่นี้ ในแผ่นดินซึ่งเราได้ให้แก่บรรพบุรุษของท่าน ตลอดกาลเป็นนิตย์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ท่านทั้งหลายวางใจในถ้อยคำมุสาที่ไม่อาจให้ประโยชน์ได้ เยเรมีย์ 7:1–8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ถ้อยคำมุสาของพวกยิวในสมัยของเยเรมีย์ คือถ้อยคำมุสาของโคราห์และพรรคพวกของเขา คือบรรดากบฏแห่งปี 1888 และแน่นอน บรรดากบฏแห่ง 9/11 ถ้อยคำเหล่านี้คือคำมุสาที่พวกคนขี้เมาแห่งเอฟราอิมซ่อนตัวอยู่ใต้สิ่งนั้นในอิสยาห์บทที่ย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ท่านทั้งหลายผู้เป็นคนมักเยาะเย้ย ผู้ครอบครองชนชาตินี้ซึ่งอยู่ในเยรูซาเล็ม จงฟังพระวจนะของพระยาห์เวห์ เพราะท่านทั้งหลายได้กล่าวว่า “พวกเราได้ทำพันธสัญญากับความตาย และได้ตกลงกันไว้กับแดนคนตาย เมื่อการเฆี่ยนตีอันท่วมท้นพัดผ่านไป มันจะไม่มาถึงเรา เพราะเราได้ให้ความเท็จเป็นที่ลี้ภัยของเรา และซ่อนตัวอยู่ใต้ความมุสา” อิสยาห์ 28:14,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สิ่งนี้ยังเป็นความเท็จซึ่งเป็นตัวแทนของการขาดความรักต่อความจริง อันนำมาซึ่งความลุ่มหลงอย่างแรงกล้าใน 2 เธสะโลนิกา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และเพราะเหตุนี้ พระเจ้าจึงจะทรงปล่อยให้ความลวงอันแรงกล้ามาถึงเขาทั้งหลาย เพื่อเขาจะได้เชื่อเรื่องมุสา เพื่อว่าคนทั้งปวงที่มิได้เชื่อความจริง แต่ยินดีในความอธรรม จะต้องถูกพิพากษาลงโทษ 2 เธสะโลนิกา 2:11,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“ถ้อยคำมุสา” นั้นเป็นตัวแทนของความคิดอันเขลาว่าความรอดพบได้ในคริสตจักร มิใช่ในบรรดาผู้ส่งสารที่ทรงเลือกและข่าวสารที่ทรงเลือกของพวกเขา ความเชื่อมโยงระหว่างพระเจ้ากับมนุษย์สำเร็จขึ้นและดำรงอยู่ได้ก็โดยพระวจนะของพระองค์เท่านั้น พระองค์คือพระวจนะ และไม่มีผู้ใดมาถึงพระบิดาได้นอกจากโดยพระวจนะ พระคริสต์ทรงได้รับการสำแดงผ่านผู้ส่งสารที่ทรงเลือกและข่าวสารที่พวกเขาประกาศ การเชื่อเป็นอย่างอื่นย่อมเป็นการเกลียดชังความจริงและเชื่อคำมุสา เยเรมีย์ประณามพวกยิวที่วางใจในพระวิหาร โดยเตือนพวกเขาถึงชิโลห์ ที่ซึ่งหีบพันธสัญญาของพระเจ้าเคยตั้งอยู่มาตั้งแต่การเข้าสู่แผ่นดินแห่งพระสัญญา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เราจะกระทำแก่พระนิเวศนี้ซึ่งได้ชื่อของเรา และซึ่งเจ้าไว้วางใจนั้น และแก่สถานที่ซึ่งเราได้ให้แก่เจ้าและแก่บรรพบุรุษของเจ้า เหมือนดังที่เราได้กระทำแก่ชิโลห์ และเราจะขับไล่เจ้าไปให้พ้นจากสายตาของเรา ดังที่เราได้ขับไล่บรรดาพี่น้องของเจ้าออกไปแล้ว คือเชื้อสายทั้งหมดของเอฟราอิม ฉะนั้น อย่าอธิษฐานเพื่อชนชาตินี้เลย ทั้งอย่าร้องทูลหรืออ้อนวอนเพื่อเขา และอย่าวิงวอนต่อเราเลย เพราะเราจะไม่ฟังเจ้า เยเรมีย์ 7:14–16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เอลีผู้ชั่วร้าย และบุตรชายชั่วร้ายทั้งสองของเขา คือ โฮฟนีและฟีเนหัส มีลักษณะขนานและสอดคล้องกับโคราห์ ดาธาน และอาบีรัม ในการปล่อยให้การละทิ้งความเชื่อที่ทวีความรุนแรงขึ้นพัฒนาต่อไปจนกว่าช่วงเวลาแห่งการทดลองจะสิ้นสุดลง และทั้งสามก็ตายในวันเดียวกัน เช่นเดียวกับโคราห์ ดาธาน และอาบีรัม พวกเขาทั้งหมดตายในเวลาของกฎหมายวันอาทิตย์!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 9/11 การกบฏของโคราห์ และการกบฏของเอลี การกบฏของพวกยิวในคำพยานของเยเรมีย์ และพวกกบฏแห่งปี 1888 ต่างปฏิเสธและกบฏต่อข่าวสารและผู้ถือข่าวของช่วงเวลานั้น ช่วงเวลานั้นสิ้นสุดลงที่กฎหมายวันอาทิตย์ภายหลังการทดสอบสองครั้ง การทดสอบครั้งแรกนับตั้งแต่ 9/11 จนถึงวันที่ 18 กรกฎาคม 2020 และการทดสอบครั้งที่สองคือการชำระให้บริสุทธิ์และการประทับตราซึ่งเป็นภาพแทนโดยข่าวสารแห่งเสียงร้องเที่ยงคืน จากกระบวนการชำระให้บริสุทธิ์นั้น กิเดโอนและคนสามร้อยของท่านได้รับการตระเตรียมให้เป่าแตรของตน และพวกเขาก็กระทำเช่นนั้นเมื่อซามูเอลถูกยกขึ้นในเวลาของกฎหมายวันอาทิตย์ ซึ่งเป็นเวลาที่หีบพันธสัญญาถูกชาวฟีลิสเตียยึดไป จากนั้นคริสตจักรผู้มีชัยก็ถูกยกขึ้นเป็นธงสัญญาณ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คริสตจักรนั้นมีกษัตริย์องค์หนึ่ง มีนามว่าดาวิด และมีผู้เผยพระวจนะซึ่งเอเสเคียลและซามูเอลเป็นตัวแทน ณ คราวการล่มสลายของชีโลห์ คริสตจักรนั้นจะมีฐานะปุโรหิตด้วย โดยมีโยเซฟเป็นตัวแทน เวลาแห่งการทดสอบด้วยกฎหมายวันอาทิตย์คือช่วงเวลาที่ไฟแห่งพระวิญญาณบริสุทธิ์ถูกเทออกโดยปราศจากขอบเขต ดังที่มีตัวแทนไว้ในตราประทับดวงที่เจ็ด ไฟนั้นทำลายบรรดาผู้มีชื่อเสียงที่กบฏร่วมกับโคราห์ ดาธาน อาบีรัม เอลี โฮฟนี ฟีเนหัส และพวกกบฏในปี 1888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ไฟแห่งการเทพระวิญญาณบริสุทธิ์นั้นเอง คือฉากหลังของมหรสพแห่งคริสตจักรผู้มีชัย คริสตจักรถูกแทนไว้โดยกษัตริย์ดาวิด ผู้เผยพระวจนะเอเสเคียล และโยเซฟปุโรหิต ทั้งสามนั้นยืนอยู่ท่ามกลางไฟที่ทำลายชายผู้มีชื่อเสียง 250 คนนั้น ดังเช่นไฟของเนบูคัดเนสซาร์ได้ทำลายคนเหล่านั้นที่โยนผู้ทรงคุณธรรมทั้งสามลงในเตาไฟฉันใด ในฐานะคริสตจักรผู้มีชัย ชาวโลกทั้งสิ้นเฝ้ามองขณะที่พวกเขาถูกโยนลงในเตาไฟที่ลุกโชน และแล้วในทันใดนั้น พระบุตรของพระเจ้าก็ทรงปรากฏพร้อมกับผู้เผยพระวจนะ ปุโรหิต และกษัตริย์ของคริสตจักร—ซึ่งแทนไว้โดยชัดรัค เมชาค และอาเบดเนโก ชายวัยสามสิบปีสี่คนในเตาไฟที่ลุกโชน เป็นภาพแทนความจริงที่ว่า พระภาวะรวมเข้ากับสภาพมนุษย์แล้วไม่กระทำบาป!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โคราห์ ดาธาน และอาบีรัม ซึ่งก็คือเอลี โฮฟนี และฟีเนหัสด้วยนั้น เป็นของปลอมเลียนแบบของคริสตจักรผู้มีชัยชนะซึ่งประกอบขึ้นด้วยผู้เผยพระวจนะ ปุโรหิต และกษัตริย์ บุคคลทั้งสามนั้นคือคนสามร้อยของกิเดโอน คือสามพันดวงวิญญาณในวันเพนเทคอสต์ คือผู้เทศนามิลเลอไรต์สามร้อยคน คือแผนภูมิปี 1843 สามร้อยฉบับ ผู้ซึ่งมีอายุสามสิบปีเมื่อกฎหมายวันอาทิตย์มาถึงและไฟลงมาจากสวรรค์ ในกรณีของเอลียาห์ ไฟนั้นมีไว้เพื่อแยกระหว่างผู้เผยพระวจนะเที่ยงแท้กับผู้เผยพระวจนะเทียมเท็จ ไฟที่ลงมาในพระธรรมเลวีนิติในวันที่ “แปด” เมื่ออาโรนเริ่มปฏิบัติหน้าที่นั้น เผาผลาญเครื่องบูชาของอาโรน ซึ่งเป็นเครื่องบูชาแห่งมาลาคีบทที่สาม อันเป็นที่พอพระทัยดังเช่นในปีก่อน ๆ ไฟเดียวกันนั้นทำลายบรรดาผู้ที่ถวายไฟแปลกหรือไฟสามัญ ดังที่โฮฟนีและฟีเนหัส บุตรทั้งหลายของอาโรน เป็นตัวแทนไว้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เมื่อพระเจ้าทรงรับรองผู้เผยพระวจนะที่แท้จริงกับเอลียาห์ หรือทรงรับรองปุโรหิตที่แท้จริงกับอาโรน ไฟนั้นก็นำไปสู่ความตายของผู้เผยพระวจนะเท็จของพระบาอัล ผู้ซึ่งก็คือโฮฟนีและฟีเนหัสด้วย โฮฟนีและฟีเนหัสเป็นบุตรชายของอาโรน พวกเขาคือคนรุ่นสุดท้ายของชนชาติแห่งพันธสัญญาที่ถูกทรงคายออกจากพระโอษฐ์ขององค์พระผู้เป็นเจ้าในช่ว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“ถ้อยคำเหล่านี้มิใช่ถ้อยคำของซิสเตอร์ไวท์ หากเป็นพระวจนะขององค์พระผู้เป็นเจ้า และผู้สื่อสารของพระองค์ได้มอบถ้อยคำเหล่านั้นแก่ข้าพเจ้าเพื่อให้ข้าพเจ้ามอบแก่ท่านทั้งหลาย พระเจ้าทรงเรียกท่านทั้งหลายมิให้ดำเนินงานเป็นปฏิปักษ์ต่อพระองค์อีกต่อไป ได้มีคำสั่งสอนมากมายเกี่ยวกับคนทั้งหลายที่อ้างว่าตนเป็นคริสเตียน ทั้งที่กำลังสำแดงลักษณะของซาตาน ขัดขวางด้วยจิตใจ ถ้อยคำ และการกระทำ ต่อความก้าวหน้าของสัจธรรม และกำลังติดตามทางที่ซาตานกำลังนำพวกเขาไปอย่างแน่นอน ในความกระด้างแห่งใจของเขา เขาได้ฉวยอำนาจซึ่งมิได้เป็นของเขาเลยไม่ว่าในทางใด และซึ่งเขาไม่ควรใช้อำนาจนั้น พระอาจารย์ผู้ยิ่งใหญ่ตรัสว่า ‘เราจะคว่ำลง คว่ำลง คว่ำลง’ มนุษย์ทั้งหลายในแบตเทิลครีกกล่าวว่า ‘พระวิหารของพระยาห์เวห์ พระวิหารของพระยาห์เวห์คือพวกเรา’ แต่เขาทั้งหลายกำลังใช้ไฟสามัญ ใจของเขามิได้อ่อนโยนและยอมจำนนลงโดยพระคุณของพระเจ้า” Manuscript Releases, volume 13, 222.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“ไฟสามัญ” คือสิ่งที่บุตรชายของอาโรนใช้เมื่อฐานะปุโรหิตได้เริ่มขึ้น เลข “81” เป็นสัญลักษณ์ของฐานะปุโรหิต และในเลวีนิติ บทที่แปด ข้อที่หนึ่ง ได้แสดงภาพการชำระให้บริสุทธิ์และการถวายตัวของปุโรหิตตลอดเจ็ดวัน เสื้อผ้าของพวกเขาถูกถอดออกและถูกแทนที่ด้วยอาภรณ์ของมหาปุโรหิตสวรรค์ ดังที่ปรากฏในนิมิตของเศคาริยาห์เรื่องโยชูวากับทูตสวรรค์ในบทที่สาม คนทั้ง 300 ในเศคาริยาห์ถูกกล่าวถึงว่าเป็น “คนที่น่าพิศวง” เพราะพวกเขาเป็นภาพแทนในประวัติศาสตร์ของคราวที่พระเจ้าทรงกำจัดความชั่วช้าของประชากรของพระองค์ ซึ่งคือกฎหมายวันอาทิตย์ เมื่อคริสตจักรถูกเปลี่ยนจากสภาพนักรบเป็นผู้มีชัย หลังจากการถวายตัวเจ็ดวันแล้ว พวกเขาก็เริ่มปฏิบัติหน้าที่ในวันที่แปด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และเจ้าทั้งหลายอย่าออกไปจากประตูพลับพลาแห่งชุมนุมตลอดเจ็ดวัน จนกว่าวันแห่งการอุทิศตั้งของเจ้าทั้งหลายจะครบกำหนด เพราะพระองค์จะทรงอุทิศตั้งเจ้าทั้งหลายตลอดเจ็ดวัน เลวีนิติ 8:33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วันที่แปด เป็นสัญลักษณ์ขององค์ที่แปดซึ่งมาจากทั้งเจ็ด ของเลาดีเซียที่เปลี่ยนเป็นฟีลาเดลเฟีย ของแปดชีวิตบนเรือของโนอาห์ ของวันที่แปดแห่งการเข้าสุหนัต และของวันที่แปดแห่งการฟื้นคืนพระชนม์ วันนั้นคือกฎหมายวันอาทิตย์ เมื่อบาดแผลถึงตายของสันตะปาปาได้รับการรักษาให้หาย และฉะนั้นเมื่อฟื้นคืนขึ้นแล้ว มันจึงกลายเป็นองค์ที่แปด ซึ่งมาจากทั้งเจ็ด.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และอยู่มาในวันที่แปด โมเสสได้เรียกอาโรนและบุตรชายทั้งหลายของท่าน พร้อมทั้งบรรดาผู้ใหญ่แห่งอิสราเอล เลวีนิติ 9:1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ในวันที่แปด พวกปุโรหิตเริ่มปฏิบัติหน้าที่ แต่บุตรชายทั้งหลายของอาโรนได้ถวาย “ไฟสามัญ” ลัทธิแอ๊ดเวนติสต์อ้างว่าพวกเขาเป็นพระวิหารขององค์พระผู้เป็นเจ้า และซิสเตอร์ไวท์ได้ระบุว่าคำอ้างนั้นเป็นไฟสามัญ มิใช่เพียงเป็นเรื่องเท็จเท่านั้น แต่ยังเป็นไฟสามัญ ตรงกันข้ามกับไฟบริสุทธิ์ ไฟบริสุทธิ์คือข่าวสารแห่งเสียงร้องเที่ยงคืน และไฟสามัญคือข่าวสารสันติภาพและความปลอดภัยอันเป็นของปลอม ซึ่งจะเป็นข่าวสารสุดท้ายที่บรรดาสุนัขใบ้ผู้ปฏิเสธที่จะเห่าและให้ข่าวสารเตือน จะประกาศออกไป ในบทที่เก้า อาโรนนำเครื่องบูชามาถวาย และไฟก็ลงมาจากสวรรค์เผาผลาญเครื่องบูชานั้น แล้วบุตรชายชั่วร้ายสองคนของเขาก็ถวายไฟสามัญ และไฟของพระเจ้าก็เผาผลาญพวกเขา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แล้วอาโรนก็ยกมือขึ้นเหนือประชาชนและอวยพรเขาเหล่านั้น แล้วลงมาจากการถวายเครื่องบูชาไถ่บาป เครื่องเผาบูชา และเครื่องสันติบูชา และโมเสสกับอาโรนได้เข้าไปในพลับพลาแห่งชุมนุม แล้วออกมาและอวยพรประชาชน และพระสิริของพระยาห์เวห์ก็ปรากฏแก่ประชาชนทั้งปวง แล้วมีไฟออกมาจากเบื้องพระพักตร์พระยาห์เวห์ และเผาผลาญเครื่องเผาบูชาและไขมันบนแท่นบูชา เมื่อประชาชนทั้งปวงเห็นดังนั้น เขาทั้งหลายก็โห่ร้องและซบหน้าลงถึงดิน และนาดับกับอาบีฮู บุตรทั้งสองของอาโรน ต่างก็เอากระถางไฟของตน ใส่ไฟลงในนั้น และใส่เครื่องหอมลงบนไฟนั้น และถวายไฟแปลกประหลาดเฉพาะพระพักตร์พระยาห์เวห์ ซึ่งพระองค์มิได้ทรงบัญชาพวกเขาไว้ จึงมีไฟออกมาจากพระยาห์เวห์และเผาผลาญเขาทั้งสอง และเขาทั้งสองก็ตายต่อพระพักตร์พระยาห์เวห์ เลวีนิติ 9:22–10:2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บรรดาชายในแบทเทิลครีกคือสภาแซนเฮดรินสมัยใหม่ ผู้ซึ่งไว้วางใจในโครงสร้างคริสตจักรของตนยิ่งกว่าข่าวสารของพยานสัตย์จริงถึงเลาดีเซีย พยานสัตย์จริงถึงเลาดีเซียนั้นคือพระคริสต์ และพระองค์ไม่ทรงเปลี่ยนแปลงเลย และพระองค์ทรงใช้มนุษย์ที่พระองค์ทรงเลือกสรรเองเสมอมาเพื่อนำเสนอข่าวสารแก่ประชากรผู้ซึ่งกำลังสำแดงลักษณะของเลาดีเซีย ไม่มีสิ่งใดใหม่ภายใต้ดวงอาทิตย์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พระองค์ทรงเลือกโมเสส ผู้ซึ่งได้รับการฝึกฝนโดยพระเจ้าเพียงผู้เดียวเป็นเวลาสี่สิบปี เช่นเดียวกับที่พระเยซูและยอห์นผู้เป็นญาติของพระองค์ได้รับการฝึกฝน พระองค์ทรงเลือกโมเสส พระคริสต์ และยอห์นเป็นแบบอย่างของผู้ที่ได้รับการฝึกฝนนอกระบบการศึกษาที่เป็นทางการ นาซาเร็ธเป็นสัญลักษณ์แทนบุคคลผู้ได้รับการทรงเลือก ดังเช่นผู้มาใหม่ทั้งหลาย คือ โจนส์และแวกโกเนอร์ ในการกบฏที่มินนีแอโพลิส ค.ศ. 1888 นาซาเร็ธเป็นสัญลักษณ์ของการทรงเรียกและการทรงชำระให้บริสุทธิ์ของชายผู้ได้รับการทรงเลือก แต่ชายผู้ได้รับการทรงเลือกนั้นเป็นพลเมืองของนครที่ถูกดูหมิ่น.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และนาธานาเอลกล่าวแก่เขาว่า “จะมีสิ่งดีอันใดมาจากนาซาเร็ธได้หรือ?” ฟีลิปกล่าวแก่เขาว่า “มาดูเถิด” ยอห์น 1:46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ลิ้นที่ตะกุกตะกักในอิสยาห์ 28 เป็นตัวแทนของบรรดาผู้ที่มาจากนาซาเร็ธ ภายหลังการทำให้ข่าวสารของมิลเลอร์เป็นแบบแผนอย่างเป็นทางการในปี 1831 ข่าวสารนั้นได้รับฤทธิ์เดชโดยการสำเร็จของคำพยากรณ์เรื่องวิบัติประการที่สอง ซึ่งเป็นแบบอย่างของการสำเร็จของคำพยากรณ์เรื่องวิบัติประการที่สามในเหตุการณ์ 9/11 เราจะพิจารณาคำพยากรณ์ฝ่ายพระเมสสิยาห์ประการที่สามในบทความถัดไป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“สามคืนก่อนที่สำนักงาน Review จะถูกไฟไหม้ ข้าพเจ้าตกอยู่ในความทุกข์ระทมอย่างยิ่งเกินกว่าถ้อยคำจะพรรณนาได้ ข้าพเจ้านอนไม่หลับ ข้าพเจ้าเดินไปมาอยู่ในห้อง อธิษฐานทูลพระเจ้าให้ทรงมีพระเมตตาต่อประชากรของพระองค์ แล้วข้าพเจ้าก็เหมือนกับว่าได้อยู่ในสำนักงาน Review กับบรรดาผู้ชายที่มีหน้าที่บริหารสถาบันนั้น ข้าพเจ้าพยายามจะพูดกับพวกเขา และด้วยวิธีนั้นเพื่อจะช่วยพวกเขา ผู้หนึ่งซึ่งมีอำนาจได้ลุกขึ้นกล่าวว่า ‘ท่านทั้งหลายกล่าวว่า พระวิหารของพระยาห์เวห์ พระวิหารของพระยาห์เวห์คือพวกเรา เพราะฉะนั้น เราจึงมีอำนาจที่จะทำสิ่งนี้และสิ่งนั้นและอีกสิ่งหนึ่งได้ แต่พระวจนะของพระเจ้าทรงห้ามหลายสิ่งที่ท่านทั้งหลายเสนอจะกระทำ’ ในการเสด็จมาครั้งแรกของพระองค์ พระคริสต์ทรงชำระพระวิหาร ก่อนการเสด็จมาครั้งที่สองของพระองค์ พระองค์จะทรงชำระพระวิหารอีกครั้งหนึ่ง พระองค์ประทับอยู่ที่นั่น กำลังทรงชำระพระวิหาร เหตุใดหรือ? เพราะงานเชิงพาณิชย์ได้ถูกนำเข้ามา และพระเจ้าก็ถูกลืมเลือนไป ด้วยความเร่งรีบที่นี่ ความเร่งรีบที่นั่น และความเร่งรีบที่แห่งอื่น จึงไม่มีเวลาที่จะคิดถึงสวรรค์ หลักการแห่งพระราชบัญญัติของพระเจ้าได้ถูกเสนอขึ้น และข้าพเจ้าได้ยินคำถามว่า ‘ท่านทั้งหลายได้เชื่อฟังพระราชบัญญัตินั้นมากน้อยเพียงใด?’ แล้วพระวจนะนั้นก็ถูกตรัสว่า ‘พระเจ้าจะทรงชำระและทำให้พระวิหารของพระองค์บริสุทธิ์ในการไม่พอพระทัยของพระองค์’”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“ในนิมิตยามราตรี ข้าพเจ้าเห็นดาบเพลิงเล่มหนึ่งถูกชูขึ้นเหนือเมืองแบทเทิลครีก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พระเจ้าทรงจริงจังกับเรา ข้าพเจ้าต้องการบอกท่านทั้งหลายว่า หากภายหลังคำเตือนที่ทรงประทานผ่านเหตุเพลิงไหม้เหล่านี้แล้ว บรรดาผู้นำของชนชาติของเรายังคงดำเนินต่อไปเช่นเดิม เหมือนที่ได้กระทำมาในอดีต คือยกตนขึ้น พระเจ้าจะทรงเอาร่างกายเป็นลำดับถัดไป แน่นอนเพียงใดที่พระองค์ทรงพระชนม์อยู่ พระองค์จะตรัสกับเขาทั้งหลายด้วยภาษาที่พวกเขาไม่อาจพลาดที่จะเข้าใจได้”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“พระเจ้าทรงเฝ้ามองเราอยู่ เพื่อทอดพระเนตรว่าเราจะถ่อมตนลงต่อพระพักตร์พระองค์ดุจเด็กเล็กหรือไม่ ข้าพเจ้ากล่าวถ้อยคำเหล่านี้ในบัดนี้ เพื่อว่าเราทั้งหลายจะได้เข้ามาหาพระองค์ด้วยความถ่อมใจและใจที่สำนึกผิด และจะได้รู้ว่าพระองค์ทรงเรียกร้องสิ่งใดจากเรา” Publishing Ministry, 170, 171.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“ข่าวสารสำหรับเวลานี้มิใช่ว่า ‘พระวิหารของพระยาห์เวห์ พระวิหารของพระยาห์เวห์ พระวิหารของพระยาห์เวห์คือพวกเรา’ องค์พระผู้เป็นเจ้าทรงรับผู้ใดไว้เป็นภาชนะเพื่อเกียรติ?—ผู้ที่ร่วมมือกับพระคริสต์; ผู้ที่เชื่อความจริง, ผู้ที่ดำเนินชีวิตตามความจริง, ผู้ที่ประกาศความจริงในทุกแง่มุมของความจริงนั้น” Review and Herald, October 22, 1903.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“ถ้อยคำเหล่านี้มิใช่ถ้อยคำของซิสเตอร์ไวท์ หากแต่เป็นพระวจนะขององค์พระผู้เป็นเจ้า และผู้สื่อสารของพระองค์ได้มอบถ้อยคำเหล่านี้แก่ข้าพเจ้า เพื่อให้ข้าพเจ้ามอบแก่ท่านทั้งหลาย พระเจ้าทรงเรียกท่านทั้งหลายไม่ให้ทำงานขัดขวางพระองค์อีกต่อไป ได้มีคำสั่งสอนเป็นอันมากเกี่ยวกับบรรดาผู้ที่อ้างตนว่าเป็นคริสเตียน ทั้งที่พวกเขากำลังสำแดงลักษณะของซาตาน ขัดขวางด้วยจิตวิญญาณ คำพูด และการกระทำ ต่อความก้าวหน้าของความจริง และกำลังดำเนินตามทางที่ซาตานกำลังนำพวกเขาไปอย่างแน่นอน ในความกระด้างแห่งใจของพวกเขา พวกเขาได้ยึดกุมอำนาจซึ่งมิได้เป็นของพวกเขาแต่อย่างใด และซึ่งพวกเขาไม่ควรใช้อำนาจนั้น พระอาจารย์ผู้ยิ่งใหญ่ตรัสว่า ‘เราจะคว่ำลง คว่ำลง คว่ำลง’ มนุษย์ทั้งหลายในแบตเทิลครีกกล่าวว่า ‘พระวิหารของพระยาห์เวห์ พระวิหารของพระยาห์เวห์คือพวกเรา’ แต่พวกเขากำลังใช้ไฟสามัญ ใจของพวกเขามิได้อ่อนลงและยอมอยู่ใต้พระคุณของพระเจ้า” Manuscript Releases, เล่ม 13, 222.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ตอนที่ยี่สิบเจ็ด</dc:title>
  <dc:subject/>
  <dc:creator>Jeff Pippenger</dc:creator>
  <cp:keywords/>
  <dc:description>Generated by ArticleDigger from joel\27_joel.json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