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หมายเลขยี่สิบแปด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2026-01-14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หมายเลขยี่สิบแปด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เรากำลังระบุความสำเร็จครบถ้วนฝ่ายพระเมสสิยาห์ทั้งสิบสองประการในพระธรรมมัทธิว และจัดให้สอดคล้องกับหลักหมายแห่งชนหนึ่งแสนสี่หมื่นสี่พัน เราได้ระบุการประสูติของพระคริสต์ว่าเป็นหลักหมายแห่งวาระสุดปลาย ซึ่งเป็นจุดเริ่มต้นของการปฏิรูปทุกขบวนการ การประสูติของพระคริสต์สอดคล้องกับปี 1989 ซึ่งเป็นวาระสุดปลายสำหรับชนหนึ่งแสนสี่หมื่นสี่พัน หลักหมายนั้นย่อมตามมาด้วยหลักหมายที่ข่าวสารถูกนำเข้าสู่เวทีสาธารณะเสมอ เพื่อว่าสาธารณชนจะต้องรับผิดชอบในภายหลังได้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การสำเร็จตามพระเมสสิยาห์ประการที่สองคือการทรงสั่งสอนเป็นคำอุปมาของพระคริสต์ ซึ่งกำหนดวิธีการที่ใช้ในการนำเสนอข่าวสารที่ได้รับการจัดรูปแบบอย่างเป็นทางการภายหลังวาระแห่งที่สุดปลาย เมื่อความรู้ทวีขึ้นนำไปสู่ข่าวสารสำหรับชนชั่วอันจำเพาะนั้น สำหรับกลุ่มมิลเลอไรต์คือปี 1831 และสำหรับขบวนการของหนึ่งแสนสี่หมื่นสี่พันคือปี 1996 หลังจากที่ข่าวสารถูกนำเข้าสู่ขอบเขตสาธารณะแล้ว ข่าวสารนั้นก็ได้รับการเสริมฤทธิ์โดยการสำเร็จของคำพยากรณ์ซึ่งเป็นเครื่องหมายบอกการเริ่มต้นของกระบวนการทดสอบ การเสริมฤทธิ์นั้นคือวันที่ 11 สิงหาคม ค.ศ. 1840 สำหรับกลุ่มมิลเลอไรต์ และเหตุการณ์ 9/11 สำหรับหนึ่งแสนสี่หมื่นสี่พัน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หลักหมายแห่งพระเมสสิยาห์ประการที่สาม คือ บรรดาผู้สื่อสารแห่ง 9/11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และพระองค์เสด็จมาอาศัยอยู่ในเมืองหนึ่งชื่อว่านาซาเร็ธ เพื่อให้สำเร็จตามที่บรรดาผู้เผยพระวจนะได้กล่าวไว้ว่า พระองค์จะทรงได้ชื่อว่าเป็นชาวนาซาเร็ธ มัทธิว 2:23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และจะมีหน่อหนึ่งงอกออกมาจากลำต้นของเจสซี และกิ่งหนึ่งจะเติบโตขึ้นจากรากของเขา อิสยาห์ 11:1, ผู้วินิจฉัย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รากศัพท์ของคำภาษาฮีบรูที่แปลว่า “กิ่ง” คือ Netzer ซึ่งเป็นรากศัพท์ของคำว่า Nazareth ด้วย กิ่งนั้นมาจากสลัมแห่งนาซาเร็ธ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“องค์พระผู้เป็นเจ้าจะทรงเรียกชายหนุ่มจากวิถีชีวิตอันต่ำต้อยเข้าสู่การรับใช้ของพระองค์ เช่นเดียวกับที่พระองค์ได้ทรงกระทำเมื่อทรงดำรงพระชนม์อยู่ด้วยพระองค์เองบนแผ่นดินโลกนี้ พระองค์ทรงผ่านพวกรับบีผู้มีความรู้ไป เพื่อทรงเลือกชาวประมงผู้ต่ำต้อยและไร้การศึกษาให้เป็นสาวกชุดแรกของพระองค์ พระองค์ทรงมีผู้ร่วมงานซึ่งพระองค์จะทรงเรียกออกมาจากความยากจนและความคลุมเครือไร้ชื่อเสียง ขณะประกอบภารกิจสามัญแห่งชีวิต และสวมใส่อาภรณ์หยาบกร้าน พวกเขาถูกมนุษย์มองว่าแทบไม่มีคุณค่าอันใด แต่พวกเขาจะกลายเป็นอัญมณีล้ำค่า ส่องประกายเจิดจ้าเพื่อองค์พระผู้เป็นเจ้า ‘เขาทั้งหลายจะเป็นของเรา พระเจ้าจอมโยธาตรัสดังนี้ ในวันนั้นเมื่อเราเก็บรวบรวมอัญมณีของเรา’” Review and Herald, May 5,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สิทธิอำนาจของพระวิญญาณบริสุทธิ์ สิทธิอำนาจของซิสเตอร์ไวท์ และการรับรองโดยการดลใจที่มีต่อโจนส์และแวกโกเนอร์ ถูกปฏิเสธในปี 1888 ดังเช่นที่โคราห์ได้กระทำต่อสิทธิอำนาจของโมเสส.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“ดังนั้น ข่าวสารของทูตสวรรค์องค์ที่สามจะถูกประกาศออกไป และเมื่อถึงเวลาที่ข่าวสารนั้นจะต้องถูกนำเสนอด้วยฤทธิ์อำนาจอันยิ่งใหญ่ที่สุด องค์พระผู้เป็นเจ้าจะทรงกระทำการผ่านเครื่องมืออันถ่อมตน โดยทรงนำความคิดจิตใจของผู้ที่ถวายตัวเองเพื่อการรับใช้พระองค์ คนงานทั้งหลายจะได้รับการทำให้มีคุณสมบัติเหมาะสมโดยการเจิมแห่งพระวิญญาณของพระองค์ มากกว่าด้วยการฝึกอบรมจากสถาบันวรรณกรรม มนุษย์แห่งความเชื่อและคำอธิษฐานจะถูกเร่งเร้าให้ออกไปด้วยความกระตือรือร้นอันบริสุทธิ์ ประกาศถ้อยคำซึ่งพระเจ้าประทานแก่พวกเขา บาปทั้งหลายของบาบิโลนจะถูกเปิดเผยให้ประจักษ์ ผลอันน่าสะพรึงกลัวของการบังคับให้ถือรักษาพิธีปฏิบัติของคริสตจักรโดยอำนาจฝ่ายพลเรือน การคืบเข้ามาของลัทธิทรงวิญญาณ ความก้าวหน้าอย่างลอบแฝงแต่รวดเร็วของอำนาจสันตะปาปา—ทั้งหมดนี้จะถูกเปิดโปง โดยคำเตือนอันเคร่งขรึมเหล่านี้ ประชาชนจะถูกปลุกเร้า คนนับพันแล้วนับหมื่นจะรับฟัง ทั้งที่ไม่เคยได้ยินถ้อยคำเช่นนี้มาก่อน ด้วยความประหลาดใจ พวกเขาได้ยินคำพยานว่าบาบิโลนคือคริสตจักรที่ล้มลงแล้ว เพราะความผิดและบาปของนาง เพราะการปฏิเสธความจริงที่ถูกส่งมาจากสวรรค์ถึงนาง เมื่อประชาชนไปหาบรรดาครูผู้สอนเดิมของตนด้วยคำถามอันกระตือรือร้นว่า สิ่งเหล่านี้เป็นความจริงหรือไม่ บรรดาศาสนาจารย์ก็เสนอเรื่องแต่ง พยากรณ์สิ่งที่ราบรื่น เพื่อปลอบประโลมความกลัวของพวกเขาและทำให้มโนธรรมที่ถูกปลุกให้ตื่นนั้นสงบลง แต่เพราะคนเป็นอันมากปฏิเสธที่จะพอใจกับเพียงอำนาจของมนุษย์ และเรียกร้องคำกล่าวอันชัดเจนว่า ‘พระยาห์เวห์ตรัสดังนี้’ คณะศาสนาจารย์อันเป็นที่นิยมก็จะเป็นเหมือนพวกฟาริสีในสมัยก่อน คือเต็มไปด้วยความโกรธเมื่ออำนาจของตนถูกตั้งคำถาม และจะประณามข่าวสารนั้นว่าเป็นของซาตาน ทั้งจะปลุกระดมฝูงชนผู้รักบาปให้ด่าว่ากล่าวและข่มเหงผู้ที่ประกาศข่าวสารนั้น” The Great Controversy, 606.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ริมฝีปากที่พูดติดอ่างจากสลัมแห่งนาซาเร็ธได้มาถึง “การโต้แย้ง” ในอิสยาห์บทที่ยี่สิบเจ็ด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เมื่อพระองค์ทรงลงโทษมันตามขนาด เมื่อมันแตกหน่อออกมา พระองค์จะทรงโต้แย้งกับมัน พระองค์ทรงยับยั้งลมอันรุนแรงของพระองค์ไว้ในวันแห่งลมทิศตะวันออก อิสยาห์ 27:8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“ลมตะวันออก” ของอิสลาม ซึ่งถูกแทนความว่าเป็น “วิบัติประการที่สาม” และยังเป็น “การยั่วให้บรรดาประชาชาติโกรธเคือง” ด้วยนั้น ได้ถูกปล่อยออกมาและถูกยับยั้งไว้ในทันทีเมื่อวันที่ 9/11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“ในเวลานั้น ขณะที่พระราชกิจแห่งความรอดกำลังจะสิ้นสุดลง ความทุกข์ลำบากจะบังเกิดขึ้นบนแผ่นดินโลก และบรรดาประชาชาติจะโกรธเคือง ทว่าก็จะถูกยับยั้งไว้เพื่อมิให้ขัดขวางพระราชกิจของทูตสวรรค์องค์ที่สาม ในเวลานั้น ‘ฝนชุกปลายฤดู’ หรือการชโลมให้สดชื่นจากเบื้องพระพักตร์องค์พระผู้เป็นเจ้า จะมา เพื่อประทานฤทธิ์อำนาจแก่เสียงอันกึกก้องของทูตสวรรค์องค์ที่สาม และเพื่อเตรียมธรรมิกชนให้สามารถยืนหยัดอยู่ได้ในช่วงเวลาที่ภัยพิบัติเจ็ดประการสุดท้าย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 โมเสส เอลเลน ไวท์ เอ. ที. โจนส์ และ อี. เจ. แวกโกเนอร์ ได้เข้าประจำตำแหน่งของตน ณ 9/11 ในฐานะผู้เฝ้ายามแห่งฮาบากุกบทที่สอง ผู้ซึ่งถามว่าพวกเขาจะกล่าวสิ่งใดในระหว่าง “การโต้แย้ง” ของอิสยาห์ ซึ่งเริ่มต้นขึ้นเมื่อ ลมตะวันออก มาถึง อิสยาห์กล่าวว่า “การโต้แย้ง” นั้นคือสิ่งที่ชำระบาปทั้งหลายออกจากชนชาติของพระเจ้า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เมื่อพระองค์ทรงลงโทษเขาแต่พอประมาณ เมื่อพระองค์ทรงขับไล่เขาออกไป พระองค์ก็ทรงโต้แย้งกับเขา พระองค์ทรงยับยั้งลมพายุอันรุนแรงของพระองค์ไว้ในวันแห่งลมตะวันออก เพราะฉะนั้น ความชั่วช้าของยาโคบจะได้รับการชำระให้หมดไป และนี่คือผลทั้งสิ้นแห่งการกำจัดบาปของเขา คือเมื่อเขาทำให้บรรดาหินแห่งแท่นบูชาทั้งหมดเป็นเหมือนหินชอล์กที่ถูกทุบให้แตกเป็นชิ้น ๆ เสาอาเชราห์และรูปเคารพทั้งหลายจะไม่ตั้งอยู่ อิสยาห์ 27:8,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“การถกเถียง” ว่าด้วยฝนชุกปลายฤดูที่ถูกกำหนดวัด ณ 9/11 เมื่ออิสลามถูกปล่อยออกมาแล้วต่อมาถูกยับยั้งนั้น คือวิธีที่ความชั่วช้าของยาโคบถูกกำจัดออกไป ด้วยเหตุนี้ยาโคบจึงเปลี่ยนเป็นอิสราเอล การเปลี่ยนผ่านตามพระคัมภีร์จากยาโคบ มนุษย์ผู้เป็นตัวแทนแห่งพันธสัญญา ไปสู่อิสราเอลนั้น กำลังชี้ให้เห็นถึงปี 1856 เมื่อขบวนการมิลเลอไรต์แห่งฟีลาเดลเฟีย กลายเป็นขบวนการมิลเลอไรต์แห่งเลาดีเซีย ซึ่งเจ็ดปีต่อมาจะกลายเป็นคริสตจักรเซเว่นธ์เดย์แอ๊ดเวนตีสแห่งเลาดีเซีย การเปลี่ยนผ่านในประวัติศาสตร์มิลเลอไรต์นั้นชี้ให้เห็นหมายสำคัญหนึ่งในประวัติศาสตร์ของคนหนึ่งแสนสี่หมื่นสี่พัน เมื่อขบวนการแห่งเลาดีเซียของคนหนึ่งแสนสี่หมื่นสี่พันเปลี่ยนไปเป็นขบวนการแห่งฟีลาเดลเฟียของคนหนึ่งแสนสี่หมื่นสี่พัน จุดแห่งการเปลี่ยนผ่านนั้นคือเมื่อยาโคบ ซึ่งหมายถึงผู้ฉวยแทน เปลี่ยนไปเป็นอิสราเอล ซึ่งหมายถึงผู้มีชัยชนะ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“การโต้แย้ง” ชำระความชั่วช้าของยาโคบ และเขากลายเป็นอิสราเอล ผู้มีชัยชนะ ผู้ที่ถูกแทนด้วยอิสราเอลนั้นมีชัยชนะโดยพระโลหิตแห่งพระวจนะ และโดยถ้อยคำแห่งคำพยานของพวกเขา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และพวกเขาได้มีชัยเหนือมันด้วยพระโลหิตของพระเมษโปดก และด้วยถ้อยคำแห่งคำพยานของพวกเขา; และพวกเขามิได้รักชีวิตของตนเองแม้ถึงความตาย วิวรณ์ 12:11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“ถ้อยคำแห่งคำพยานของเขาทั้งหลาย” คือข่าวสารที่ยามเฝ้าของฮาบากุกทูลขอให้เข้าใจ สิ่งนี้เป็นตัวแทนของการทรงชำระเขาทั้งหลายให้บริสุทธิ์ และพระโลหิตของพระเมษโปดก อันเป็นการทรงชำระเขาให้ชอบธรรม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ข้าพเจ้าจะยืนอยู่บนยามเฝ้าของข้าพเจ้า และจะตั้งตนอยู่บนหอคอย และจะคอยดูว่า พระองค์จะตรัสอะไรแก่ข้าพเจ้า และว่าข้าพเจ้าจะตอบอย่างไรเมื่อข้าพเจ้าถูกทรงตักเตือน ฮาบากุก 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“reproved” หมายถึง “โต้แย้งด้วย” และเป็นภาพแทน “การโต้แย้ง” ของอิสยาห์ที่ขจัดบาปของยาโคบ ผู้เฝ้ายามในฮาบากุกต้องการทราบว่าคำพยานของตนจะเป็นสิ่งใด และเขาได้รับแจ้งว่าแผ่นจารึกของฮาบากุกคือข่าวสารที่จะทำให้ผู้ที่ประสงค์จะอ่านสามารถวิ่งผ่านพระคัมภีร์และค้นพบข่าวสารเรื่องความชอบธรรมโดยความเชื่อได้ ฮาบากุกบทที่สองระบุอย่างชัดเจนเมื่อสิ้นสุดสี่ข้อแรกว่า ผู้เฝ้ายามนั้นอยู่ในพวกที่ได้รับการนับว่าเป็นคนชอบธรรมโดยความเชื่อ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จิตวิญญาณของผู้ที่ยโสผยองนั้นไม่เที่ยงตรงในตัวเขา แต่คนชอบธรรมจะดำรงชีวิตอยู่ด้วยความเชื่อของตน ฮาบากุก 2:4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สารบนศิลาจารึกสองแผ่นนั้นคือวิถีโบราณของเยเรมีย์ แต่เมื่อยามเฝ้าของเยเรมีย์เป่าแตรเตือน ชนชั้นของผู้กบฏ ผู้ซึ่งจิตใจของตนผยองขึ้นนั้น ปฏิเสธที่จะฟัง พวกเขาคือชนชั้นเดียวกันกับในข้อก่อนหน้า ซึ่งปฏิเสธที่จะดำเนินในวิถีโบราณเพื่อจะได้พบการหยุดพักและความสดชื่น anew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พระยาห์เวห์ตรัสดังนี้ว่า “เจ้าจงยืนอยู่ตามหนทางทั้งหลาย และมองดู แล้วจงถามหามรรคาโบราณว่า ทางอันดีอยู่ที่ไหน และจงดำเนินในทางนั้น แล้วเจ้าทั้งหลายจะพบความสงบพักผ่อนสำหรับจิตวิญญาณของเจ้า แต่พวกเขากล่าวว่า ‘พวกเราจะไม่ดำเนินในทางนั้น’ อีกทั้งเราได้ตั้งยามเฝ้าไว้เหนือพวกเจ้า กล่าวว่า ‘จงฟังเสียงแตรเถิด’ แต่พวกเขากล่าวว่า ‘พวกเราจะไม่ฟัง’” เยเรมีย์ 6:16,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ยามเฝ้าระวังที่ถูกตั้งไว้เหนือประชากรของพระเจ้า ณ 9/11 คือ โมเสส, Ellen White, Jones และ Waggoner อันมีโมเสสผู้มีริมฝีปากติดอ่างเป็นตัวแทน ซึ่งความติดอ่างนั้นเป็นภาพแทนความกลัวของท่านที่จะพูดด้วยภาษาอียิปต์ ภาษาซึ่งท่านมิได้ใช้มาเป็นเวลาสี่สิบปี เมื่อพิจารณาในความสัมพันธ์กับชาวฮีบรูทั้งปวงและฝูงชนคละเคล้าที่ออกมาผ่านทะเลแดงกับโมเสส โมเสสคือผู้ที่มีสำเนียงแปลกถิ่น สำเนียงของท่านคือสำเนียงชาวนาซาเร็ธ เปโตรก็เช่นเดียวกัน สำเนียงของเขาเป็นที่สังเกตได้อย่างชัดเจน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ครั้นล่วงไปสักครู่หนึ่ง คนทั้งหลายที่ยืนอยู่ที่นั่นก็เข้ามาพูดกับเปโตรว่า “แน่ทีเดียว ท่านก็เป็นคนหนึ่งในพวกนั้นด้วย เพราะสำเนียงพูดของท่านเผยให้รู้ว่าท่านเป็นเช่นนั้น” มัทธิว 26:73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ในการโต้แย้งแห่งประวัติศาสตร์ของเปโตร เขาได้กล่าวมุสาสามครั้ง และถูกชี้จำแนกออกในการโต้แย้งนั้นด้วยสำเนียงของเขา หรือด้วยลิ้นที่ติดอ่างของเขา คนจำพวกหนึ่งในการโต้แย้งได้ทูลถามพระเจ้าว่า “ข้าพระองค์จะต้องกล่าวสิ่งใดในการโต้แย้งนั้น” พวกเขา “เห็น” ทางเก่าแก่ และพวกเขา “ฟัง” เสียงแตร พวกเขาเห็นและได้ยิน และเมื่อในที่สุดพวกเขา “โต้แย้ง” พวกเขาก็มีชัย ข่าวสารแห่งการมีชัยชนะในวาระสุดท้ายนี้ได้รับการเป็นภาพแทนไว้ว่าเป็นข่าวสารแห่งเลาดีเซีย ต่างจากคริสตจักรเลาดีเซีย คริสตจักรฟีลาเดลเฟียไม่มีคำกล่าวโทษใด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ผู้ที่มีชัยชนะนั้น เราจะตั้งเขาไว้ให้เป็นเสาในพระวิหารแห่งพระเจ้าของเรา และเขาจะไม่ออกไปจากที่นั้นอีกเลย และเราจะเขียนพระนามแห่งพระเจ้าของเราไว้บนเขา และนามของนครแห่งพระเจ้าของเรา คือเยรูซาเล็มใหม่ ซึ่งลงมาจากสวรรค์จากพระเจ้าของเรา และเราจะเขียนนามใหม่ของเราไว้บนเขาด้วย ผู้ใดมีหู ก็ให้ผู้นั้นฟังสิ่งที่พระวิญญาณตรัสแก่คริสตจักรทั้งหลาย วิวรณ์ 3:12,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แม้จะไม่มีการกล่าวโทษใด ๆ ก็ตาม พระสัญญาที่มีแก่ฟิลาเดลเฟียนั้นมีไว้เฉพาะสำหรับผู้ที่ “มีชัย” เท่านั้น คริสตจักรแห่งฟิลาเดลเฟียถูกเปรียบเทียบกับคริสตจักรแห่งเลาดีเซีย และถูกจำแนกออกเป็นชนชั้นหนึ่งที่จำเป็นต้องมีชัย และอีกชนชั้นหนึ่งที่ได้มีชัยแล้ว คริสตจักรแห่งฟิลาเดลเฟียถูกเปรียบเทียบกับคริสตจักรแห่งเลาดีเซีย และคริสตจักรแห่งเลาดีเซียก็คือหญิงพรหมจารีโง่เขลาในมัทธิว 25.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“สภาพของคริสตจักรซึ่งเป็นตัวแทนโดยหญิงพรหมจารีที่โง่เขลา ก็ถูกกล่าวถึงเช่นกันว่าเป็นสภาพแบบเลาดีเซีย”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9/11 เมื่อทูตสวรรค์ลงมาในคราวการพังทลายของตึกแฝด โจนส์และแวกโกเนอร์ได้เริ่มต้นการนำเสนอข่าวสารแห่งเลาดีเซีย และการถกเถียงเรื่องฝนชุกปลายฤดูก็ได้เริ่มขึ้น ข่าวสารแห่งแตรของเยเรมีย์คือแตรที่เจ็ด ซึ่งเป็นวิบัติประการที่สาม ซึ่งก็คืออิสลาม ตามที่ระบุไว้ในวิถีโบราณซึ่งเป็นตัวแทนโดยความจริงทั้งหลาย—ความจริงทั้งหมด—ที่แสดงไว้บนตารางปี 1843 และ 1850 ของฮาบากุก ข่าวสารแห่งเลาดีเซียเป็นความหวังเดียวของความรอด และคำว่า “ความรอด” หมายถึงการรักษา ไม่ว่าพระคริสต์จะทรงสำแดงพระองค์เองว่าเป็นผู้ทรงเคาะที่ประตูใจของชาวเลาดีเซีย หรือทรงสัญญาแก่ชาวเลาดีเซียว่าหากพวกเขาจะทำสันติกับพระองค์ พระองค์ก็จะทรงทำสันติกับพวกเขา ก็มีเพียงข่าวสารแห่งการรักษาเท่านั้นที่ทรงประทานแก่เซเวนธ์เดย์แอ๊ดเวนตีสชาวเลาดีเซีย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หลักหมายฝ่ายพระเมสสิยาห์ประการที่สี่ คือสารแห่งเลาดีเซียของเหตุการณ์ 9/11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ทั้งนี้ก็เพื่อให้สำเร็จตามพระวจนะที่ตรัสไว้โดยอิสยาห์ผู้เผยพระวจนะว่า ท่านได้ทรงรับเอาความเจ็บไข้ของเรา และทรงแบกโรคทั้งหลายของเรา มัทธิว 8:17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แท้จริงท่านได้แบกความโศกเศร้าของเรา และหอบความทุกข์ระทมของเราไป; ถึงกระนั้นเราทั้งหลายก็ยังถือว่าท่านถูกตี ถูกพระเจ้าทรงโบยตี และถูกข่มให้ทุกข์ทรมาน อิสยาห์ 53:4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จงเขียนถึงทูตสวรรค์แห่งคริสตจักรของชาวเลาดีเซียว่า พระองค์ผู้ทรงเป็นเอเมน เป็นพยานที่สัตย์ซื่อและแท้จริง และทรงเป็นปฐมแห่งการทรงสร้างของพระเจ้า ตรัสดังนี้ว่า เรารู้จักการงานของเจ้า ว่าเจ้าไม่เย็นและไม่ร้อน เราปรารถนาให้เจ้าเย็นหรือร้อนเสียก็ดี เหตุฉะนั้น เพราะเจ้าอุ่นๆ และไม่เย็นไม่ร้อน เราจะคายเจ้าออกจากปากของเรา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เพราะเจ้ากล่าวว่า เรามั่งมีแล้ว และได้ทรัพย์สมบัติเพิ่มพูนขึ้น และไม่ต้องการสิ่งใดเลย และไม่รู้เลยว่า แท้จริงเจ้านั้นน่าสมเพช น่าเวทนา ยากจน ตาบอด และเปลือยกาย: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เราขอแนะนำเจ้าให้ซื้อทองคำจากเรา อันเป็นทองคำที่ถลุงในไฟแล้ว เพื่อเจ้าจะได้มั่งมี และซื้อเสื้อผ้าสีขาวเพื่อสวมใส่ เพื่อมิให้ความอับอายแห่งความเปลือยเปล่าของเจ้าปรากฏ และจงเอายาทาตาชโลมตาของเจ้า เพื่อเจ้าจะได้มองเห็น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เรารักผู้ใด เราก็ว่ากล่าวและตีสอนผู้นั้น เหตุฉะนั้นจงมีใจร้อนรนและกลับใจเสียใหม่ ดูเถิด เรายืนอยู่ที่ประตูและเคาะอยู่ ถ้าผู้ใดได้ยินเสียงของเราและเปิดประตู เราจะเข้าไปหาเขา และจะรับประทานอาหารร่วมกับเขา และเขาจะร่วมกับเรา ผู้ใดมีชัยชนะ เราจะประทานให้ผู้นั้นนั่งกับเราบนบัลลังก์ของเรา เหมือนดังที่เรามีชัยชนะและได้นั่งกับพระบิดาของเราบนพระที่นั่งของพระองค์แล้ว ใครมีหู ก็ให้เขาฟังสิ่งที่พระวิญญาณตรัสแก่คริสตจักรทั้งหลาย วิวรณ์ 3:14–22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คำแนะนำให้ซื้อทองคำและเสื้อผ้าขาว และให้ชโลมตานั้น เป็นวิธีแก้ไขที่ได้กล่าวไว้อย่างชัดแจ้งสำหรับสภาพซึ่งลงเอยด้วยความตายนิรันดร์ มิใช่เพียงความตายเท่านั้น ไม่ว่าปัญหาใดก็ตามที่ทองคำ เสื้อผ้า และการชโลมอาจเยียวยาได้ ปัญหาเหล่านั้นย่อมสอดคล้องอย่างชัดเจนกับการที่พระคริสต์ทรงรับเอาความอ่อนแอทั้งหลายของเราไว้ พระธรรมยอห์นถูกจองจำอยู่ที่ปัทมอสเพราะพระวจนะของพระเจ้าและคำพยานของพระเยซู ซึ่งคือพระวิญญาณแห่งคำพยากรณ์ พระวิญญาณแห่งคำพยากรณ์คือวิธีเยียวยาสำหรับเลาดีเซีย และคุณสมบัติแห่งการรักษาของพระวิญญาณแห่งคำพยากรณ์นั้น ได้ถูกทำให้เป็นแบบโดยการที่พระคริสต์ทรงรับเอาความอ่อนแอทั้งหลายของเราและทรงแบกความทุกข์โศกของเรา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หนทางเดียวที่พระคริสต์จะทรงรับเอาความอ่อนกำลังของเราไปได้ คือเมื่อเราเปิดประตูแห่งใจของเรา และยอมให้การรวมกันแห่งความเป็นพระเจ้าของพระองค์กับความเป็นมนุษย์ของเราเกิดขึ้น พระองค์ทรงรับเอาความอ่อนกำลังของเราเมื่อพระองค์เสด็จเข้าสู่ชีวิตของเราผ่านทางการสถิตอยู่ของพระวิญญาณบริสุทธิ์ เราเปิดประตูนั้นโดยการทำให้การเยียวยาสำเร็จ การเยียวยาที่เปิดใจนั้นคือทองคำ เสื้อผ้าสีขาว และยาทาตา ยาทาตานั้นคือการทรงให้ความสว่างแห่งพระวจนะของพระเจ้า ซึ่งสำเร็จได้โดยพระวิญญาณบริสุทธิ์เท่านั้น พระคัมภีร์เป็นประทีปแก่เท้าของเรา และแสงสว่างที่ส่องทางนั้นคือแสงแห่งเสียงร้องเที่ยงคืน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พระวจนะของพระองค์เป็นโคมสำหรับเท้าของข้าพระองค์ และเป็นความสว่างแก่ทางของข้าพระองค์ สดุดี 119:105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เมื่อมีการแนะนำชาวเลาดีเซียให้เจิมตาของตน เขาจะต้องทำเช่นนั้นด้วยพระวจนะของพระเจ้า ซึ่งเป็นประทีป แต่ดังที่ได้แสดงไว้ในอุปมาเรื่องหญิงพรหมจารีสิบคน ประทีปย่อมไร้ประโยชน์หากปราศจากน้ำมัน ชาวเลาดีเซียมีพระคัมภีร์ของตน แม้โดยทั่วไปจะไม่ใช่ฉบับคิงเจมส์ก็ตาม แต่พวกเขาไม่มีน้ำมันแห่งพระวิญญาณบริสุทธิ์ การเจิมตาของชาวเลาดีเซียสำเร็จขึ้นโดยข่าวสารที่มีการสถิตอยู่ของพระวิญญาณบริสุทธิ์.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ทองคำที่ชาวเลาดีเซียได้รับคำแนะนำให้ซื้อนั้น มิใช่เป็นเพียงความเชื่อเท่านั้น หากเป็นความเชื่อที่ดำเนินงานโดยความรักและชำระจิตวิญญาณให้บริสุทธิ์ เช่นเดียวกับยาหยอดตา ทองคำนั้นก็มีการแสดงตนแบบเลาดีเซียอันเป็นของปลอมด้วย ชาวเลาดีเซียประกาศตน เช่นเดียวกับโลกคริสเตียนทั้งมวล ว่าตนมี “ความเชื่อ” ความเชื่อประเภทนั้นเป็นเพียงความเชื่อแบบมนุษย์ และเป็นของปลอมเลียนแบบความเชื่อที่ทรงเปรียบไว้เป็นทองคำ เพราะความเชื่อนั้นชำระจิตวิญญาณให้บริสุทธิ์ เป็นความเชื่อที่ทำให้เกิดความชอบธรรม และผู้ที่มีความเชื่ออันแท้จริงซึ่งได้รับการชำระให้บริสุทธิ์นั้นก็เป็นผู้บริสุทธิ์ เพราะการได้รับการชำระให้บริสุทธิ์หมายถึงการถูกทำให้บริสุทธิ์ ชาวเลาดีเซียไม่มีความเชื่อเช่นนั้น เพราะถ้าพวกเขามี พระคริสต์ก็คงไม่ทรงอยู่ภายนอก คอยแสวงหาการเข้าไปภายใน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“ไม่มีหนทางสายกลางไปสู่สวรรค์ที่ได้รับการฟื้นคืนแล้ว ข่าวสารที่ประทานแก่มนุษย์สำหรับวาระสุดท้ายนี้จะต้องไม่ถูกหลอมรวมเข้ากับสิ่งที่มนุษย์ประดิษฐ์คิดขึ้น เราจะต้องไม่พึ่งพานโยบายของนักกฎหมายฝ่ายโลก เราต้องเป็นผู้ถ่อมตนแห่งการอธิษฐาน มิใช่ประพฤติตนเช่นผู้ที่ถูกทำให้มืดบอดโดยเครื่องมือของซาตาน”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“หลายคนมีความเชื่อ แต่ไม่ใช่ความเชื่อที่กระทำการโดยความรักและชำระจิตวิญญาณให้บริสุทธิ์ ความเชื่อที่ช่วยให้รอดมิใช่เพียงการเชื่อความจริงอย่างผิวเผินเท่านั้น ‘พวกผีก็เชื่อด้วย และตัวสั่นด้วย’ การดลใจแห่งพระวิญญาณของพระเจ้าประทานความเชื่อแก่มนุษย์ ซึ่งเป็นพลังผลักดันที่หล่อหลอมอุปนิสัย และนำมนุษย์ให้สูงขึ้นเหนือการกระทำตามพิธีรูปแบบเพียงภายนอก คำพูด การกระทำ และจิตวิญญาณจะต้องเป็นพยานยืนยันความจริงที่ว่า เราเป็นผู้ติดตามพระคริสต์”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“ความสว่างและพระพรอันยิ่งใหญ่ที่สุดที่พระเจ้าได้ประทานนั้น มิใช่หลักประกันว่าจะปลอดภัยจากการล่วงละเมิดและการละทิ้งความเชื่อในวาระสุดท้ายเหล่านี้ บรรดาผู้ซึ่งพระเจ้าได้ทรงยกชูขึ้นสู่ตำแหน่งอันสูงแห่งความไว้วางใจ อาจหันจากความสว่างแห่งสวรรค์ไปสู่ปัญญาของมนุษย์ แล้วความสว่างของเขาทั้งหลายจะกลายเป็นความมืด ความสามารถที่พระเจ้าทรงมอบไว้วางใจแก่เขาจะกลายเป็นบ่วงแร้ว และลักษณะนิสัยของเขาจะเป็นสิ่งที่น่ารังเกียจต่อพระเจ้า พระเจ้าจะไม่ทรงยอมให้ผู้ใดเยาะเย้ยได้ การหันเหไปจากพระองค์นั้น ได้เป็นมาแล้วและจะเป็นไปเสมอว่าต้องตามมาด้วยผลอันแน่นอนของมัน การกระทำสิ่งซึ่งไม่เป็นที่พอพระทัยของพระเจ้า หากมิได้กลับใจอย่างจริงจังและละทิ้งเสีย แทนที่จะพยายามหาข้ออ้างแก้ตัวให้แก่การกระทำนั้น ก็จะชักนำผู้กระทำความชั่วไปทีละขั้นสู่การล่อลวง จนกระทั่งได้กระทำบาปมากมายโดยไม่ต้องรับโทษ ผู้ใดก็ตามที่ประสงค์จะมีลักษณะนิสัยอันจะทำให้ตนเป็นผู้ร่วมงานกับพระเจ้า และได้รับคำชมเชยจากพระเจ้า จะต้องแยกตนออกจากศัตรูของพระเจ้า และธำรงรักษาความจริงซึ่งพระคริสต์ได้ประทานแก่ยอห์นเพื่อให้ยอห์นมอบแก่โลก” Manuscript Releases, เล่ม 18, หน้า 30–36.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“เสื้อผ้าสีขาว” คือความชอบธรรมของพระคริสต์.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ให้เราทั้งหลายยินดีและเปรมปรีดิ์ และถวายพระเกียรติแด่พระองค์ เพราะการอภิเษกสมรสของพระเมษโปดกมาถึงแล้ว และเจ้าสาวของพระองค์ก็ได้เตรียมตัวพร้อมแล้ว และทรงโปรดให้เธอสวมใส่ผ้าป่านเนื้อละเอียด สะอาดและขาว เพราะผ้าป่านเนื้อละเอียดนั้นคือความชอบธรรมของบรรดาวิสุทธิชน แล้วท่านกล่าวแก่ข้าพเจ้าว่า “จงเขียนไว้ว่า ความสุขมีแก่บรรดาผู้ที่ได้รับเชิญมาสู่งานเลี้ยงอภิเษกสมรสของพระเมษโปดก” และท่านกล่าวแก่ข้าพเจ้าว่า “ถ้อยคำเหล่านี้เป็นพระวจนะอันแท้จริงของพระเจ้า” วิวรณ์ 19:7–9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ภรรยาได้กระทำตนให้พร้อมแล้วโดยการนำเอายารักษาสามประการซึ่งทรงเสนอแก่เลาดีเซียมาใช้ และในการกระทำนั้นเอง นางก็ได้แปรสภาพตนเป็นเจ้าสาวแห่งฟีลาเดลเฟีย ข้อพระคัมภีร์เหล่านี้กำลังตรัสโดยตรงถึงแอ๊ดเวนติสม์ ซึ่งได้รับการเป็นภาพแทนไว้ในอุปมาเรื่องหญิงพรหมจารีสิบคน หญิงพรหมจารีคือบรรดาผู้ที่กำลังรอคอยจะเข้าไปสู่งานอภิเษกสมรสซึ่งตนได้รับการทรงเรียกให้ไป เจ้าสาวได้กระทำตนให้พร้อมแล้ว เพราะสิ่งนี้ได้ทรงโปรดประทานไว้ในเศคาริยาห์บทที่สาม กับโยชูวาและทูตสวรรค์ ณ ที่นั้น เสื้อผ้าอันโสโครกแบบเลาดีเซียของนางถูกถอดออก และถูกแทนที่ด้วยผ้าป่านเนื้อละเอียดสีขาวอันเป็นอาภรณ์สำหรับการอภิเษกสมรส ยารักษานี้มีพยานอีกประการหนึ่งอยู่ภายในชื่อของ Ellen Gould White เอง Ellen หมายถึงแสงสว่างอันเจิดจ้าและส่องประกาย และเป็นภาพแทนของยาหยอดตา Gould เป็นคำภาษาอังกฤษโบราณสำหรับทองคำ และมีความหมายว่าทองคำ White เป็นภาพแทนของความชอบธรรม และชื่อนี้ไม่ได้ถูกมอบให้นางจนกระทั่งปี 1846 เมื่อเธอสมรสกับ James แล้วชื่อของนางจึงเปลี่ยนเป็น White การเปลี่ยนชื่อและการสมรสต่างก็เป็นสัญลักษณ์ของความสัมพันธ์แห่งพันธสัญญา ก่อนการสมรส ชื่อของนางคือ Harmon ซึ่งหมายถึงทหารแห่งสันติภาพ ดังที่นางเป็นอยู่ในเวลานั้น Ellen White คือข่าวสารถึงเลาดีเซีย และการปฏิเสธนางก็คือการปฏิเสธความรอด!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คำพยากรณ์เกี่ยวกับพระเมสสิยาห์ทั้งสิบสองประการในพระธรรมมัทธิว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 3:14–18 ถูกอ้างถึง.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“โอ ช่างเป็นคำพรรณนาที่น่าครั่นคร้ามยิ่งนัก! มีคนเป็นอันมากเพียงใดที่อยู่ในสภาพอันน่าสะพรึงกลัวนี้ ข้าพเจ้าวิงวอนอย่างจริงใจต่อศาสนาจารย์ทุกคนให้ศึกษาพระธรรมวิวรณ์ บทที่สามอย่างขยันหมั่นเพียร เพราะในบทนั้นได้พรรณนาถึงสภาพการณ์ต่าง ๆ ที่ดำรงอยู่ในยุคสุดท้าย จงศึกษาทุกข้อในบทนี้อย่างรอบคอบ เพราะโดยถ้อยคำเหล่านี้ พระเยซูกำลังตรัสกับท่าน”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“หากเคยมีชนชาติใดถูกพรรณนาไว้โดยสารแห่งคริสตจักรลาโอดีเซียแล้ว ชนชาตินั้นก็คือผู้ที่ได้รับความสว่างอันยิ่งใหญ่ คือการสำแดงแห่งพระคัมภีร์ ซึ่งเซเวนธ์เดย์แอ๊ดเวนตีสต์ได้รับ” Manuscript Releases, volume 18, 193.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กรของพระเจ้าที่ถือรักษาพระบัญญัติอย่างแท้จริงสำแดงต่อโลกถึงลักษณะนิสัยแห่งความเที่ยงธรรมอันปราศจากมลทิน โดยเป็นพยานด้วยวิถีการดำเนินของตนเองว่า พระราชบัญญัติขององค์พระผู้เป็นเจ้าทรงสมบูรณ์ ทำให้จิตวิญญาณกลับใจใหม่ ดังนั้น พระเยซูเจ้า องค์พระบุตรของพระเจ้า โดยการทรงเชื่อฟังพระราชบัญญัติของพระเจ้า จึงได้ทรงยกชูและทรงกระทำให้พระราชบัญญัตินั้นมีเกียรติยศ พระเจ้าจะทรงพิพากษาลงโทษอย่างแน่นอนแก่สมาชิกทุกคนของทุกคริสตจักรที่อ้างตนว่าเป็นเซเวนธ์เดย์แอ๊ดเวนตีส ซึ่งมิได้ปรนนิบัติรับใช้พระองค์ แต่กลับสำแดงให้เห็นผ่านความเย่อหยิ่ง ความเห็นแก่ตัว และความเป็นฝ่ายโลกว่า ความจริงซึ่งมีต้นกำเนิดจากสวรรค์นั้นมิได้ก่อให้เกิดการปฏิรูปในลักษณะนิสัยของเขา”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“โปรดอ่านพระธรรมวิวรณ์ 3:15–18 อย่างระมัดระวัง จะได้ยินพระสุรเสียงของพระเยซูคริสต์ว่า ‘เรารักผู้ใด เราก็ว่ากล่าวและตีสอนผู้นั้น เพราะฉะนั้นจงมีใจร้อนรน [ไม่ใช่ครึ่ง ๆ กลาง ๆ] และกลับใจเสียใหม่ ดูเถิด เรา [พระผู้ช่วยให้รอดของท่าน] ยืนอยู่ที่ประตูและเคาะอยู่ ถ้าผู้ใดได้ยินเสียงของเราและเปิดประตู เราจะเข้าไปหาผู้นั้น และจะรับประทานอาหารร่วมกับเขา และเขาจะรับประทานอาหารร่วมกับเรา ผู้ใดมีชัยชนะ เราจะให้ผู้นั้นนั่งกับเราบนพระที่นั่งของเรา เหมือนดังที่เรามีชัยชนะแล้ว และได้นั่งกับพระบิดาของเราบนพระที่นั่งของพระองค์’ [วิวรณ์ 3:19–21]”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“คริสตจักรทั้งหลายจะเอาใจใส่ข่าวสารถึงชาวเลาดีเซียหรือไม่? พวกเขาจะกลับใจใหม่หรือจะยังคงดำเนินอยู่ในบาปต่อไป ทั้ง ๆ ที่ข่าวสารแห่งความจริงอันเคร่งขรึมที่สุด—คือข่าวสารของทูตสวรรค์องค์ที่สาม—กำลังถูกประกาศแก่ชาวโลก? นี่คือข่าวสารแห่งพระเมตตาครั้งสุดท้าย เป็นคำเตือนครั้งสุดท้ายแก่โลกที่ล้มลงแล้ว หากคริสตจักรของพระเจ้ากลายเป็นอุ่น ๆ เย็น ๆ ก็ย่อมมิได้เป็นที่โปรดปรานจำเพาะพระพักตร์พระเจ้าอีกต่อไป ไม่ต่างจากคริสตจักรทั้งหลายที่ถูกพรรณนาว่าได้ล้มลงและกลายเป็นที่สถิตของพวกมาร เป็นที่สิงของวิญญาณโสมมทุกชนิด และเป็นกรงของนกทุกตัวที่ไม่สะอาดและน่าชัง บรรดาผู้ที่เคยมีโอกาสได้ยินและรับความจริง และได้เข้าร่วมกับคริสตจักรเซเว่นธ์เดย์แอ๊ดเวนตีส โดยเรียกตนเองว่าเป็นประชากรของพระเจ้าผู้รักษาพระบัญญัติ แต่กระนั้นกลับไม่มีชีวิตชีวาฝ่ายวิญญาณและการอุทิศถวายแด่พระเจ้ามากไปกว่าคริสตจักรทั้งหลายที่เป็นแต่เพียงคริสตจักรในนาม ก็จะได้รับภัยพิบัติของพระเจ้าอย่างแน่นอนพอ ๆ กันกับคริสตจักรทั้งหลายที่ต่อต้านพระบัญญัติของพระเจ้า เฉพาะผู้ที่ได้รับการชำระให้บริสุทธิ์โดยความจริงเท่านั้นที่จะประกอบขึ้นเป็นราชวงศ์ในคฤหาสน์แห่งสวรรค์ซึ่งพระคริสต์ได้เสด็จไปจัดเตรียมไว้สำหรับบรรดาผู้ที่รักพระองค์และรักษาพระบัญญัติ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“‘ผู้ที่กล่าวว่า ข้าพเจ้ารู้จักพระองค์ แต่ไม่รักษาพระบัญญัติของพระองค์ ผู้นั้นเป็นคนมุสา และความจริงไม่ได้อยู่ในผู้นั้น’ [1 John 2:4] ข้อนี้ครอบคลุมถึงทุกคนที่อ้างว่าตนมีความรู้จักพระเจ้าและรักษาพระบัญญัติของพระองค์ แต่ไม่ได้สำแดงสิ่งนี้ออกมาด้วยการกระทำดี พวกเขาจะได้รับตามการกระทำของตน ‘ทุกคนที่ดำรงอยู่ในพระองค์ย่อมไม่ทำบาป ผู้ใดทำบาป ผู้นั้นยังไม่ได้เห็นพระองค์ และยังไม่รู้จักพระองค์’ [1 John 3:6] ถ้อยคำนี้กล่าวแก่สมาชิกคริสตจักรทุกคน รวมทั้งสมาชิกของคริสตจักรเซเวนธ์เดย์แอ๊ดเวนตีสด้วย ‘ลูกเล็ก ๆ ทั้งหลาย อย่าให้ผู้ใดล่อลวงท่าน ผู้ที่ประพฤติความชอบธรรมก็เป็นผู้ชอบธรรม เหมือนอย่างที่พระองค์ทรงชอบธรรม ผู้ที่กระทำบาปก็มาจากมาร เพราะว่ามารได้ทำบาปมาตั้งแต่เริ่มแรก พระบุตรของพระเจ้าได้ทรงปรากฏก็ด้วยเหตุนี้ คือเพื่อทรงทำลายกิจการของมาร ผู้ใดบังเกิดจากพระเจ้าย่อมไม่กระทำบาป เพราะเชื้อของพระองค์ดำรงอยู่ในผู้นั้น และผู้นั้นจะทำบาปไม่ได้ เพราะได้บังเกิดจากพระเจ้า โดยข้อนี้บุตรทั้งหลายของพระเจ้าและบุตรทั้งหลายของมารจึงเป็นที่ประจักษ์ คือผู้ใดไม่ประพฤติความชอบธรรมก็ไม่มาจากพระเจ้า ทั้งผู้ที่ไม่รักพี่น้องของตนด้วย’ [1 John 3:7–10].”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“ทุกคนที่อ้างตนว่าเป็นแอ๊ดเวนติสต์ผู้รักษาวันสะบาโต แต่ยังคงดำเนินอยู่ในบาป ก็เป็นคนมุสาในสายพระเนตรของพระเจ้า วิถีทางแห่งบาปของเขากำลังขัดขวางพระราชกิจของพระเจ้า พวกเขากำลังชักนำผู้อื่นให้ตกอยู่ในบาป พระวจนะจากพระเจ้ามาถึงสมาชิกทุกคนในคริสตจักรของเราว่า ‘และจงกระทำทางเท้าของท่านให้ตรง เพื่อสิ่งที่พิการนั้นจะมิได้หลงออกไปจากทาง แต่จะกลับได้รับการรักษา จงติดตามสันติสุขกับคนทั้งปวง และความบริสุทธิ์ ซึ่งถ้าปราศจากสิ่งนี้แล้ว จะไม่มีผู้ใดได้เห็นองค์พระผู้เป็นเจ้า จงระวังให้ดี เกรงว่าจะมีผู้ใดพลาดจากพระคุณของพระเจ้า เกรงว่ารากแห่งความขมขื่นใด ๆ ซึ่งงอกขึ้นมาจะก่อความเดือดร้อนแก่ท่าน และเป็นเหตุให้คนเป็นอันมากมัวหมองไป เกรงว่าจะมีผู้ใดเป็นคนล่วงประเวณี หรือเป็นคนอธรรมเหมือนเอซาว ผู้ได้ขายสิทธิบุตรหัวปีของตนเพราะอาหารคำเดียว เพราะท่านทั้งหลายก็รู้แล้วว่า ภายหลังเมื่อเขาปรารถนาจะรับมรดกพระพรนั้น เขาก็ถูกปฏิเสธ เพราะเขาไม่พบโอกาสกลับใจใหม่ แม้ว่าเขาได้แสวงหาสิ่งนั้นอย่างขะมักเขม้นด้วยน้ำตา’ [Hebrews 12:13–17].”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“ข้อความนี้ใช้ได้กับคนเป็นอันมากที่อ้างว่าตนเชื่อในความจริง แทนที่จะละทิ้งการประพฤติอันเต็มไปด้วยตัณหาของตน พวกเขากลับดำเนินต่อไปในแนวทางแห่งการศึกษาที่ผิด ภายใต้ตรรกะอันลวงของซาตาน บาปมิได้ถูกรับรู้ว่าเป็นบาป มโนธรรมของพวกเขาเองก็ถูกทำให้ด่างพร้อย จิตใจของพวกเขาก็เสื่อมทราม แม้แต่ความคิดก็เสื่อมทรามอยู่ตลอดเวลา ซาตานใช้พวกเขาเป็นเหยื่อล่อเพื่อชักนำจิตวิญญาณทั้งหลายไปสู่การประพฤติอันโสมมซึ่งทำให้ความเป็นอยู่ทั้งหมดแปดเปื้อน ‘ผู้ใดที่ได้ดูหมิ่นธรรมบัญญัติของโมเสส [ซึ่งเป็นธรรมบัญญัติของพระเจ้า] ก็ต้องตายโดยปราศจากความเมตตา เมื่อมีพยานสองหรือสามปาก แล้วท่านทั้งหลายคิดดูเถิดว่า ผู้ที่ได้เหยียบย่ำพระบุตรของพระเจ้าไว้ใต้เท้า และได้ถือว่าโลหิตแห่งพันธสัญญาซึ่งชำระเขาให้บริสุทธิ์แล้วนั้นเป็นสิ่งไม่บริสุทธิ์ และได้กระทำการอันเป็นการสบประมาทต่อพระวิญญาณแห่งพระคุณ จะสมควรได้รับโทษหนักยิ่งกว่าสักเพียงใด? เพราะเรารู้จักพระองค์ผู้ได้ตรัสว่า การแก้แค้นเป็นของเรา เราจะตอบสนอง องค์พระผู้เป็นเจ้าตรัสดังนี้ และอีกว่า องค์พระผู้เป็นเจ้าจะทรงพิพากษาประชากรของพระองค์ การตกอยู่ในพระหัตถ์ของพระเจ้าผู้ทรงพระชนม์อยู่นั้นเป็นสิ่งน่ากลัวยิ่ง’ [Hebrews 10:28–31].” Manuscript Releases, volume 19, 175–177.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หมายเลขยี่สิบแปด</dc:title>
  <dc:subject/>
  <dc:creator>Jeff Pippenger</dc:creator>
  <cp:keywords/>
  <dc:description>Generated by ArticleDigger from joel\28_joel.json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