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พระธรรมโยเอลกับคริสตจักรเซเว่นธ์เดย์แอ๊ดเวนตีสแห่งเลาดีเซีย - ตอนที่สามสิบเอ็ด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2026-01-18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การสำเร็จตามพระเมสสิยาห์สามประการสุดท้ายที่ปรากฏอยู่ในพระธรรมมัทธิว ชี้ให้เห็นองค์ประกอบสามประการของหมุดหมายกฎหมายวันอาทิตย์ กล่าวคือ การกระจัดกระจายของประชากรของพระเจ้า ณ กฎหมายวันอาทิตย์ ดังที่มีแบบอย่างไว้โดยการกระจัดกระจายของฝูงน้อยในวันที่ 22 ตุลาคม ค.ศ. 1844 และการกระจัดกระจายของเหล่าสาวกที่กางเขน ทั้งการกระจัดกระจายทั้งสองครั้งนี้สอดคล้องกับกฎหมายวันอาทิตย์ โดยเชื่อมโยงกับกาลิลี ซึ่งเป็นสัญลักษณ์ของจุดเปลี่ยนเชิงพยากรณ์ ประชาชนที่ได้อยู่ในความมืดมาจนถึงกฎหมายวันอาทิตย์กำลังจะถูกเรียกให้ออกจากความมืด บุคคลเหล่านั้นคือแกะฝูงอื่นของพระเจ้า คือคนงานชั่วโมงที่สิบเอ็ด ผู้ซึ่งถูกปลุกให้ตื่นขึ้นต่อประเด็นแห่งข้อพิพาทเรื่องวันสะบาโต ขณะที่พวกเขาถูกเรียกให้ออกจากบาบิโลน การถูกเรียกให้ออกจากบาบิโลนของพวกเขาคือระยะที่สองของการพิพากษา ซึ่งเริ่มต้นที่พระนิเวศของพระเจ้า และแล้ว ณ กฎหมายวันอาทิตย์จึงเผชิญหน้ากับบรรดาผู้ที่อยู่นอกเยรูซาเล็ม.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จุดหมายเชิงพยากรณ์แห่งพระเมสสิยาห์ลำดับที่สิบ คือ การกระจัดกระจายอันเกิดจากกฎหมายวันอาทิตย์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แต่เหตุการณ์ทั้งสิ้นนี้ได้บังเกิดขึ้น เพื่อให้พระคัมภีร์ของพวกศาสดาพยากรณ์สำเร็จ แล้วสาวกทั้งหลายก็ละทิ้งพระองค์และพากันหนีไป มัทธิว 26:56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จงตื่นเถิด โอ ดาบเอ๋ย ต่อสู้ผู้เลี้ยงแกะของเรา และต่อสู้บุรุษผู้เป็นสหายของเรา พระเจ้าจอมโยธาตรัสดังนี้ว่า จงตีผู้เลี้ยงแกะนั้นเสีย แล้วฝูงแกะจะแตกกระจัดกระจายไป และเราจะหันมือของเรามายังลูกแกะตัวเล็ก ๆ ทั้งหลาย เศคาริยาห์ 13:7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“ในไม่ช้า เราจะถูกกระจัดกระจายไปอย่างมาก และสิ่งที่เราจะต้องทำนั้นต้องทำอย่างรวดเร็ว” Fundamentals of Christian Education, 535.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“เวลากำลังจะมาถึงเมื่อเราจะต้องถูกแยกออกจากกันและกระจัดกระจายไป และเราแต่ละคนจะต้องยืนหยัดอยู่โดยปราศจากสิทธิพิเศษแห่งการสามัคคีธรรมกับผู้ที่มีความเชื่ออันล้ำค่าเช่นเดียวกัน; และท่านจะยืนหยัดได้อย่างไร เว้นแต่พระเจ้าจะทรงสถิตอยู่เคียงข้างท่าน และท่านรู้ว่าพระองค์กำลังทรงนำและทรงชี้ทางแก่ท่าน?” Review and Herald, March 25, 1890.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หมุดหมายฝ่ายพระเมสสิยาห์ประการที่สิบเอ็ดคือการทรงเรียกบรรดาคนต่างชาติ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ทั้งนี้เพื่อจะให้สำเร็จตามพระวจนะที่ตรัสไว้โดยอิสยาห์ผู้พยากรณ์ว่า “แผ่นดินเศบูลุน และแผ่นดินนัฟทาลี ริมทางทะเล ฟากแม่น้ำจอร์แดน แคว้นกาลิลีของคนต่างชาติ; ชนชาติที่นั่งอยู่ในความมืดได้เห็นความสว่างยิ่งใหญ่ และแก่บรรดาผู้ที่นั่งอยู่ในแดนและเงาแห่งความตาย ความสว่างได้ทอขึ้นแล้ว” มัทธิว 4:14–16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อย่างไรก็ดี ความมืดมัวจะไม่เป็นเช่นในคราวที่นางถูกบีบคั้น เมื่อครั้งแรกพระองค์ทรงให้แผ่นดินเศบูลุนและแผ่นดินนัฟทาลีได้รับความทุกข์เพียงเล็กน้อย และภายหลังได้ทรงให้ทุกข์หนักยิ่งขึ้น ณ ทางไปสู่ทะเล ฟากโน้นของแม่น้ำจอร์แดน ในกาลิลีแห่งบรรดาประชาชาติ ชนชาติที่ดำเนินอยู่ในความมืดได้เห็นความสว่างยิ่งใหญ่ บรรดาผู้ที่อาศัยอยู่ในแดนเงาแห่งความตาย ความสว่างได้ส่องลงเหนือเขาทั้งหลาย อิสยาห์ 9:1,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ฝนชุกปลายฤดูจะถูกเทพลงมาอย่างไม่มีประมาณ และบรรดาคนต่างชาติจะเห็นความสว่างอันยิ่งใหญ่ การข่มเหงจะทำให้บรรดาผู้ซื่อสัตย์กระจัดกระจายไป และทำให้ข่าวสารแพร่ขยายออกไป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“‘เขาจะมอบท่านไว้แก่สภา … ทั้งยิ่งกว่านั้น ท่านจะถูกนำไปอยู่ต่อหน้าเจ้าเมืองและกษัตริย์ทั้งหลายเพราะเห็นแก่เรา เพื่อเป็นพยานแก่เขาเหล่านั้นและแก่บรรดาคนต่างชาติ’ มัทธิว 10:17, 18, R. V. การข่มเหงจะทำให้ความสว่างแพร่กระจายออกไป ผู้รับใช้ของพระคริสต์จะถูกนำไปอยู่ต่อหน้าบรรดาผู้ยิ่งใหญ่ของโลก ซึ่งหากมิใช่เพราะเหตุนี้แล้ว คนเหล่านั้นอาจไม่มีวันได้ยินพระกิตติคุณเลย ความจริงได้ถูกบิดเบือนให้ผิดต่อคนเหล่านี้ พวกเขาได้ฟังคำกล่าวหาอันเป็นเท็จเกี่ยวกับความเชื่อของเหล่าสาวกของพระคริสต์ บ่อยครั้ง หนทางเดียวที่พวกเขาจะได้รู้ถึงลักษณะที่แท้จริงของความเชื่อนั้น คือคำพยานของผู้ที่ถูกนำขึ้นไต่สวนเพราะความเชื่อของตน ภายใต้การซักถาม คนเหล่านี้จำต้องตอบ และผู้พิพากษาของเขาก็จำต้องฟังคำพยานที่ถูกกล่าวออกไป พระคุณของพระเจ้าจะทรงประทานแก่ผู้รับใช้ของพระองค์เพื่อให้เพียงพอแก่เหตุฉุกเฉินนั้น “ในชั่วโมงนั้นเอง จะทรงโปรดประทานแก่ท่านว่าควรจะพูดอะไร” พระเยซูตรัส “เพราะว่าผู้ที่พูดนั้นไม่ใช่ท่าน แต่เป็นพระวิญญาณแห่งพระบิดาของท่านผู้ตรัสอยู่ในท่าน” เมื่อพระวิญญาณของพระเจ้าทรงส่องสว่างแก่จิตใจของผู้รับใช้ทั้งหลายของพระองค์แล้ว ความจริงจะถูกเสนอออกไปด้วยฤทธานุภาพและความล้ำค่าฝ่ายพระเจ้า บรรดาผู้ที่ปฏิเสธความจริงจะยืนขึ้นกล่าวโทษและข่มเหงเหล่าสาวก แต่ท่ามกลางการสูญเสียและความทุกข์ทรมาน แม้กระทั่งถึงความตาย บุตรทั้งหลายขององค์พระผู้เป็นเจ้าจะต้องสำแดงความอ่อนสุภาพแห่งแบบอย่างอันศักดิ์สิทธิ์ของพระองค์ ด้วยประการฉะนี้ ความแตกต่างระหว่างตัวแทนของซาตานกับผู้แทนของพระคริสต์จะเป็นที่ประจักษ์ พระผู้ช่วยให้รอดจะทรงได้รับการยกขึ้นต่อหน้าบรรดาผู้ครอบครองและประชาชนทั้งหลาย”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“เหล่าสาวกมิได้ทรงประทานความกล้าหาญและความทรหดอดทนของบรรดาผู้พลีชีพแก่เขาทั้งหลาย จนกว่าพระคุณเช่นนั้นจะเป็นที่จำเป็น เมื่อนั้นพระสัญญาของพระผู้ช่วยให้รอดก็สำเร็จเป็นจริง เมื่อเปโตรและยอห์นเป็นพยานต่อหน้าสภาซันเฮดริน มนุษย์ทั้งหลาย ‘ก็ประหลาดใจ และจำได้ว่าเขาได้อยู่กับพระเยซู’ กิจการ 4:13 มีเขียนไว้ถึงสเทเฟนว่า ‘คนทั้งปวงที่นั่งอยู่ในสภา เพ่งดูเขา ก็เห็นหน้าของเขาประหนึ่งหน้าทูตสวรรค์’ มนุษย์ทั้งหลาย ‘ไม่อาจต่อสู้สติปัญญาและพระวิญญาณที่เขากล่าวนั้นได้’ กิจการ 6:15, 10 และเปาโล เมื่อเขียนถึงการพิจารณาคดีของตนเองต่อหน้าศาลของบรรดาซีซาร์ กล่าวว่า ‘ในการแก้คดีครั้งแรกของข้าพเจ้านั้น ไม่มีผู้ใดยืนอยู่ฝ่ายข้าพเจ้าเลย แต่คนทั้งปวงได้ละทิ้งข้าพเจ้าไป…. แต่พระเจ้าได้ทรงประทับอยู่กับข้าพเจ้า และทรงโปรดประทานกำลังแก่ข้าพเจ้า เพื่อว่าข่าวสารนั้นจะได้ประกาศอย่างครบถ้วนโดยข้าพเจ้า และบรรดาคนต่างชาติจะได้ยินทั่วกัน และข้าพเจ้าก็ได้รับการช่วยให้พ้นจากปากสิงห์’ 2 ทิโมธี 4:16, 17, R. V.”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รับใช้ทั้งหลายของพระคริสต์จะต้องไม่ตระเตรียมถ้อยคำที่กำหนดไว้ล่วงหน้าเพื่อกล่าวเมื่อถูกนำขึ้นสู่การพิจารณาคดี การตระเตรียมของพวกเขาจะต้องกระทำวันแล้ววันเล่า โดยการสะสมสัจธรรมอันล้ำค่าแห่งพระวจนะของพระเจ้าไว้ในใจ และโดยการอธิษฐานเสริมกำลังความเชื่อของตนให้เข้มแข็ง เมื่อพวกเขาถูกนำเข้าสู่การพิจารณาคดี พระวิญญาณบริสุทธิ์จะทรงนำสัจธรรมที่จำเป็นอย่างยิ่งในเวลานั้นมาสู่ความทรงจำของพวกเขา” The Desire of Ages, 354, 355.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การพิพากษาเริ่มต้นที่ครัวเรือนของพระเจ้าที่ 9/11 และสิ้นสุดลงที่กฎหมายวันอาทิตย์ เมื่อการพิพากษาจึงย้ายไปยังฝูงแกะอื่นของพระองค์ซึ่งอยู่นอกครัวเรือนของพระเจ้า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จุดหมายเชิงพยากรณ์ฝ่ายพระเมสสิยาห์ประการที่สิบสองคือการพิพากษาต่อบรรดาคนต่างชาติ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ทั้งนี้เพื่อจะให้สำเร็จตามคำซึ่งได้ตรัสไว้โดยอิสยาห์ผู้พยากรณ์ว่า “ดูเถิด ผู้รับใช้ของเราผู้ซึ่งเราได้ทรงเลือกไว้ ผู้เป็นที่รักของเรา ผู้ซึ่งจิตวิญญาณของเราพอใจยิ่งนัก เราจะประทานพระวิญญาณของเราไว้เหนือท่าน และท่านจะประกาศการพิพากษาแก่บรรดาคนต่างชาติ ท่านจะไม่โต้เถียง และจะไม่เปล่งเสียงกึกก้อง และจะไม่มีผู้ใดได้ยินเสียงของท่านตามถนนหนทาง ไม้อ้อที่ช้ำแล้วท่านจะไม่ทรงหัก และไส้ตะเกียงที่กำลังมีควันท่านจะไม่ทรงดับ จนกว่าท่านจะนำการพิพากษาไปสู่ชัยชนะ และบรรดาคนต่างชาติจะวางใจในนามของท่าน” มัทธิว 12:17–21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ผู้รับใช้ของเรา ผู้ซึ่งเราค้ำจุนไว้ ผู้ที่เราเลือกสรร ผู้ซึ่งจิตวิญญาณของเราปีติยินดีในเขา เราได้วางพระวิญญาณของเราไว้เหนือเขา เขาจะนำความยุติธรรมออกไปสู่บรรดาประชาชาติ เขาจะไม่ร้องตะโกน ไม่เปล่งเสียงดัง หรือกระทำให้ได้ยินเสียงของตนตามถนน ไม้อ้อที่ช้ำแล้วเขาจะไม่หัก และไส้ตะเกียงที่ริบหรี่เขาจะไม่ดับ เขาจะนำความยุติธรรมออกมาสู่ความจริง เขาจะไม่อ่อนกำลังหรือท้อถอย จนกว่าเขาจะสถาปนาความยุติธรรมไว้ในแผ่นดินโลก และหมู่เกาะทั้งหลายจะเฝ้าคอยธรรมบัญญัติของเขา อิสยาห์ 42:1–4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การสิ้นสุดของการพิพากษาสำหรับวงศ์วานของพระเจ้าได้เริ่มขึ้นในเดือนกรกฎาคม ค.ศ. 2023 เมื่อมีเสียงหนึ่งได้ยินในท้องถนนซึ่งโมเสสและเอลียาห์นอนตายอยู่ในหุบเขาแห่งกระดูกแห้งที่ตายแล้ว เมื่อได้ยินเสียงนั้น การพิพากษาจึงเริ่มสิ้นสุดลงสำหรับวงศ์วานของพระเจ้า และดำเนินต่อไปสู่การพิพากษาของคนต่างชาติ มีความสำเร็จสมดังพระเมสสิยาห์สิบสองประการในพระธรรมมัทธิว ซึ่งชี้ระบุหมุดหมายสำคัญต่าง ๆ ในขบวนการปฏิรูปของหนึ่งแสนสี่หมื่นสี่พัน ประการสำเร็จทั้งสิบสองนั้นมีพระเมสสิยาห์ทรงเป็นแบบอย่าง 1989; 1996; 9/11, 2001; July 18, 2020; July 2023; 2024; the Midnight Cry, การแยกบรรดาปุโรหิต และกฎหมายวันอาทิตย์ ล้วนได้รับการชี้ระบุไว้ โดยที่ 9/11 มีพยานภายในและภายนอก และกฎหมายวันอาทิตย์มีพยานภายในของการกระจัดกระจาย แล้วจึงมีพยานสองประการของช่วงเวลาแห่งการพิพากษาของคนงานชั่วโมงที่สิบเอ็ด เก้าหมุดหมายแห่งขบวนการปฏิรูปของหนึ่งแสนสี่หมื่นสี่พันได้รับการชี้ระบุโดยตรงในพระธรรมมัทธิว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พระธรรมมัทธิวคืออัลฟาแห่งพันธสัญญาใหม่ และพระธรรมวิวรณ์คือโอเมกา พระธรรมมัทธิวเป็นผลงานชิ้นเอกเชิงพยากรณ์ซึ่งความสำคัญของมันถูกผนึกไว้จนถึงวาระสุดท้าย ภายในพระธรรมนี้มีสิบสองบทแห่งโอเมกา ซึ่งสอดคล้องกับอัลฟาของปฐมกาลบทที่สิบเอ็ดถึงบทที่ยี่สิบสอง ในฐานะที่เป็นอัลฟาคู่กับพระธรรมวิวรณ์ มันจึงขนานกับความสัมพันธ์ซึ่งได้รับการดลใจระหว่างพระธรรมดาเนียลและพระธรรมวิวรณ์ สิ่งที่ถูกเปิดเผยเกี่ยวกับพระธรรมดาเนียลและพระธรรมวิวรณ์ concerning their prophetic relationship, ย่อมเป็นจริงเช่นเดียวกันกับความสัมพันธ์ระหว่างพระธรรมมัทธิวและพระธรรมวิวรณ์ สิ่งที่เราได้รับแจ้งในแนวทางดังกล่าวย่อมเทียบได้กับ: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ในพระธรรมมัทธิว ได้มีการหยิบยกแนวคำพยากรณ์เดียวกันขึ้นมาเช่นเดียวกับในพระธรรมวิวรณ์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“พระธรรมวิวรณ์เป็นหนังสือที่ถูกผนึกไว้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หนังสือนี้บันทึกเหตุการณ์อันน่าอัศจรรย์ซึ่งจะเกิดขึ้นในวาระสุดท้ายแห่งประวัติศาสตร์ของโลกนี้ คำสอนในหนังสือนี้มีความแน่นอน มิใช่เป็นเรื่องลึกลับและไม่อาจเข้าใจได้ ในหนังสือนี้ได้หยิบยกแนวคำพยากรณ์เส้นเดียวกันกับที่มีอยู่ในพระธรรมดาเนียลขึ้นมาอีก คำพยากรณ์บางประการพระเจ้าได้ทรงกล่าวซ้ำ แสดงให้เห็นว่าต้องให้ความสำคัญแก่คำพยากรณ์เหล่านั้น องค์พระผู้เป็นเจ้ามิได้ตรัสซ้ำถึงสิ่งที่ไม่มีความสำคัญยิ่งใหญ่” Manuscript Releases, เล่ม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พระธรรมมัทธิวรับเอา “แนวคำพยากรณ์เดียวกัน” กับพระธรรมวิวรณ์และดาเนียลไว้ และแนวนี้ได้ถูกทำให้สมบูรณ์ถึงที่สุดในพระธรรมวิวรณ์ เพราะคำว่า “complement” หมายถึงความสมบูรณ์ครบถ้วน.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บรรดาพระธรรมทั้งสิ้นของพระคัมภีร์มาบรรจบและสิ้นสุดลง ณ ที่นี่คือส่วนที่ทำให้พระธรรมดาเนียลครบถ้วนสมบูรณ์ พระธรรมหนึ่งเป็นคำพยากรณ์ อีกพระธรรมหนึ่งเป็นการสำแดง พระธรรมที่ถูกผนึกไว้นั้นมิใช่พระธรรมวิวรณ์ แต่เป็นส่วนนั้นของคำพยากรณ์ในพระธรรมดาเนียลที่เกี่ยวกับวาระสุดท้าย ทูตสวรรค์ได้บัญชาว่า ‘แต่เจ้า โอ ดาเนียล จงปิดถ้อยคำเหล่านั้นไว้ และผนึกหนังสือนั้นเสีย จนถึงวาระสุดปลาย’ ดาเนียล 12:4”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พระธรรมมัทธิว ดาเนียล และวิวรณ์ เป็นหนังสือเล่มเดียวกัน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“หนังสือดาเนียลและวิวรณ์เป็นอันหนึ่งอันเดียวกัน เล่มหนึ่งเป็นคำพยากรณ์ อีกเล่มหนึ่งเป็นการเปิดเผย เล่มหนึ่งเป็นหนังสือที่ถูกผนึกไว้ อีกเล่มหนึ่งเป็นหนังสือที่ถูกเปิดออก ยอห์นได้ยินความลี้ลับซึ่งฟ้าร้องทั้งหลายได้เปล่งออกมา แต่เขาได้รับพระบัญชาไม่ให้เขียนสิ่งเหล่านั้น”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ดูเป็นสิ่งสำคัญที่จะใช้เวลาเพื่อวางพระธรรมมัทธิวไว้ในบริบท ซึ่งอาจเน้นย้ำถึงนัยสำคัญเชิงพยากรณ์ของการที่เปโตรอยู่ในเมืองซีซารียาฟีลิปปี ก่อนที่ข้าพเจ้าจะหันการศึกษากลับไปยังพระธรรมโยเอล ข้าพเจ้าจะพยายามสรุปข้อสังเกตของข้าพเจ้าเกี่ยวกับพระธรรมมัทธิว เพื่อพยายามแสดงให้เห็นถึงนัยสำคัญเชิงพยากรณ์อันยิ่งใหญ่ของเปโตร ณ เมืองซีซารียาฟีลิปปี ซึ่งก็คือพาเนียมในดาเนียล บทที่สิบเอ็ด ข้อสิบสามถึงสิบห้า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พระธรรมมัทธิวถูกจัดโครงสร้างอยู่บนแนวคำพยากรณ์ที่จำแนกออกเป็นสามแนวอย่างชัดเจน แนวแรกคือสิบบทแรก แนวที่สองคือสิบสองบทถัดมา และตามด้วยแนวที่สามซึ่งประกอบด้วยหกบท สิบบทแรกเป็นตัวแทนของทูตสวรรค์องค์ที่หนึ่งแห่งวิวรณ์บทที่สิบสี่ สิบสองบทถัดไปเป็นตัวแทนของทูตสวรรค์องค์ที่สองแห่งวิวรณ์บทที่สิบสี่ และหกบทสุดท้ายเป็นตัวแทนของทูตสวรรค์องค์ที่สามแห่งวิวรณ์บทที่สิบสี่ ข้าพเจ้ายังมิได้พิสูจน์ข้อสังเกตนี้อย่างชัดเจน แต่สามารถกระทำได้โดยง่าย ก่อนที่เราจะทำเช่นนั้น ข้าพเจ้าปรารถนาจะดำเนินการลากเส้นกว้าง ๆ เพิ่มเติมลงบนผืนผ้าใบซึ่งก็คือพระธรรมมัทธิวต่อไป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บรรทัดที่สองของบทที่สิบเอ็ดถึงยี่สิบสองนั้น แทนโดยทูตสวรรค์องค์ที่สอง และทูตสวรรค์องค์ที่สองย่อมบ่งชี้ถึงการทวีซ้ำเสมอ เพราะว่าบาบิโลนล่มแล้ว ล่มแล้ว บทที่สิบเอ็ดถึงยี่สิบสองของปฐมกาลได้แสดงคำทรงสัญญา แล้วต่อจากนั้นคือพันธสัญญาสามขั้นของพระเจ้ากับชนชาติที่ทรงเลือกสรรผ่านทางอับรามผู้เป็นปิตาจารย์ ข้อพระคัมภีร์ที่เป็นศูนย์กลางพอดีของบททั้งสิบสองบทนั้นระบุว่า “การเข้าสุหนัต” เป็นหมายสำคัญแห่งพันธสัญญา และสิ่งนี้ได้ถูกสถาปนาขึ้นในขั้นที่สองจากสามขั้น ข้อพระคัมภีร์ที่เป็นศูนย์กลางพอดีของแนวพันธสัญญาคู่ขนานในพระธรรมมัทธิว คือเมื่อชื่อของซีโมน บารโยนา ถูกเปลี่ยนเป็นเปโตร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เรากล่าวแก่ท่านด้วยว่า ท่านคือเปโตร และบนศิลานี้เราจะสร้างคริสตจักรของเราไว้ และประตูแห่งแดนนรกจะมีชัยต่อคริสตจักรนั้นหามิได้ 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นามของเปโตรเป็นสัญลักษณ์แทนคนหนึ่งแสนสี่หมื่นสี่พัน และเขากำลังเป็นตัวแทนของชนชั้นผู้ตั้งความเชื่อของตนอยู่บนการได้ยินข่าวสารของพระคริสต์ มิใช่เพียงข่าวสารเกี่ยวกับพระเยซูเท่านั้น แต่เป็นข่าวสารซึ่งพระเยซูทรงชี้ว่าเป็นสิ่งที่องค์พระผู้เป็นเจ้าประทานแก่เปโตรโดยตรงเอง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พระองค์ตรัสกับเขาว่า “แต่พวกท่านเล่าว่าเราเป็นผู้ใด?”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ฝ่ายซีโมนเปโตรทูลตอบว่า “พระองค์ทรงเป็นพระคริสต์ พระบุตรของพระเจ้าผู้ทรงพระชนม์อยู่” และพระเยซูตรัสตอบเขาว่า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ท่านเป็นสุขแล้ว ซีโมน บารโยนา เพราะว่าเนื้อหนังและเลือดมิได้สำแดงสิ่งนี้แก่ท่าน แต่พระบิดาของเราผู้ทรงสถิตในสวรรค์ทรงสำแดง มัทธิว 16:15–17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ความเชื่อของเปโตรตั้งอยู่บนความจริงที่ว่าพระเยซูทรงเป็นพระคริสต์—พระเมสสิยาห์ นามของเปโตรถูกเปลี่ยนไป เช่นเดียวกับนามของอับรามที่ถูกเปลี่ยนเพื่อเป็นเครื่องหมายแห่งความสัมพันธ์ตามพันธสัญญา และนามของเขามีค่าเท่ากับ 144,000 และในข้อพระคัมภีร์นั้นเอง ความขัดแย้งครั้งยิ่งใหญ่ก็ถูกระบุว่าเป็นศิลา ผู้ทรงเป็นรากฐานของคริสตจักรหนึ่ง ซึ่งจะมีชัยเหนือคริสตจักรทั้งหลายแห่งนรก หนึ่งแสนสี่หมื่นสี่พันคือการสำแดงครั้งสุดท้ายของชนชาติแห่งพันธสัญญาที่ทรงเลือกไว้ และเปโตรเป็นตัวแทนของชนหมู่นั้น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เปโตรยังเป็นตัวแทนของคริสตจักรคริสเตียนแรกเริ่มพร้อมกันด้วย คือคริสตจักรของเหล่าสาวก เพราะนั่นคือประวัติศาสตร์ที่พระคริสต์ทรงวางรากฐานแห่งคริสตจักรของพระองค์ไว้ พระคริสต์ทรงเป็นรากฐาน และพระองค์ทรงเป็นศิลามุมเอกด้วย และเปโตรเป็นสัญลักษณ์ของเจ้าสาวคริสเตียนคนแรกและเจ้าสาวคริสเตียนคนสุดท้าย ดังนั้น เปโตรจึงเป็นทั้งสัญลักษณ์แห่งอัลฟาและโอเมกาในข้อพระคัมภีร์เดียวกัน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ข้อพระคัมภีร์ข้อนั้นเป็นข้อศูนย์กลางของสิบสองบทซึ่งเป็นตัวแทนข่าวสารของทูตสวรรค์องค์ที่สอง และเปโตร “ทำหน้าที่ซ้ำสอง” เป็นทั้งเจ้าสาวกลุ่มแรกและเจ้าสาวกลุ่มสุดท้าย เจ้าสาวกลุ่มสุดท้ายจะอยู่ในสงครามกับธรรมศาลาของซาตาน และเจ้าสาวกลุ่มสุดท้ายจะประกอบขึ้นด้วยสองกลุ่ม กลุ่มหนึ่งคือหนึ่งแสนสี่หมื่นสี่พันคน อีกกลุ่มหนึ่งคือมหาชนเป็นอันมาก มหาชนเป็นอันมากนั้นเป็นตัวแทนโดยสมีร์นา และหนึ่งแสนสี่หมื่นสี่พันคนเป็นตัวแทนโดยฟีลาเดลเฟีย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คนหนึ่งแสนสี่หมื่นสี่พันนั้นคือชาวฟิลาเดลเฟีย และการเปลี่ยนชื่อของเปโตรในข้อที่สิบแปดเป็นภาพแทนการประทับตราของคนหนึ่งแสนสี่หมื่นสี่พัน เขาเป็นสัญลักษณ์ของบรรดาผู้ที่ได้รับการประทับตรา และในข้อนั้น ซึ่งเป็นข้อกึ่งกลางพอดีของบททั้งสิบสองแห่งพันธสัญญา เขาสอดคล้องกับข้อกึ่งกลางพอดีในสิบสองบทของปฐมกาล ที่ซึ่งการเข้าสุหนัตถูกระบุว่าเป็นหมายสำคัญ วิวรณ์บทที่สิบเอ็ดถึงบทที่ยี่สิบสองให้แนวที่สามแก่สิบสองบทแห่งพยานหลักฐานของพันธสัญญา และข้อกึ่งกลางของสิบสองบทนั้นระบุถึงการสมรสของหญิงแพศยาในวิวรณ์บทที่สิบเจ็ดกับบรรดากษัตริย์แห่ง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และสัตว์ร้ายนั้นซึ่งเคยมีอยู่ และไม่มีอยู่แล้ว แม้มันเองก็เป็นกษัตริย์องค์ที่แปด และมาจากทั้งเจ็ดนั้น และกำลังมุ่งไปสู่ความพินาศ วิวรณ์ 17:11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ข้อนี้เกี่ยวข้องกับการระบุถึงการล่มสลายครั้งสุดท้ายของบาบิโลนมหานคร และการล่มสลายครั้งแรกของบาเบลอยู่ในบทแรกของเส้นพันธสัญญาสิบสองบทแห่งปฐมกาล เปโตรเป็นตัวแทนของชนหนึ่งแสนสี่หมื่นสี่พันในข้อกึ่งกลาง ซึ่งสอดคล้องกับข้อกึ่งกลางของปฐมกาล ในข้อกึ่งกลางของวิวรณ์ การล่มสลายของบาบิโลนมหานครนำเรื่องราวของนิมโรด พรานผู้ยิ่งใหญ่แห่งบาเบล มาสู่บทอวสาน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ข้อพระคัมภีร์ตอนศูนย์กลางของเส้นคำพยากรณ์ทั้งสามนี้ชี้ให้เห็นทั้งตราประทับของพระเจ้า หรือเครื่องหมายของสัตว์ร้าย พันธสัญญาแห่งความตายของบาบิโลนซึ่งเริ่มต้นขึ้นในพระธรรมปฐมกาลย่อมไปถึงจุดสิ้นสุดในพระธรรมวิวรณ์ ในการนั้นเอง เมื่อเส้นทั้งสามถูกรวบรวมเข้าด้วยกัน ทีละเส้นต่อกัน ก็ได้กำหนดทั้งจุดเริ่มต้นและจุดสิ้นสุดไว้เหนือเส้นทั้งสามทั้งหมด ที่ซึ่งเปโตรถูกใช้เป็นสัญลักษณ์ของมหาการต่อสู้ระหว่างพระศิลาและประตูแห่งนรกนั้น คือข่าวของทูตสวรรค์องค์ที่สอง เพราะข่าวของทูตสวรรค์องค์ที่สองคือ บาบิโลนล่มแล้ว (นิมโรด) ล่มแล้ว (หญิงแพศยาแห่งโรม) เส้นที่สองในสามเส้นของมัทธิวคือข่าวของทูตสวรรค์องค์ที่สอง เพราะเส้นนั้นระบุถึงการล่มสลายสองครั้งของบาบิโลน เส้นนั้นนำเสนอการสมรสปลอม ณ จุดเดียวกับที่การสมรสแท้ได้บรรลุความสมบูรณ์ คือ ณ กฎหมายวันอาทิตย์ เส้นนั้นเป็นตัวแทนของเลข “8” ในฐานะของปลอมเลียนแบบประชากรของพระเจ้าผู้เป็นแปดที่แท้จริง สันตะสำนักยังถูกพรรณนาว่าเป็นผู้เลียนแบบพระเจ้าด้วย เพราะมันเคยเป็นอยู่ และยังเป็นอยู่ และจะขึ้นมาจากเบื้องล่าง มันขึ้นมา ณ จุดเดียวกับที่ธงสัญญาณยกขึ้น คือ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ในพระกิตติคุณมัทธิวมีคำพยากรณ์เกี่ยวกับพระเมสสิยาห์ที่สำเร็จครบถ้วนอยู่สิบสองประการ และในพันธสัญญาเดิมมีคำพยากรณ์เกี่ยวกับพระเมสสิยาห์อยู่ระหว่างสามร้อยถึงห้าร้อยประการ มัทธิวบรรจุการสำเร็จครบถ้วนที่ระบุไว้อย่างตรงไปตรงมาสิบสองประการ มากกว่าพระกิตติคุณอีกสามเล่มอย่างล้นเหลือ การสำเร็จครบถ้วนทั้งสิบสองประการนั้นสอดคล้องกับหมุดหมายที่จำแนกได้เก้าประการในขบวนการปฏิรูปของชนหนึ่งแสนสี่หมื่นสี่พัน เก้าเป็นสัญลักษณ์แห่งความครบถ้วนสมบูรณ์ เพราะไม่มีจำนวนใดที่เกินกว่า “เก้า” เนื่องจากจำนวนทั้งปวงภายหลัง “เก้า” ล้วนใช้เพียงเลขโดดทั้งเก้าตั้งแต่หนึ่งถึงเก้า และศูนย์ เก้าคือความบริบูรณ์ ในหมุดหมายทั้งเก้าประการนั้น มีอยู่สองประการที่มีการสำเร็จครบถ้วนในมัทธิวมากกว่าหนึ่งประการ 9/11 มีสองประการ และกฎหมายวันอาทิตย์มีสามประการ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เวลาแห่งปลายในปี 1989 การทำให้ข่าวสารเป็นทางการในปี 1996 ตามด้วย 9/11 ตามด้วยความผิดหวังในวันที่ 18 กรกฎาคม 2020 ตามด้วยเสียงในถิ่นทุรกันดารในเดือนกรกฎาคม 2023 ซึ่งนำไปสู่การเป็นขึ้นจากตายในปี 2024 ซึ่งนำไปสู่เสียงร้องเที่ยงคืน ตามด้วยการแยกบรรดาปุโรหิตออก ซึ่งถึงจุดสูงสุดที่กฎหมายวันอาทิตย์ หมุดหมายเก้าประการ โดยหนึ่งมีพยานสองคนและอีกหนึ่งมีพยานสามคน; 9/11 มีสองคน และกฎหมายวันอาทิตย์มีสามคน สิ่งนี้หมายความว่า ในเส้นการปฏิรูปของหนึ่งแสนสี่หมื่นสี่พัน พยานสองคนของ 9/11 จนถึงพยานสามคนของกฎหมายวันอาทิตย์—เป็นเครื่องหมายบ่งชี้เวลาแห่งการประทับตราของหนึ่งแสนสี่หมื่นสี่พัน หมุดหมายทั้งสิบสองประการสอดคล้องกับทุกขบวนการปฏิรูป และในการนั้น หมุดหมายเหล่านั้นเน้นย้ำและระบุเวลาแห่งการประทับตราของหนึ่งแสนสี่หมื่นสี่พันตั้งแต่ 9/11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ด้วยการกระทำเช่นนี้ จึงชี้ให้เห็นพยานสองคน ณ 9/11 และพยานสามคน ณ กฎหมายวันอาทิตย์ พยานสองคน ณ 9/11 คือข่าวสารของทูตสวรรค์องค์ที่สอง และพยานสามคน ณ กฎหมายวันอาทิตย์ คือข่าวสารของทูตสวรรค์องค์ที่สาม ฉะนั้น เส้นแนวที่เกิดขึ้นจากการสำเร็จสมจริงของคำพยากรณ์ฝ่ายพระเมสสิยาห์ในพระธรรมมัทธิว จึงแยกและขยายความสำคัญของช่วงเวลาแห่งการประทับตรา พร้อมทั้งชี้ว่าทูตสวรรค์องค์ที่สองเป็นอัลฟาของประวัติศาสตร์แห่งช่วงเวลาแห่งการประทับตรา และทูตสวรรค์องค์ที่สามเป็นโอเมกา นั่นหมายความว่า ช่วงเวลาแห่งการประทับตราถูกคั่นไว้ระหว่างเลขสองกับเลขสาม ดังนั้นจึงทำให้เลขยี่สิบสาม อันเป็นสัญลักษณ์ของการลบมลทิน ครอบคลุมอยู่เหนือประวัติศาสตร์ทั้งหมดของการประทับตรา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ในพระธรรมมัทธิวมีเส้นคำพยากรณ์อยู่สามเส้น ซึ่งเป็นภาพแทนของทูตสวรรค์องค์ที่หนึ่ง องค์ที่สอง และองค์ที่สามตามลำดับ และบททั้งสิบสองบทในเส้นที่สองของมัทธิวเป็นภาพแทนพันธสัญญากับคนหนึ่งแสนสี่หมื่นสี่พัน เพราะนั่นคือโอเมกาของพันธสัญญาอัลฟาในปฐมกาลกับอับราม ทั้งนี้ยังหมายความด้วยว่า ในฐานะทูตสวรรค์องค์ที่สอง เมื่อเปโตรเป็นภาพแทนทั้งเจ้าสาวคริสเตียนคนแรกและคนสุดท้าย การทวีซ้ำของเปโตรย่อมสถาปนาข้อกำหนดเชิงพยากรณ์ของการทวีซ้ำในทูตสวรรค์องค์ที่สอง ด้วยพยานสามปาก เลขสิบสองคือเชือกที่ผูกเส้นทั้งสามซึ่งมีเส้นละสิบสองบทไว้ด้วยกัน ดังนั้น เมื่อเราพบภาพแทนอีกประการหนึ่งของเลขสิบสองในพระธรรมมัทธิว ภาพแทนนั้นก็จำต้องสอดคล้องกับเลขสิบสองอื่น ๆ ในพระธรรมมัทธิวด้วย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บททั้งสิบสองบทของพระธรรมมัทธิว ซึ่งเริ่มต้นด้วยเลขสัญลักษณ์สิบเอ็ดและสิ้นสุดลงด้วยเลขสัญลักษณ์คู่กันของมัน คือเลขยี่สิบสอง สอดคล้องกับแนวการปฏิรูปของชนหนึ่งแสนสี่หมื่นสี่พัน ซึ่งถูกแทนด้วยความสำเร็จครบถ้วนฝ่ายพระเมสสิยาห์ทั้งสิบสองประการ ดังนั้นจึงสำแดง “การทวีซ้ำ” ครั้งที่สองในแนวของทูตสวรรค์องค์ที่สอง ความสำเร็จครบถ้วนฝ่ายพระเมสสิยาห์ทั้งสิบสองประการ เมื่อรวมกับบททั้งสิบสองบทแล้ว เป็น “การทวีซ้ำ” ของทูตสวรรค์องค์ที่สอง แต่เมื่อคูณเข้าด้วยกันก็เป็นตัวแทนของ 144,000 เปโตรถูกทำให้ทวีซ้ำ และเลขสิบสองก็ถูกทำให้ทวีซ้ำด้วยเช่นกัน การทวีซ้ำเหล่านั้นทำให้การทวีซ้ำของบาบิโลนที่ล้มลงสองครั้งสำเร็จครบถ้วน.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บทที่สิบเอ็ดถึงบทที่ยี่สิบสองเป็นตัวแทนของทูตสวรรค์องค์ที่สองแห่งวิวรณ์บทที่สิบสี่ สิบเป็นสัญลักษณ์ของการทดสอบ และการทดสอบประการแรกในสามประการนั้น คือสิบบทแรกของมัทธิว “สิบ” เป็นสัญลักษณ์ของการทดสอบ เพราะมัทธิวเป็นอัลฟาคู่กับโอเมกาของวิวรณ์ บทที่หนึ่งของหนังสือทั้งสองจึงเริ่มต้นด้วยการสำแดงของพระเยซูคริสต์ ในบทที่หนึ่ง โยเซฟถูกทดสอบว่าจะเชื่อทูตสวรรค์หรือไม่ คู่ขนานของเขาคือเศคาริยาห์ บิดาของยอห์นผู้ให้บัพติศมา ผู้ซึ่งไม่เชื่อและสอบตกในการทดสอบเดียวกัน คนหนึ่งยอมรับการประสูติที่ทรงจัดเตรียมไว้โดยพระญาณสอดส่อง แต่อีกคนหนึ่งกลับสงสัย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ในบทที่สอง เฮโรดทรงหวาดกลัวการประสูติของกษัตริย์พระองค์ใหม่ และโยเซฟกับมารีย์ได้หลบหนีไปยังอียิปต์ ยอห์นผู้ให้บัพติศมานำการทดสอบครั้งแรกมาในบทที่สาม เป็นการทดสอบครั้งแรกซึ่งซิสเตอร์ไวท์ระบุว่าเป็นการทดสอบถึงชีวิตหรือความตาย เพราะนางได้เขียนไว้ว่า “those who rejected the message of John could not be benefitted by Jesus.” ทูตสวรรค์องค์ที่หนึ่งเป็นข่าวสารแห่งการทดสอบที่เรียกมนุษย์ทั้งหลาย เช่นเดียวกับที่ยอห์นได้กระทำ ให้ยำเกรงพระเจ้า เพราะเวลาการพิพากษาของพระเจ้ากำลังมาถึง ทั้งนี้มีภาพแทนโดยยอห์นเมื่อเขาถามว่า “who hath warned you to flee from the wrath to come?”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แล้วในบทที่สี่ พระเยซูทรงอดอาหารเป็นเวลาสี่สิบวัน ซึ่งสิ้นสุดลงด้วยการทดลองสามประการที่จำเพาะเจาะจง เพราะการทดลองทั้งสามนั้นได้รับการแสดงไว้เสมอในข่าวสารของทูตสวรรค์องค์ที่หนึ่ง จากนั้นพระเยซูจึงทรงเริ่มวางรากฐานโดยการทรงเลือกเหล่าสาวกของพระองค์ เพราะในประวัติศาสตร์แห่งพระราชกฤษฎีกาฉบับแรก รากฐานของพระวิหารถูกวางลงพร้อมกับเอสราและเนหะมีย์ และพร้อมกับพวกมิลเลอร์ไรต์ รากฐานก็ถูกวางลงในประวัติศาสตร์ของทูตสวรรค์องค์ที่หนึ่ง รากฐานนั้นคือพระพรทั้งหลาย ตามมาด้วยการอัศจรรย์ของพระองค์ ซึ่งนำไปสู่การที่พระองค์ทรงส่งสาวกทั้งสิบสองคนออกไป จนถึงตอนจบบทที่สิบ แล้วสาวกทั้งสิบสองคนนั้นก็อยู่ประจำตำแหน่ง และการดลใจระบุว่าสาวกเหล่านั้นเป็นรากฐานของคริสตจักรคริสเตียน เมื่อถึงบทที่สิบเอ็ด รากฐานทั้งหลายก็เสร็จสิ้นแล้ว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ในบทที่สิบเอ็ด พวกสาวกกำลังปฏิบัติพันธกิจอยู่ตามลำพัง ส่วนพระเยซูทรงอยู่ตามลำพัง เป็นการชี้ให้เห็นถึงการแบ่งแยกที่ชัดเจนระหว่างบทที่สิบกับบทที่สิบเอ็ด บทที่หนึ่งถึงบทที่สิบคือข่าวสารของทูตสวรรค์องค์ที่หนึ่ง ซึ่งสิ้นสุดลงเมื่อข่าวสารขององค์ที่สองมาถึง ทูตสวรรค์องค์ที่สองก่อให้เกิดการแบ่งแยก การแยกตัวออก ดังเช่นในกรณีของพวกมิลเลอไรต์กับพวกโปรเตสแตนต์ บทที่สิบจบลงด้วยการที่พระเยซูทรงแยกออกจากพวกสาวก และในบทที่สิบเอ็ดพระองค์ทรงอยู่ตามลำพัง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บทที่สิบเอ็ดถึงยี่สิบสองเป็นตัวแทนของทูตสวรรค์องค์ที่สอง ซึ่งนำไปสู่บทที่ยี่สิบสามถึงยี่สิบแปด อันเป็นแนวที่สามของทูตสวรรค์องค์ที่สาม แน่นอนว่าทูตสวรรค์องค์ที่สามมาถึงกฎหมายวันอาทิตย์ ซึ่งเป็นสิ่งที่ปัสกาของบทที่ยี่สิบหกถึงยี่สิบแปดเป็นตัวแทน “23” เป็นสัญลักษณ์ของการลบมลทินบาป และบทแรกในหกบทนั้นเป็นตัวแทนข่าวสารของทูตสวรรค์องค์ที่หนึ่ง ส่วนสามบทสุดท้ายเป็นตัวแทนข่าวสารของทูตสวรรค์องค์ที่สาม บทสองบทที่อยู่ตรงกลาง (24 &amp; 25) เป็นตัวแทนของทูตสวรรค์องค์ที่สอง สามบทสุดท้ายประกอบด้วยหลักหมายเฉพาะ “23” ประการ ซึ่งสอดคล้องกับบท “23” ในฐานะทูตสวรรค์องค์ที่หนึ่งหรือจุดเริ่มต้น และบทที่ยี่สิบหกถึงยี่สิบแปดในฐานะองค์ที่สาม โดยมีหลักหมาย “23” ประการ บทที่ 23 คือทูตสวรรค์องค์ที่หนึ่ง และสองบทถัดไปคือทูตสวรรค์องค์ที่สอง และสามบทสุดท้ายคือทูตสวรรค์องค์ที่สาม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บรรทัดที่สามในพระกิตติคุณมัทธิวเป็นตัวแทนของทูตสวรรค์องค์ที่สาม และถูกแบ่งออกเป็นสามขั้นตอน บทที่ 23 คือขั้นตอนแรก และคือทูตสวรรค์องค์ที่หนึ่ง บทที่ 24 และ 25 คือขั้นตอนที่สอง และคือทูตสวรรค์องค์ที่สอง บทที่ 26, 27, และ 28 คือขั้นตอนที่สาม และคือทูตสวรรค์องค์ที่สาม หนึ่งบทสำหรับทูตสวรรค์องค์ที่หนึ่ง สองบทสำหรับทูตสวรรค์องค์ที่สอง และสามบทสำหรับทูตสวรรค์องค์ที่สาม องค์ที่สามซึ่งคือปัสกา ซึ่งเป็นสัญลักษณ์ของกางเขน ซึ่งสอดคล้องกับกฎหมายวันอาทิตย์ด้วยนั้น ยังถูกเป็นสัญลักษณ์โดยวันเพ็นเทคอสต์อีกด้วย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เพ็นเทคอสต์คือเลข 50 และเลข 50 เป็นสัญลักษณ์ของปีโยบิลี ปีโยบิลีประกอบด้วยปีที่สี่สิบเก้า ซึ่งเป็นจุดสิ้นสุดของวัฏจักรที่เจ็ดแห่งระยะเวลาเจ็ดปี เลข 49 อยู่ก่อนเลข 50 แต่เชื่อมโยงกับมันโดยตรง บรรทัดที่สามในพระกิตติคุณมัทธิวเริ่มต้นด้วยบทที่ 23 จากนั้นจึงตามมาด้วยสองบท (24, 25) ซึ่งรวมกันได้ 49 อยู่ก่อนทูตสวรรค์องค์ที่สามซึ่งเป็นตัวแทนของเลข 50 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จุดเริ่มต้นของแนวหกบทคือหลักหมาย “23” และจุดสิ้นสุดคือหลักหมาย “23” และจำนวนที่ได้จากการนำบทที่ 26 บวกกับ 27 และ 28 เท่ากับ “81” ซึ่งเป็นสัญลักษณ์ของปุโรหิตที่ฝังอยู่ในข้อพระคัมภีร์เองซึ่งระบุถึงการหลั่งพระโลหิตที่มหาปุโรหิตฝ่ายสวรรค์จะทรงใช้ในการปรนนิบัติของพระองค์ในฐานะมหาปุโรหิต ด้วยเหตุนี้ ชื่อเรื่องของบท “81” ใน The Desire of Ages จึงตั้งอยู่บนพื้นฐานของ Matthew 28.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“บทที่ 81— ‘องค์พระผู้เป็นเจ้าทรงเป็นขึ้นแล้ว’”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“บทนี้อ้างอิงจาก มัทธิว 28:2–4, 11–15” ผู้พึงปรารถนาแห่งปวงชน, 780.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“81” เป็นสัญลักษณ์แทนฐานะปุโรหิต และในเลวีนิติ 8 ได้กล่าวถึงเจ็ดวันแห่งการถวายตัวของปุโรหิตไว้ ส่วนในกันดารวิถี บทที่ 8 ได้กล่าวถึงการชำระให้บริสุทธิ์ของคนเลวีไว้ ใน 2 พงศาวดาร มีปุโรหิต “81” คนยืนหยัดต่อต้านกษัตริย์อุสซียาห์ และข้อความตอนนั้นมีส่วนโดยตรงในการสถาปนาข่าวสารแห่งการประทับตราของหนึ่งแสนสี่หมื่นสี่พันคน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แต่เมื่อพระองค์ทรงเข้มแข็งแล้ว พระทัยของพระองค์ก็ผยองขึ้นจนเป็นเหตุให้พระองค์พินาศ เพราะพระองค์ทรงละเมิดต่อพระยาห์เวห์พระเจ้าของพระองค์ และเสด็จเข้าไปในพระวิหารของพระยาห์เวห์เพื่อเผาเครื่องหอมบนแท่นเครื่องหอม และอาซาริยาห์ปุโรหิตได้เข้าไปตามพระองค์ พร้อมกับปุโรหิตของพระยาห์เวห์อีกแปดสิบคน ซึ่งเป็นคนกล้าหาญ และพวกเขาได้ขัดขวางกษัตริย์อุสซียาห์ไว้ และกราบทูลพระองค์ว่า “ข้าแต่อุสซียาห์ หาใช่หน้าที่ของพระองค์ที่จะเผาเครื่องหอมถวายแด่พระยาห์เวห์ไม่ แต่เป็นหน้าที่ของปุโรหิต บุตรทั้งหลายของอาโรน ผู้ได้รับการชำระไว้ให้เผาเครื่องหอม จงเสด็จออกไปจากสถานบริสุทธิ์ เพราะพระองค์ได้ล่วงละเมิดแล้ว และการนี้จะมิได้นำเกียรติมาสู่พระองค์จากพระยาห์เวห์พระเจ้า”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แล้วอุสซียาห์ก็ทรงกริ้ว และทรงถือกระถางไฟอยู่ในพระหัตถ์เพื่อจะเผาเครื่องหอม และขณะเมื่อพระองค์ทรงกริ้วต่อพวกปุโรหิตนั้น โรคเรื้อนก็ผุดขึ้นที่พระนลาฏของพระองค์ต่อหน้าพวกปุโรหิต ในพระนิเวศของพระยาห์เวห์ ข้างแท่นเครื่องหอม และอาซาริยาห์มหาปุโรหิต กับบรรดาปุโรหิตทั้งสิ้นก็มองดูพระองค์ และดูเถิด พระองค์ทรงเป็นโรคเรื้อนที่พระนลาฏของพระองค์ และพวกเขาก็รีบขับพระองค์ออกไปจากที่นั้น ยิ่งกว่านั้น พระองค์เองก็ทรงรีบเสด็จออกไปด้วย เพราะพระยาห์เวห์ได้ทรงลงโทษพระองค์ และอุสซียาห์กษัตริย์ทรงเป็นโรคเรื้อนจนถึงวันสิ้นพระชนม์ของพระองค์ และประทับอยู่ในตำหนักแยกต่างหาก เพราะทรงเป็นโรคเรื้อน ด้วยว่าพระองค์ถูกตัดขาดจากพระนิเวศของพระยาห์เวห์ และโยธามพระราชโอรสของพระองค์ทรงดูแลราชสำนักของกษัตริย์ ทรงพิพากษาประชาชนแห่งแผ่นดิน 2 พงศาวดาร 26:16–21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แปดสิบเอ็ดในฐานะสัญลักษณ์สัมพันธ์กับบรรดาปุโรหิตผู้ซึ่งต่อต้านความพยายามของอุสซียาห์ที่จะถวายเครื่องบูชาในสถานนมัสการ โครงสร้างเชิงพยากรณ์ของตอนว่าด้วยอุสซียาห์สอดคล้องกับโครงสร้างเชิงพยากรณ์ของดาเนียล 11 ข้อ 11 และ 12 ทั้งสองตอนระบุกษัตริย์ฝ่ายใต้ผู้ซึ่งจิตใจของเขาถูกยกชูขึ้นจากชัยชนะทางทหาร และโดยเฉพาะอย่างยิ่งจากชัยชนะเมื่อไม่นานมานี้เหนือกษัตริย์ฝ่ายเหนือ เมื่อข้อ 11 ของดาเนียล 11 สำเร็จครบถ้วนโดยปโตเลมีในการรบแห่งราเฟีย เขาได้พยายามถวายเครื่องบูชาในสถานนมัสการที่กรุงเยรูซาเล็มเช่นเดียวกับอุสซียาห์ แต่ถูกบรรดาปุโรหิตขัดขวาง บรรทัดต่อบรรทัด พยานทั้งสองระบุถึงสงครามยูเครนซึ่งใกล้จะสิ้นสุดแล้ว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บทที่แปดสิบเอ็ดของ The Desire of Ages อ้างอิงจาก มัทธิว 28 และระบุถึงการเสด็จขึ้นของพระคริสต์เพื่อทรงเริ่มต้นพระราชกิจของพระองค์ในฐานะมหาปุโรหิตแห่งสวรร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 ข้อสำคัญแห่งสิ่งที่เราได้กล่าวมาแล้วก็คือว่า เรามหาปุโรหิตเช่นนี้ ผู้ประทับ ณ เบื้องขวาแห่งพระที่นั่งขององค์ผู้ทรงพระบารมีในสวรรค์ทั้งหลาย ฮีบรู 8:1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“81” เป็นสัญลักษณ์ของบรรดาปุโรหิต และบทที่ 26, 27, 28; ขั้นที่สามของบรรทัดที่สามในพระธรรมมัทธิวรวมกันได้ 81 ขั้นที่สองรวมกันได้ 49 และขั้นที่หนึ่งคือ 23 แปดสิบเอ็ดเป็นตัวแทนของปุโรหิต 80 คนและมหาปุโรหิตหนึ่งองค์ในคำพยานเรื่องอุสซียาห์ ในระดับนี้ ปุโรหิต 80 คนนั้นเป็นมนุษย์ และมหาปุโรหิตนั้นทรงเป็นพระเจ้า 81 เป็นตัวแทนของการรวมกันระหว่างความเป็นพระเจ้ากับความเป็นมนุษย์ เลขหนึ่งในจำนวนแปดสิบเอ็ดเป็นตัวแทนของความเป็นพระเจ้า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เลขหนึ่งในสิบเอ็ดเป็นสัญลักษณ์แทนมนุษยชาติ และยังแทนความเป็นพระเจ้าด้วย เลขหนึ่งในเลขยี่สิบเอ็ดเป็นสัญลักษณ์แทนความเป็นพระเจ้า และเลขยี่สิบแทนมนุษยชาติ การประกอบกันของเลขสองกับเลขหนึ่งอาจเห็นได้ในบรรดาสาวกบนถนนไปยังเอมมาอูส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การประสานรวมของสามและหนึ่งคือมนุษยชาติและพระลักษณะอันเป็นพระเจ้า ดังที่แสดงไว้โดยเตาไฟของชัดรัค เมชาค และอาเบดเนโก.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การผสมผสานแบบสี่กับหนึ่งนี้ชี้ให้เห็นว่า การรวมพระลักษณะแห่งพระเจ้ากับความเป็นมนุษย์ได้สำเร็จลุล่วงในชั่วอายุที่สี่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การรวมกันของห้ากับหนึ่งชี้ถึงหญิงพรหมจารีห้าคนที่กำลังรอคอยเจ้าบ่าวอยู่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การประกอบกันของหกกับหนึ่งเป็นภาพแทนความสัมพันธ์ของมนุษย์ต่อวันสะบาโตวันที่เจ็ด ซึ่งพระเจ้าทรงเป็นองค์พระผู้เป็นเจ้าของวันนั้น เลข “หก” เป็นสัญลักษณ์ของมนุษย์ และหนึ่งคือพระคริสต์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สมผสานของเลขเจ็ดกับหนึ่งเป็นสัญลักษณ์แทนการเปลี่ยนผ่านของคริสตจักรที่เจ็ดคือเลาดีเซียเข้าสู่ประสบการณ์แบบฟิ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81 เป็นสัญลักษณ์ของบรรดาปุโรหิตและความสัมพันธ์ของพวกเขากับมหาปุโรหิต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การผสมผสานของเก้าและหนึ่งบ่งชี้ถึงความสมบูรณ์ครบถ้วน การตั้งครรภ์กินเวลาเก้าเดือน มีเก้าชั่วอายุคนที่นำไปสูโนอาห์ และอีกเก้าชั่วอายุคนภายหลังซึ่งนำไปสู่พันธสัญญา พระเยซูทรงสิ้นพระชนม์ในชั่วโมงที่เก้า การผสมผสานของเก้าและหนึ่งกำลังบ่งชี้ถึงการสำเร็จเสร็จสิ้นของพระราชกิจในการประทับตราผนึกประชากร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ในบริบทนี้ หนึ่งคือการรวมกันของความเป็นมนุษย์และความเป็นพระเจ้า เลขสองคือพระอาจารย์ฝ่ายพระเจ้าผู้ทรงสั่งสอนมนุษยชาติ เลขสามคือข่าวสารของทูตสวรรค์สามองค์ ซึ่งเป็นข่าวสารที่พวกเขาได้รับการสั่งสอนในเลขสอง เลขสี่ชี้บ่งถึงชนชั่วอายุที่สี่ จึงชี้บ่งประวัติศาสตร์เชิงพยากรณ์ในช่วงเวลาที่หญิงพรหมจารีผู้มีปัญญาห้าคนได้รับการสำแดง และถูกสร้างขึ้นใหม่ดังที่เป็นภาพแทนโดยวันที่หกแห่งการทรงสร้าง แล้วขั้นที่เจ็ดจึงชี้บ่งการเปลี่ยนผ่านไปสู่ฟีลาเดลเฟีย และปริศนาของเลขแปดที่เป็นของเลขเจ็ด ณ จุดนั้น พันธสัญญาจึงสำเร็จครบถ้วน และฐานะปุโรหิตของ “81” ถูกยกขึ้นเพื่อทำให้งานซึ่งเป็นภาพแทนโดยเลขเก้าสำเร็จลุล่วง ในแต่ละขั้น เลขหนึ่งคือสิงโตแห่งเผ่ายูดาห์ ผู้ทรงเป็นพัลโมนีด้วย คือผู้ทรงนับจำนวนอันมหัศจรรย์ 81 เป็นสัญลักษณ์ของปุโรหิต พัลโมนีทรงสร้างตัวเลขทั้งสิ้นทั้งหมด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เลขสิบเอ็ดเป็นครึ่งหนึ่งของยี่สิบสอง และทั้งสองล้วนเป็นตัวแทนของการผสานกันระหว่างพระเทวภาพกับความเป็นมนุษย์ ในบทความล่าสุด ข้าพเจ้าได้รวมข้อความสองประการที่กล่าวถึงจุดเริ่มต้นและจุดสิ้นสุดไว้ด้วย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ถ้อยแถลงประการแรกระบุว่า เมื่อเอลเลน ไวท์ได้รับนิมิตครั้งแรกเกี่ยวกับสถานนมัสการศักดิ์สิทธิ์ นางได้รับการสำแดงว่าพระบัญญัติเรื่องวันสะบาโตส่องสว่างเด่นยิ่งกว่าพระบัญญัติข้ออื่น ๆ นางยังได้รับการสำแดงด้วยว่า ในวาระสุดท้าย “หลักคำสอนเรื่องการทรงรับสภาพมนุษย์” ถูกห่อหุ้มไว้ด้วยรัศมีอันอ่อนละมุน วันสะบาโตเป็นแสงสว่างในปฐมเบื้องต้นซึ่งเป็นแบบอย่างล่วงหน้าของหลักคำสอนเรื่องการทรงรับสภาพมนุษย์ในบั้นปลาย การรวมกันของพระลักษณะพระเจ้ากับสภาพมนุษย์คือหลักคำสอนเรื่องการทรงรับสภาพมนุษย์ เพราะนี่คือหลักคำสอนว่าพระคริสต์ทรงรับเอาเนื้อหนังมนุษย์ไว้กับพระองค์ และโดยประการฉะนี้จึงทรงตั้งแบบอย่างว่า พระลักษณะพระเจ้าที่รวมกับสภาพมนุษย์นั้นไม่ทำบาป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สิบเอ็ดบวกสิบเอ็ดเท่ากับยี่สิบสอง และเลขสิบเอ็ดเป็นจุดเริ่มต้นของแต่ละเส้นพันธสัญญาทั้งสิบสองบท และแต่ละเส้นสิ้นสุดลงด้วยยี่สิบสอง บทที่สิบเอ็ดและข้อที่สิบเอ็ดภายในพระคัมภีร์เป็นหมุดหมายของคนหนึ่งแสนสี่หมื่นสี่พันคน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2014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สงครามยูเครนเริ่มต้นขึ้นในปี 2014 และเป็นเส้นภายนอกของเวลาแห่งการประทับตราของหนึ่งแสนสี่หมื่นสี่พันคน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แล้วกษัตริย์ฝ่ายใต้จะทรงกริ้วอย่างยิ่ง และจะเสด็จออกไปทำสงครามกับเขา คือกับกษัตริย์ฝ่ายเหนือ; และเขาจะยกกองทัพใหญ่ออกมา แต่กองทัพนั้นจะถูกมอบไว้ในมือของเขา ดาเนียล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18 กรกฎาคม 2020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ความผิดหวังประการแรกคือการที่พระเยซูทรงล่าช้าในการเสด็จไปเพื่อทรงให้ลาซารัสเป็นขึ้น ซึ่งเป็นอัศจรรย์อันยิ่งใหญ่ที่สุดและเป็นตราประทับของพระเจ้า พระเยซูทรงคอยอยู่สี่วันก่อนจะทรงให้ลาซารัสฟื้นขึ้นมา ข้อพระคัมภีร์ในพระธรรมยอห์นกำลังระบุถึงอัศจรรย์ข้อสุดท้ายจากบรรดาอัศจรรย์ทั้งเจ็ดที่ได้รับการระบุไว้อย่างตรงไปตรงมาในพระกิตติคุณยอห์น ข้อแรกคือการทรงเปลี่ยนน้ำให้เป็นเหล้าองุ่น มีความสว่างอย่างมากในการพิจารณาอัศจรรย์ทั้งเจ็ดซึ่งถึงจุดสุดยอดที่ ยอห์น 11:11 และบรรดานักเทววิทยาล้วนเห็นพ้องกันว่ามีอัศจรรย์ในยอห์นเพียงเจ็ดประการเท่านั้น โดยอาศัยหลักว่าบรรดาอัศจรรย์เหล่านั้นได้รับการระบุไว้อย่างตรงไปตรงมา ด้วยเหตุนี้ พวกเขาจึงไม่นับการเป็นขึ้นจากความตายของพระคริสต์เป็นหมายสำคัญประการที่แปด แต่การนั้นก็เป็นอัศจรรย์ และการเป็นขึ้นจากความตายของพระองค์คือหมายสำคัญแห่งพันธสัญญา ดังนั้น การเป็นขึ้นจากความตายในพระธรรมยอห์นจึงเป็นอัศจรรย์ประการที่แปด ซึ่งเป็นของทั้งเจ็ดนั้น เพราะอัศจรรย์ทั้งเจ็ดประการก่อนหน้านั้นแต่ละประการได้สำเร็จลงโดยฤทธิ์เดชแห่งการเป็นขึ้นจากความตาย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พระองค์ตรัสสิ่งเหล่านี้แล้ว ภายหลังจึงตรัสแก่เขาทั้งหลายว่า ลาซารัสสหายของเราหลับอยู่ แต่เราจะไปเพื่อปลุกเขาให้ตื่นจากหลับนั้น ยอห์น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กรกฎาคม ค.ศ.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ในเดือนกรกฎาคม ค.ศ. 2023 เสียงในถิ่นทุรกันดารได้เริ่มร้องประกาศสารซึ่งทรงไว้ด้วยพระวิญญาณแห่งชีวิต.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และเมื่อครบสามวันครึ่ง พระวิญญาณแห่งชีวิตจากพระเจ้าได้เข้าสู่เขาทั้งสอง และเขาทั้งสองก็ยืนขึ้นบนเท้าของตน และความหวาดกลัวยิ่งใหญ่ก็ครอบงำบรรดาผู้ที่เห็นเขาทั้งสอง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ยอห์นถือกำเนิดก่อนกฎหมายวันอาทิตย์แปดวัน เพราะเป็นในกฎหมายวันอาทิตย์นั้นเองที่เศคาริยาห์บิดาของเขาพูด ยอห์นได้รับการเปลี่ยนชื่อจากเศคาริยาห์เป็นยอห์น ณ กฎหมายวันอาทิตย์ เมื่อการเปลี่ยนชื่อนั้นระบุถึงความสัมพันธ์แห่งพันธสัญญา การบังเกิดนั้นเป็นแบบแห่งการฟื้นคืนชีวิตของบรรดาผู้ที่ถูกสังหารบนท้องถนนในวันที่ 18 กรกฎาคม ค.ศ. 2020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เราบอกความจริงแก่ท่านทั้งหลายว่า ในบรรดาคนที่เกิดจากหญิงนั้น ยังไม่มีผู้ใดยิ่งใหญ่กว่ายอห์นผู้ให้บัพติศมา แต่ถึงกระนั้น ผู้ที่เล็กน้อยที่สุดในอาณาจักรสวรรค์ก็ยังยิ่งใหญ่กว่าเขา มัทธิว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2024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อิสยาห์ระบุถึงการรวบรวมครั้งที่สองซึ่งสำเร็จแล้วในปี 1849 การรวบรวมครั้งที่สองเริ่มขึ้นในเดือนกรกฎาคม ปี 2023 และสิ้นสุดลงเมื่อประชากรของพระเจ้าถูกประทับตราไว้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และในวันนั้นจะเป็นดังนี้ คือองค์พระผู้เป็นเจ้าจะทรงยื่นพระหัตถ์อีกเป็นครั้งที่สอง เพื่อจะทรงรวบรวมคนที่เหลืออยู่แห่งประชากรของพระองค์ ซึ่งยังคงเหลืออยู่ จากอัสซีเรีย และจากอียิปต์ และจากปัทโรส และจากคูช และจากเอลาม และจากชินาร์ และจากฮามัท และจากหมู่เกาะแห่งทะเล อิสยาห์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ก่อนกฎหมายวันอาทิตย์จะมีผลบังคับใช้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พระเยซูเพิ่งทรงเสร็จสิ้นการเสด็จเข้าอย่างมีชัย อันเป็นการชี้ให้เห็นถึงการเปลี่ยนผ่านจากเสียงร้องเที่ยงคืนไปสู่กฎหมายวันอาทิตย์ พระองค์ทรงมีสาวกทั้งสิบสองอยู่กับพระองค์ เพราะพวกเขาได้รับการทรงเลือกไว้แล้วก่อนกฎหมายวันอาทิตย์จะมาถึง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แล้วพระเยซูเสด็จเข้าไปในกรุงเยรูซาเล็ม และเข้าไปในพระวิหาร ครั้นทอดพระเนตรดูสิ่งทั้งปวงโดยรอบแล้ว และเมื่อถึงเวลาเย็นแล้ว พระองค์จึงเสด็จออกไปยังหมู่บ้านเบธานีกับสาวกทั้งสิบสองคน มาระโก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เมื่อการประทับตราเหนือคนหนึ่งแสนสี่หมื่นสี่พันสำเร็จลง ก่อนหน้ากฎหมายวันอาทิตย์เพียงเล็กน้อย การเข้าร่วมเป็นหนึ่งของพระสวามีแห่งพระภาคแห่งพระเจ้ากับภรรยาแห่งมนุษยชาติย่อมเสร็จสมบูรณ์ และทั้งสองเป็นอันหนึ่งอันเดียวกันชั่วนิรันดร์ เพราะการลบมลทินบาปได้เสร็จสิ้นแล้ว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อย่างไรก็ตาม ในองค์พระผู้เป็นเจ้า ชายจะปราศจากหญิงก็หามิได้ และหญิงจะปราศจากชายก็หามิได้ 1 โครินธ์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การประสูติอันอัศจรรย์ของซาราห์ ซึ่งล่าช้ามาเนิ่นนานนับตั้งแต่การกบฏในปี 1863 ได้สำเร็จลงเมื่อสตรีในวิวรณ์บทที่สิบสองให้กำเนิดบุตรแฝด บุตรคนแรกมาถึงในเวลาแห่งเสียงร้องยามเที่ยงคืน และบุตรคนที่สองในเวลาแห่งกฎหมายวันอาทิตย์ บุตรที่คลอดออกมาเป็นคนที่สองนั้น มีด้ายสีแดงเข้มซึ่งเป็นสัญลักษณ์แห่งหมายสำคัญของราหับที่เมืองเยรีโค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โดยความเชื่อ ซาราห์เองก็ได้รับกำลังที่จะตั้งครรภ์ และได้คลอดบุตรเมื่อพ้นวัยแล้ว เพราะนางถือว่าพระองค์ผู้ทรงสัญญานั้นสัตย์ซื่อ ฮีบรู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กฎหมายวันอาทิตย์สำหรับเลาดีเซีย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เยเรมีย์ระบุถึงการพิพากษาคริสตจักรเซเวนธ์เดย์แอ๊ดเวนตีสต์แห่งเลาดีเซีย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ฉะนั้นองค์พระผู้เป็นเจ้าตรัสดังนี้ว่า ดูเถิด เราจะนำภัยพิบัติมาเหนือพวกเขา ซึ่งพวกเขาจะไม่สามารถหลีกหนีได้ และแม้พวกเขาจะร้องทูลต่อเรา เราก็จะไม่สดับพวกเขา เยเรมีย์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เอเสเคียลเห็นพ้องกับคำพิพากษาของเยเรมีย์ที่มีต่อแอ๊ดเวนติสม์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นครนี้จะไม่เป็นหม้อของพวกเจ้า และพวกเจ้าจะไม่เป็นเนื้อที่อยู่ท่ามกลางนครนั้น; แต่เราจะพิพากษาพวกเจ้าที่เขตแดนอิสราเอล เอเสเคียล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การผ่านพ้นไปของอิสราเอลโบราณในฐานะประชากรแห่งพันธสัญญาของพระเจ้า รวมถึงการที่พระเจ้าทรงกระตุ้นประชากรแห่งพันธสัญญาเดิมให้เกิดความหึงหวงต่อสิ่งที่พวกเขาได้ละทิ้งไป เรื่องนี้จะเกิดซ้ำกับแอ๊ดเวนติสม์เมื่อถึงกฎหมายวันอาทิตย์.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ถ้าเช่นนั้น ข้าพเจ้าจึงกล่าวว่า พวกเขาได้สะดุดจนถึงกับล้มลงแล้วหรือ? ขออย่าให้เป็นเช่นนั้นเลย แต่เพราะการพลาดพลั้งของพวกเขา ความรอดจึงมาถึงบรรดาคนต่างชาติ เพื่อจะกระตุ้นให้พวกเขาเกิดความหึงหวง โรม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อั๊ดเวนติสม์ซึ่งตั้งอยู่บนพื้นฐานของงานของวิลเลียม มิลเลอร์—ผู้ซึ่งพวกเขาปฏิเสธ—ยังคงเป็นขบวนการที่ได้สร้างพระวิหารนั้นขึ้น; แต่ดังเช่นซาโลมอน ผู้ซึ่งได้สร้างพระวิหารเช่นกัน พวกเขาได้ละเมิดพันธสัญญาแล้ว และอาณาจักรของพวกเขาจะถูกริบไปจากพวกเขา และมอบให้แก่ชนชาติหนึ่งซึ่งจะดูแลสวนองุ่นของพระเจ้าตามที่พระองค์ทรงกำหนด.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เหตุฉะนั้นพระยาห์เวห์ตรัสแก่ซาโลมอนว่า “เพราะเจ้าได้กระทำเช่นนี้ และมิได้รักษาพันธสัญญาของเราและกฎเกณฑ์ของเรา ซึ่งเราได้บัญชาเจ้าไว้ เราจะฉีกราชอาณาจักรออกจากเจ้าเป็นแน่ และจะยกให้แก่ผู้รับใช้ของเจ้า” 1 พงศ์กษัตริย์ 11:11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กฎหมายวันอาทิตย์สำหรับฟิลาเดลเฟีย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เวลาของกฎหมายวันอาทิตย์ คริสตจักรผู้มีชัยถูกสถาปนาให้อยู่ในแผ่นดินของตนเอง ตามที่บรรดาผู้เผยพระวจนะได้กล่าวไว้ และแผ่นดินนั้นเป็นแผ่นดินที่อุดมด้วยข่าวสารแห่งฝนชุกปลายฤดู เยรีโคได้ถูกสร้างขึ้นใหม่ในปี 1863 และเมื่อถึงกฎหมายวันอาทิตย์ เยรีโคก็พังทลายลง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แต่แผ่นดินซึ่งท่านทั้งหลายกำลังจะเข้าไปยึดครองนั้น เป็นแผ่นดินแห่งเนินเขาและหุบเขา และดื่มน้ำจากฝนแห่งฟ้าสวรรค์ เฉลยธรรมบัญญัติ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นครหนึ่งคื อาณาจักรหนึ่ง และคริสตจักรผู้มีชัยนั้นเป็นตัวแทนอาณาจักรแห่งพระสิริของพระคริสต์ อาณาจักรนั้นของคริสตจักรผู้มีชัยเริ่มต้นขึ้น ณ เวลากฎหมายวันอาทิตย์ เมื่อคริสตจักรของพระองค์ถูกยกขึ้นและเชิดชูเหนือภูเขาและเนินเขาทั้งสิ้น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ด้วยพรของคนเที่ยงธรรม เมืองก็ได้รับการยกชูขึ้น แต่ด้วยปากของคนอธรรม เมืองก็ถูกคว่ำลง สุภาษิต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ในชั่วโมงที่เก้านั้นเอง ทูตสวรรค์ได้มาหาโครเนลิอัสและสั่งเขาให้ไปเชิญเปโตรมา จึงเป็นการชี้บ่งว่าเมื่อไรข่าวประเสริฐจะไปถึงพวกต่างชาติ ณ เวลาของกฎหมายวันอาทิตย์ เมื่อพระเจ้าทรงสั่งเปโตรให้ไป เหตุการณ์นั้นอยู่ในบริบทของนิมิตเรื่องการกินสัตว์ที่ไม่สะอาด สิ่งนี้สำเร็จเป็นจริง ณ เวลาของกฎหมายวันอาทิตย์ ชั่วโมงที่เก้าสอดคล้องกับชั่วโมงที่เก้าเมื่อพระคริสต์สิ้นพระชนม์ ชั่วโมงที่เก้าเป็นตัวแทนของวาระสุดท้ายของช่วงเวลาหนึ่งซึ่งเริ่มต้นในชั่วโมงที่สาม เมื่อพระเยซูทรงถูกตรึงกางเขน และสิ้นพระชนม์ในอีกหกชั่วโมงต่อมา ทั้งยังเป็นช่วงเวลาเดียวกันกับของเปโตร ผู้ซึ่งอยู่ในห้องชั้นบนในชั่วโมงที่สาม แล้วต่อมาอยู่ในพระวิหารในชั่วโมงที่เก้า ชั่วโมงที่เก้าครั้งหนึ่งสิ้นสุดลงด้วยการสิ้นพระชนม์ของพระคริสต์ ส่วนชั่วโมงที่เก้าครั้งถัดมา เปโตรอยู่ในพระวิหารประกาศข่าวสารของโยเอล การสิ้นพระชนม์ของพระคริสต์ได้ยุติความสัมพันธ์แห่งพันธสัญญากับอิสราเอล และเปิดประตูให้แก่พวกต่างชาติ ซึ่งมีโครเนลิอัสเป็นตัวแทน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ทันใดนั้นเองก็มีชายสามคนมายังเรือนที่ข้าพเจ้าอยู่แล้ว ซึ่งถูกส่งมาจากเมืองซีซารียามาหาข้าพเจ้า กิจการ 11:11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สิ่งเหล่านี้จะเป็นสิ่งน่าสะอิดสะเอียนแก่ท่านทั้งหลาย ท่านทั้งหลายอย่ารับประทานเนื้อของมันเลย แต่ซากของมันนั้นท่านทั้งหลายจงถือว่าเป็นสิ่งน่าสะอิดสะเอียน เลวีนิติ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“ข้าพเจ้าฝันไปว่า พระเจ้าได้ทรงส่งหีบเล็กใบหนึ่งมาให้ข้าพเจ้าโดยพระหัตถ์ที่มองไม่เห็น เป็นหีบที่ประดิษฐ์อย่างวิจิตร ยาวประมาณสิบนิ้ว กว้างและลึกด้านละหกนิ้ว ทำด้วยไม้มะเกลือและมุกที่ฝังประดับไว้อย่างประณีต ที่หีบนั้นมีกุญแจดอกหนึ่งผูกติดอยู่ ข้าพเจ้าจึงหยิบกุญแจนั้นขึ้นมาแล้วเปิดหีบออก และด้วยความพิศวงและประหลาดใจยิ่งนัก ข้าพเจ้าพบว่าภายในบรรจุอัญมณีทุกชนิดและทุกขนาด เพชร พลอยล้ำค่า ตลอดจนเหรียญทองและเหรียญเงินทุกขนาดและทุกมูลค่า ซึ่งจัดวางไว้อย่างงดงามเป็นระเบียบตามตำแหน่งต่าง ๆ ของมันในหีบ และเมื่อจัดวางเช่นนั้น สิ่งเหล่านั้นก็สะท้อนแสงสว่างและรัศมีรุ่งโรจน์ที่มีเพียงดวงอาทิตย์เท่านั้นจะเทียบได้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“ข้าพเจ้ามองเข้าไปในหีบ แต่ตาของข้าพเจ้าพร่างพราวไปด้วยภาพที่เห็น สิ่งเหล่านั้นเปล่งประกายด้วยสง่าราศีมากกว่าเดิมถึงสิบเท่า ข้าพเจ้าคิดว่าสิ่งเหล่านั้นคงได้ถูกขัดถูด้วยทรายใต้เท้าของคนอธรรมเหล่านั้น ผู้ซึ่งได้เหวี่ยงกระจัดกระจายและเหยียบย่ำสิ่งเหล่านั้นลงในผงคลี สิ่งเหล่านั้นถูกจัดเรียงไว้อย่างงดงามเป็นระเบียบในหีบ แต่ละชิ้นอยู่ในที่ของตน โดยไม่ปรากฏร่องรอยแห่งความยากลำบากใด ๆ ของชายผู้ที่โยนสิ่งเหล่านั้นเข้าไป ข้าพเจ้าร้องออกมาด้วยความยินดีอย่างยิ่ง และเสียงร้องนั้นเองได้ปลุกข้าพเจ้าให้ตื่น” Early Writings, 81–83.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“ท่านทั้งหลายกำลังทำให้การเสด็จมาขององค์พระผู้เป็นเจ้าดูห่างไกลเกินไป ข้าพเจ้าเห็นว่าฝนชุกปลายฤดูนั้นกำลังมาถึงอย่าง [ฉับพลันดุจ] เสียงร้องในเวลาเที่ยงคืน และด้วยฤทธิ์อำนาจยิ่งกว่าสิบเท่า” Spalding and Magan, 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และในทุกเรื่องแห่งสติปัญญาและความเข้าใจ ซึ่งกษัตริย์ทรงไต่ถามเขาทั้งหลายนั้น พระองค์ทรงเห็นว่าเขาทั้งหลายดียิ่งกว่าหมอเวทและโหรทั้งปวงที่อยู่ทั่วราชอาณาจักรของพระองค์ถึงสิบเท่า ดาเนียล 1:18–20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พระธรรมโยเอลกับคริสตจักรเซเว่นธ์เดย์แอ๊ดเวนตีสแห่งเลาดีเซีย - ตอนที่สามสิบเอ็ด</dc:title>
  <dc:subject/>
  <dc:creator>Jeff Pippenger</dc:creator>
  <cp:keywords/>
  <dc:description>Generated by ArticleDigger from joel\31_joel.json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