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พระธรรมโยเอลและคริสตจักรมิชชั่นวันที่เจ็ดแห่งเลาดีเซีย - ตอนที่สามสิบสอง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การเดินทางมาสู่หนังสือโยเอลนั้นเป็นไปอย่างเชื่องช้า โดยมีเปโตรเป็นพยานของเรา เปโตรเป็นหนึ่งในสัญลักษณ์อันน่าอัศจรรย์ที่สุดภายในพระวจนะแห่งคำพยากรณ์ของพระเจ้า แต่มิใช่ทุกคนก็เป็นเช่นนั้นดอกหรือ? เปโตรอยู่ที่ซีซารียา ฟีลิปปี และเขาอยู่ที่วันเพ็นเทคอสต์ในห้องชั้นบนในยามชั่วโมงที่สาม จากนั้นก็อยู่ในพระวิหารในยามชั่วโมงที่เก้าของวันเดียวกัน พระเยซูทรงถูกตรึงกางเขนในยามชั่วโมงที่สามและสิ้นพระชนม์ในยามชั่วโมงที่เก้า เปโตรถูกเรียกไปยังซีซารียาในยามชั่วโมงที่เก้า แต่ซีซารียาที่เขาถูกเรียกไปนั้นในเรื่องของโครเนลิอัส มิใช่ซีซารียา ฟีลิปปีที่เชิงภูเขาเฮอร์โมน หากเป็นซีซารียาริมทะเล ซึ่งเรียกว่า ซีซารียา มาริติมา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ซีซารียา มาริติมา เป็นนครชายฝั่งริมทะเลเมดิเตอร์เรเนียน อยู่ห่างไปทางเหนือของเทลอาวีฟสมัยปัจจุบันประมาณ 30–35 ไมล์ (สร้างโดยเฮโรดมหาราชให้เป็นนครท่าของโรมันอันโอ่อ่า) นครนี้ปรากฏบ่อยครั้งในพระธรรมกิจการ (กล่าวถึง 15 ครั้ง) และเป็นเมืองที่คนส่วนใหญ่ในพันธสัญญาใหม่เรียกกันสั้น ๆ ว่า “ซีซารียา” ฟีลิปผู้ประกาศข่าวประเสริฐอาศัยอยู่ที่นั่นพร้อมกับบุตรสาวทั้งสี่ของท่านซึ่งพยากรณ์ได้ (กิจการ 8:40; 21:8) เปาโลถูกคุมขังอยู่ที่นั่นเป็นเวลาสองปี และได้ปรากฏตัวต่อหน้าเจ้าเมืองเฟลิกซ์และเฟสทัส รวมทั้งกษัตริย์อากริปปา (กิจการ 23–26) ที่สำคัญยิ่งกว่านั้น บางที เปโตรได้ประกาศแก่โครเนลิอัส นายร้อยชาวโรมัน ณ ที่นี่—ซึ่งเป็นการกลับใจมาสู่คริสต์ศาสนาครั้งสำคัญครั้งแรกของพวกต่างชาติ (กิจการ 10) ใน ค.ศ. 34 เมื่อสัปดาห์ซึ่งพระคริสต์ทรงยืนยันพันธสัญญากับคนเป็นอันมากนั้นสิ้นสุดลง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และเขาจะกระทำพันธสัญญาให้มั่นคงกับคนเป็นอันมากตลอดหนึ่งสัปดาห์ และในท่ามกลางสัปดาห์นั้น เขาจะให้การถวายสัตวบูชาและเครื่องบูชาสิ้นสุดลง และเพราะการแผ่กว้างแห่งสิ่งน่าสะอิดสะเอียน เขาจะกระทำให้มันรกร้าง แม้จนถึงวาระสุดท้าย และสิ่งซึ่งได้กำหนดไว้นั้นจะถูกเทลงเหนือผู้ที่ถูกกระทำให้รกร้าง ดาเนียล 9:27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เมืองซีซารียา มาริติมา ทำหน้าที่เป็นเมืองหลวงฝ่ายการปกครองของโรมันในแคว้นยูเดีย และเป็นศูนย์กลางสำคัญของชนต่างชาติ ส่วนซีซารียา ฟีลิปปีเป็นอีกเมืองหนึ่ง ตั้งอยู่ทางเหนือสุดใกล้เชิงภูเขาเฮอร์โมน (ประมาณ 25–30 ไมล์ทางเหนือของทะเลกาลิลี) ในบริเวณที่ปัจจุบันคือที่ราบสูงโกลาน (บานิอัสสมัยใหม่) เมืองนี้ถูกกล่าวถึงเฉพาะในพระกิตติคุณเท่านั้น (Matthew 16:13 และ Mark 8:27) เมื่อพระเยซูทรงพาบรรดาสาวกไปยังซีซารียา ฟีลิปปี ที่นั่นเป็นสถานที่อันเลื่องชื่อซึ่งเปโตรได้ประกาศรับรองว่าพระเยซูคือ “พระเมสสิยาห์ พระบุตรของพระเจ้าผู้ทรงพระชนม์อยู่” และเป็นที่ซึ่งพระเยซูตรัสประกาศว่า “บนศิลานี้ เราจะสร้างคริสตจักรของเราไว้ และประตูแห่งแดนผู้ตายจะมีชัยเหนือคริสตจักรนั้นก็หามิได้” (Matthew 16:13–20) บริเวณนั้นเป็นเขตของศาสนาต่างชาติที่มีวิหารสำหรับบรรดาเทพเจ้ากรีก โดยเฉพาะอย่างยิ่งเทพแพนผู้มีลักษณะเป็นเทพแพะ ซึ่งถ้ำบูชาแพนของเขาถูกเรียกว่า “ประตูนรก” ทำให้ถ้อยประกาศของพระเยซู ณ ที่นั้นยิ่งโดดเด่นเป็นพิเศษ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ครทั้งสองนี้แยกจากกันโดยสิ้นเชิงทั้งในทางภูมิศาสตร์และทางประวัติศาสตร์—แห่งหนึ่งเป็นเมืองท่าริมทะเลของโรมันอันคึกคักทางตะวันตกเฉียงใต้ อีกแห่งหนึ่งเป็นสถานที่ทางเหนือซึ่งมีลักษณะเฮลเลนิสต์/นอกศาสนา อยู่ใกล้ต้นน้ำของแม่น้ำจอร์แดน ฝ่ายนครชายฝั่งนั้นมีบทบาทเด่นในพระธรรมกิจการอัครทูต ขณะที่นครทางเหนือนั้นเป็นศูนย์กลางของช่วงเวลาอันสำคัญยิ่งในพระกิตติคุณทั้งหลาย เมืองซีซารียาที่อยู่แห่งทะเลเป็นสัญลักษณ์ของโรม—สัตว์ร้าย และเมืองซีซารียาที่อยู่แห่งแผ่นดินเป็นสัญลักษณ์ของพญานาค ซิสเตอร์ไวท์ระบุช่วงเวลาตั้งแต่กางเขนถึงวันเพ็นเทคอสต์ คือ “ฤดูเพ็นเทคอสต์” ซึ่งเริ่มต้นที่กางเขนและสิ้นสุดลงในวันเพ็นเทคอสต์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รอคอยด้วยความปรารถนาอย่างแรงกล้าถึงเวลาที่เหตุการณ์แห่งวันเพ็นเทคอสต์จะเกิดขึ้นซ้ำอีก ด้วยฤทธิ์เดชที่ยิ่งใหญ่กว่าคราวนั้นเสียอีก ยอห์นกล่าวว่า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และแผ่นดินโลกก็สว่างไสวด้วยรัศมีของท่าน’ แล้วในเวลานั้น ดังเช่นในฤดูเพ็นเทคอสต์ ประชาชนจะได้ยินความจริงถูกกล่าวแก่พวกเขา แต่ละคนในภาษาของตนเอง”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“พระเจ้าทรงสามารถประทานชีวิตใหม่แก่ทุกดวงวิญญาณที่ปรารถนาจะรับใช้พระองค์ด้วยความจริงใจ และทรงสามารถแตะต้องริมฝีปากด้วยถ่านเพลิงที่คีบมาจากแท่นบูชา และทรงทำให้พวกเขาเป็นผู้มีวาจาอันคมคายในการสรรเสริญพระองค์ เสียงนับพันจะได้รับการเปี่ยมด้วยฤทธิ์อำนาจให้ประกาศความจริงอันอัศจรรย์แห่งพระวจนะของพระเจ้า ลิ้นที่ติดอ่างจะถูกปลดปล่อย และผู้ที่ขลาดกลัวจะได้รับกำลังให้เป็นพยานต่อความจริงอย่างกล้าหาญ ขอองค์พระผู้เป็นเจ้าทรงช่วยประชากรของพระองค์ให้ชำระพระวิหารแห่งจิตวิญญาณให้พ้นจากมลทินทุกประการ และดำรงความสัมพันธ์อันใกล้ชิดกับพระองค์ไว้ เพื่อว่าพวกเขาจะได้มีส่วนในฝนปลายฤดูเมื่อฝนนั้นจะถูกเทลงมา”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ตามหลักเทคนิคแล้ว ฤดูแห่งเพนเทคอสต์ย่อมเริ่มต้นขึ้นในเทศกาลผลแรก ซึ่งสอดคล้องกับการเป็นขึ้นมาของพระคริสต์; แต่หากปราศจากความตายบนกางเขนแล้ว ก็จะไม่มีพระโลหิตสำหรับพระผู้ช่วยให้รอดผู้ทรงเป็นขึ้นมาจะทรงนำติดพระองค์ไปเมื่อพระองค์ทรงเป็นขึ้นมา หากปราศจากความตายของพระองค์ พระองค์ในฐานะที่ทรงเป็นพระปังแห่งชีวิต ก็คงจะมิได้ทรงพักในวันแห่งเทศกาลขนมปังไร้เชื้อ และพระปังแห่งชีวิตจำต้องทรงพักก่อนการทรงเป็นขึ้นมาในเทศกาลผลแรก อันเป็นการเริ่มต้นระยะเวลาห้าสิบวันซึ่งนำไปสู่วันและเทศกาลเพนเทคอสต์.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เมื่อพระคริสต์เสด็จมาเพื่อทรงยืนยันพันธสัญญาสำหรับหนึ่งสัปดาห์นั้น สัปดาห์ได้เริ่มต้นขึ้น ณ การรับบัพติศมาของพระองค์ และต่อมา “ในท่ามกลางสัปดาห์” อีกสามปีครึ่งถัดมา พระองค์ก็ทรงถูกตรึงกางเขน ทรงพักอยู่ในอุโมงค์ฝังศพในวันเทศกาลขนมปังไร้เชื้อ ทรงเป็นขึ้นมาในวันอาทิตย์ตามเทศกาลผลแรกแห่งการเก็บเกี่ยวข้าวบาร์เลย์ อันเป็นการเริ่มต้นฤดูกาลเพ็นเทคอสต์ห้าสิบวันซึ่งดำเนินไปจนถึงเทศกาลผลแรกแห่งข้าวสาลี จากกางเขนจนถึงปลายสัปดาห์ อีกสามปีครึ่งต่อมา ช่วงเวลาเจ็ดปีนั้นก็สิ้นสุดลงพร้อมกับโครเนลิอัสแห่งซีซารียามาริติมา ผู้ซึ่งได้กลายเป็นคนต่างชาติคนแรกอย่างแท้จริงที่กลับใจเข้ามาสู่คริสตจักรคริสเตียน ณ ปลายสัปดาห์นั้น ใน ค.ศ. 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สัปดาห์ที่พระคริสต์เสด็จมาเพื่อทรงยืนยันพันธสัญญานั้น ในเชิงคำพยากรณ์มีความยาว 2,520 วัน และกางเขนอยู่ “ท่ามกลางสัปดาห์” ดังนั้นจึงเป็นเวลา 1,260 วันหลังจากพิธีบัพติศมา และ 1,260 วันก่อนที่โครเนลิอัสจะกลับใจเชื่อ ณ ที่กางเขน พระคริสต์ทรงถูกตรึงในชั่วโมงที่สาม และพระองค์สิ้นพระชนม์ในชั่วโมงที่เก้า นั่นเป็นจุดเริ่มต้นของฤดูเพ็นเทคอสต์ และเมื่อถึงตอนปลาย (เพราะพระเยซูทรงใช้จุดเริ่มต้นเป็นภาพประกอบของจุดจบเสมอ) ในวันเพ็นเทคอสต์ เปโตรได้แสดงคำเทศนาครั้งแรกของเขาจากพระธรรมโยเอลในชั่วโมงที่สาม ณ ห้องชั้นบน ซึ่งเป็นที่ที่พระคริสต์ทรงพบเหล่าสาวกในวันแห่งการฟื้นคืนพระชนม์ของพระองค์ จากนั้นเปโตรก็แสดงคำเทศนาครั้งที่สองของเขาเกี่ยวกับพระธรรมโยเอลในพระวิหารในชั่วโมงที่เก้า เห็นได้ชัดว่าชั่วโมงที่สามและชั่วโมงที่เก้าเป็นสัญลักษณ์อัลฟาและโอเมกาของการเริ่มต้นและการสิ้นสุดของฤดู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เมื่อเราจัดให้ชั่วโมงที่สามและชั่วโมงที่เก้าของเหตุการณ์ทั้งสองนี้สอดคล้องกัน เราพบว่าหกชั่วโมงนั้นเป็นช่วงเวลาเชิงพยากรณ์ซึ่งต่างก็เป็นพยานถึงการแบ่งแยกประการหนึ่ง พระคริสต์ทรงผ่านจากชีวิตสู่ความตาย แล้วจากความตายกลับสู่ชีวิต พระองค์เสด็จจากแผ่นดินโลกสู่สวรรค์ และกลับมายังแผ่นดินโลกอีก เปโตรอยู่นอกพระวิหาร แล้วจึงเข้าไปภายในพระวิหาร แน่นอนว่ายังมีการจัดวางให้สอดคล้องกันแบบขนานอื่น ๆ ของชั่วโมงที่สามถึงชั่วโมงที่เก้า แต่ก่อนอื่นเราจำเป็นต้องพิจารณาเปโตร โครเนลิอัส และเมืองซีซารียาซึ่งอยู่ริมทะเล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ดังเช่นการแบ่งช่วงเชิงพยากรณ์ซึ่งแทนไว้ด้วยหกชั่วโมงนั้น เมื่อทูตสวรรค์ถูกส่งไปยังโครเนลิอัสเพื่อชี้แนะให้เขาส่งคนไปเชิญเปโตร ก็เป็นเวลาโมงที่เก้า.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มีชายคนหนึ่งอยู่ในเมืองซีซารียา ชื่อคอร์เนลิอัส เป็นนายร้อยแห่งกองทหารที่เรียกว่า กองอิตาเลียน เป็นคนเคร่งศาสนาและยำเกรงพระเจ้าพร้อมกับคนทั้งครัวเรือนของตน เขาให้ทานแก่ประชาชนเป็นอันมาก และอธิษฐานต่อพระเจ้าอยู่เสมอ ประมาณยามที่เก้าของวันนั้น เขาได้เห็นนิมิตอย่างชัดเจนว่า มีทูตสวรรค์องค์หนึ่งของพระเจ้าเข้ามาหาเขา และกล่าวแก่เขาว่า “คอร์เนลิอัส” เมื่อเขาจ้องมองทูตนั้น เขาก็เกิดความกลัวและกล่าวว่า “ท่านเจ้าข้า มีเรื่องอะไรหรือ” ทูตนั้นจึงกล่าวแก่เขาว่า “คำอธิษฐานของท่านและทานของท่านได้ขึ้นไปเป็นที่ระลึกจำเพาะพระพักตร์พระเจ้าแล้ว บัดนี้จงใช้คนไปยังเมืองยัฟฟา และเชิญซีโมนคนหนึ่งที่มีชื่ออีกอย่างว่าเปโตรมา” กิจการ 10:1–5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การมาถึงของทูตสวรรค์เป็นสัญลักษณ์แห่งข่าวสาร และแห่งหมายสำคัญระหว่างทาง และทูตสวรรค์นั้นยืนยันว่าเป็นหมายสำคัญระหว่างทางเมื่อเขากล่าวว่า “คำอธิษฐานของท่านและทานของท่านได้ขึ้นไปเป็นที่ระลึกจำเพาะพระพักตร์พระเจ้า” หมายสำคัญระหว่างทางของการสิ้นสุดแห่งสัปดาห์นั้นคือการที่โครเนลิอัสส่งคนไปเชิญเปโตรในชั่วโมงที่เก้า หลังจากอดอาหารมาสี่วัน และสิ่งนี้ถูกเรียกว่าเป็น “ที่ระลึก” ซึ่งก็คือหมายสำคัญระหว่างทาง โครเนลิอัสในฐานะ “นายร้อย” เป็นนายทหารผู้บังคับบัญชาทหารหนึ่งร้อยนาย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เมื่อเปโตรอยู่ที่ซีซารียา ฟีลิปปีในมัทธิวบทที่สิบหก ไม่มีการกล่าวถึงชั่วโมงใดเลย ซีซารียา ฟีลิปปีเป็นชื่อของเมืองในเวลาที่พระเยซูทรงพาพวกสาวกไปที่นั่น ในประวัติศาสตร์ของดาเนียลบทที่สิบเอ็ด ข้อสิบสามถึงข้อสิบห้า ซึ่งเป็นข้อพระคัมภีร์ที่สำเร็จแล้วในการรบที่พาเนียม และเป็นแบบของสงครามที่นำไปสู่กฎหมายวันอาทิตย์ในสหรัฐอเมริกา ซีซารียา ฟีลิปปีมีชื่อว่า พาเนียม เปโตรอยู่ในข้อสิบสามถึงข้อสิบห้าเมื่อเขาอยู่ที่ซีซารียา ฟีลิปปี ซึ่งคือพาเนียม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สงครามแห่งปาเนียมเป็นความสำเร็จตามคำพยากรณ์ในข้อสิบสามถึงสิบห้าแห่งดาเนียลบทที่สิบเอ็ด และการที่ข้อพระคัมภีร์เหล่านั้นพร้อมทั้งประวัติศาสตร์ของสงครามแห่งปาเนียมชี้ให้เห็นถึงสงครามซึ่งนำไปสู่กฎหมายวันอาทิตย์ในสหรัฐอเมริกา นั่นคือวิธีการทำงานอย่างแท้จริงของระเบียบวิธี “บรรทัดต่อบรรทัด” การใช้ระเบียบวิธีดังกล่าวย่อมเรียกร้องให้ซีซารียา ฟีลิปปีและปาเนียมต้องถูกจัดให้อยู่ในแนวเดียวกัน เพราะกฎพื้นฐานประการสำคัญของคำพยากรณ์ที่กล่าวถึงความจริงข้อนี้คือ “ผู้เผยพระวจนะสมัยโบราณแต่ละคนกล่าวถึงยุคของเรามากกว่ายุคที่พวกเขามีชีวิตอยู่” เปาโลเสริมว่า วิญญาณของผู้เผยพระวจนะทั้งหลายย่อมอยู่ใต้บังคับของผู้เผยพระวจนะทั้งหลาย ดังนั้น พวกเขาจึงไม่เพียงแต่ชี้ไปยังวาระสุดท้ายเท่านั้น แต่ยังสอดคล้องต้องกันทั้งหมดด้วย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หากและเมื่อปาเนียมได้รับการระบุในพระวจนะพยากรณ์ของพระเจ้าในนามปาเนียม และต่อมาในนามซีซารียา ฟีลิปปี ทั้งสองนามย่อมต้องถูกนำมาปรับใช้ในยุคสุดท้าย และย่อมต้องสอดคล้องกัน เพราะทั้งสองเป็นเมืองเดียวกัน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ในความสัมพันธ์กับตรรกะนี้ แม้จะแตกต่างออกไปเล็กน้อย ก็คือเมืองซีซารียา ฟีลิปปี และซีซารียา มาริติมา เปโตรได้ไปยังซีซารียา ฟีลิปปีกับพระคริสต์ แต่ท่านถูกพระวิญญาณบริสุทธิ์ทรงส่งไปยังซีซารียา มาริติมา ถึงกระนั้น ที่ซีซารียาทั้งสองแห่ง เปโตรก็เป็นบุคคลแห่งพันธสัญญาหลัก สิ่งที่น่าอัศจรรย์ในแนวเส้นนี้ก็คือ ในโมงที่เก้าเองที่โครเนลิอัสได้รับการเยี่ยมเยียนจากทูตสวรรค์ และได้รับคำสั่งให้ส่งคนไปตามเปโตร เปโตรที่ซีซารียาเป็นสัญลักษณ์เชิงพยากรณ์ แต่ซีซารียาทั้งสองแห่งนั้นแตกต่างกันอย่างชัดเจน แห่งหนึ่งคือซีซารียาริมทะเล และอีกแห่งคือซีซารียาบนแผ่นดินโลก ซีซารียาริมทะเลสัมพันธ์กับคนต่างชาติ และโครเนลิอัสเป็นคนต่างชาติคนแรกที่กลับใจเชื่ออย่างพอดีในตอนสิ้นสุดของสัปดาห์แห่งพันธสัญญาใน ค.ศ. 34 ซีซารียาริมทะเลคือโมงที่เก้า และสอดคล้องกับเปโตรในพระวิหารในวันเพ็นเทคอสต์ และการสิ้นพระชนม์ของพระคริสต์ในโมงที่เก้า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เมืองซีซารียาที่อยู่บนแผ่นดิน คือ Caesarea Philippi เป็นชั่วโมงที่สาม ไม่มีทางเลือกอื่นให้เลือก Caesarea Philippi ในตอนต้น คือชั่วโมงที่สาม และ Caesarea Maritima ในตอนปลาย คือชั่วโมงที่เก้า Philippi คืออัลฟาของช่วงเวลาแห่งหกชั่วโมง และ Maritima คือโอเมกา โอเมกาที่ชั่วโมงที่เก้านั้นคือการสิ้นพระชนม์ของพระคริสต์ในท่ามกลางสัปดาห์แห่งพันธสัญญา และเปโตรในพระวิหารในวันเพ็นเทคอสต์ก็คือชั่วโมงที่เก้าเช่นกัน การที่โครเนลิอัสส่งคนไปเรียกเปโตรนั้นสอดคล้องกับการสิ้นพระชนม์ของพระคริสต์ ซึ่งเป็นแบบอย่างของกฎหมายวันอาทิตย์ และยังสอดคล้องกับเปโตรในพระวิหารในวันเพ็นเทคอสต์ ซึ่งเป็นแบบอย่างของกฎหมายวันอาทิตย์อีกครั้งหนึ่ง โครเนลิอัส ในฐานะคนต่างชาติคนแรกที่กลับใจเชื่อ เป็นตัวแทนของคนงานชั่วโมงที่สิบเอ็ดคนแรก ณ เวลากฎหมายวันอาทิตย์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ยามชั่วโมงที่สามเมื่อพระคริสต์ทรงถูกตรึงกางเขน และยามชั่วโมงที่สามเมื่อเปโตรอยู่ในห้องชั้นบน จะต้อง และสามารถเป็นได้เพียงภาพแทนของเมืองซีซารียา ฟีลิปปีเท่านั้น ห้องชั้นบนที่เปโตรอยู่ในวันเพ็นเทคอสต์นั้น เป็นห้องชั้นบนเดียวกันทุกประการกับที่พระคริสต์ทรงปรากฏหลังจากการฟื้นคืนพระชนม์ การเสด็จขึ้นสู่สวรรค์ และการเสด็จลงมา พระคริสต์เสด็จมายังห้องชั้นบน และต่อมาอีกห้าสิบวัน ในวันเพ็นเทคอสต์ เปโตรได้นำเสนอข่าวสารจากพระธรรมโยเอลในห้องชั้นบนเดียวกันนั้น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ซีซารียา ฟีลิปปี คือชั่วโมงที่สามซึ่งสอดคล้องกับการตรึงกางเขนและห้องชั้นบนในวันเพ็นเทคอสต์ การตรึงกางเขนเป็นสัญลักษณ์ของการกระจัดกระจาย และห้องชั้นบนเป็นสัญลักษณ์ของความเป็นน้ำหนึ่งใจเดียวกัน สิ่งนี้ชี้ให้เห็นว่าซีซารียา ฟีลิปปีเป็นจุดก่อนหน้ากฎหมายวันอาทิตย์ ซึ่ง ณ จุดนั้น ชนชั้นหนึ่งถูกกระจัดกระจาย และอีกชนชั้นหนึ่งถูกรวบรวมไว้ เมื่อประวัติศาสตร์ของยุทธการปาเนียมเริ่มถูกทำซ้ำอีกครั้ง หญิงพรหมจารีที่โง่เขลาและหญิงพรหมจารีที่มีปัญญาจะถูกแยกออกจากกันตลอดไป และพวกนางจะถูกแยกออกจากกันเพราะเรื่องของกางเขน ซึ่งเป็นตัวแทนถึงการเข้ามาใกล้ของกฎหมายวันอาทิตย์ ณ ซีซารียา ฟีลิปปีนั้นเอง พระคริสต์ทรงเริ่มสั่งสอนเกี่ยวกับกฎหมายวันอาทิตย์ที่กำลังใกล้เข้ามา และเมื่อพระองค์ทรงกระทำเช่นนั้น เปโตรได้คัดค้านข่าวสารนั้น ดังนั้น ภายในเก้าข้อ เปโตรจึงเป็นตัวแทนของทั้งผู้ที่ได้รับการประทับตราและผู้ที่ถูกกระจัดกระจายโดยข่าวสารแห่งกางเขน ซึ่งก็คือกฎหมายวันอาทิตย์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พระองค์ตรัสแก่เขาทั้งหลายว่า “แล้วท่านทั้งหลายเล่าว่าเราเป็นผู้ใด?”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ฝ่ายซีโมนเปโตรทูลตอบว่า พระองค์คือพระคริสต์ พระบุตรของพระเจ้าผู้ทรงพระชนม์อยู่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พระเยซูตรัสตอบเขาว่า “ซีโมน บารโยนาเอ๋ย ท่านเป็นสุข เพราะว่าเนื้อหนังและเลือดมิได้สำแดงเรื่องนี้แก่ท่าน แต่พระบิดาของเราผู้ทรงสถิตในสวรรค์ และเรากล่าวแก่ท่านด้วยว่า ท่านคือเปโตร และบนศิลานี้เราจะสร้างคริสตจักรของเราไว้ และประตูแห่งแดนนรกจะมีชัยต่อคริสตจักรนั้นหามิได้ และเราจะมอบกุญแจแห่งอาณาจักรสวรรค์แก่ท่าน สิ่งใดที่ท่านจะผูกมัดไว้ในแผ่นดินโลก สิ่งนั้นจะถูกผูกมัดไว้ในสวรรค์ และสิ่งใดที่ท่านจะปล่อยในแผ่นดินโลก สิ่งนั้นจะถูกปล่อยในสวรรค์”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แล้วพระองค์ทรงกำชับเหล่าสาวกของพระองค์มิให้บอกผู้ใดว่าพระองค์คือพระเยซูคริสต์ ตั้งแต่นั้นมา พระเยซูทรงเริ่มสำแดงแก่เหล่าสาวกของพระองค์ว่า พระองค์จำต้องเสด็จไปยังกรุงเยรูซาเล็ม และทนทุกข์หลายประการจากพวกผู้ใหญ่และพวกมหาปุโรหิตกับพวกธรรมาจารย์ และถูกฆ่าเสีย แล้วในวันที่สามจะทรงเป็นขึ้นมาอีกครั้ง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ครั้งนั้นเปโตรจึงพาพระองค์ไปข้างหนึ่ง และเริ่มทูลทัดทานพระองค์ว่า ข้าแต่พระองค์ ขออย่าให้เหตุการณ์นี้เกิดขึ้นแก่พระองค์เลย เหตุการณ์เช่นนี้จะไม่เกิดแก่พระองค์เป็นอันขาด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แต่พระองค์ทรงหันมาตรัสกับเปโตรว่า “เจ้าจงไปอยู่ข้างหลังเรา ซาตาน เจ้าเป็นสิ่งสะดุดแก่เรา เพราะความคิดของเจ้าไม่ได้คำนึงถึงสิ่งซึ่งเป็นของพระเจ้า แต่คำนึงถึงสิ่งซึ่งเป็นของมนุษย์” มัทธิว 16:15–23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การตรึงกางเขนในยามชั่วโมงที่สามและสารของเปโตรในห้องชั้นบน สอดคล้องกับการเปลี่ยนผ่านเชิงพยากรณ์ของคริสตจักรนักรบ ซึ่งนิยามว่าเป็นคริสตจักรที่มีทั้งข้าวสาลีและข้าวละมาน ไปสู่คริสตจักรผู้มีชัย คริสตจักรผู้มีชัยคือเครื่องบูชาข้าวสาลีผลแรกแห่งเพ็นเทคอสต์ ซึ่งก็คือกฎหมายวันอาทิตย์ เมื่อข้าวละมานและข้าวสาลีสุกงอมเต็มที่แล้ว ทูตสวรรค์จะแยกคนทั้งสองจำพวกออกจากกัน เป็นฝนที่เริ่มโปรยลงเมื่อ 9/11 ซึ่งทำให้ข้าวสาลีและข้าวละมานเกิดผลสุกงอม.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ช่วงเวลาหกชั่วโมงเป็นสัญลักษณ์แทนประวัติของการประชุมค่ายที่เอ็กซีเตอร์จนถึงวันที่ 22 ตุลาคม ค.ศ. 1844 การเสด็จเข้าสู่กรุงเยรูซาเล็มอย่างมีชัยของพระคริสต์ และการที่กษัตริย์ดาวิดเสด็จเข้าสู่กรุงเยรูซาเล็มพร้อมด้วยหีบพันธสัญญา ส่วนชั่วโมงที่เก้านั้นก็เป็นเวลาของเครื่องบูชายามเย็นด้วย คือประมาณเวลา 15.00 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สิ่งซึ่งเจ้าจะถวายบนแท่นบูชาคือ ลูกแกะอายุหนึ่งปีสองตัวทุกวันเป็นนิตย์ เจ้าจงถวายลูกแกะตัวหนึ่งในเวลาเช้า และอีกตัวหนึ่งจงถวายในเวลาเย็น อพยพ 29:38, 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คำซึ่งแปลว่า “แม้” บางครั้งก็ถ่ายทอดว่า “ระหว่างเวลาเย็นทั้งสอง” ระหว่างเวลาเย็นทั้งสองนั้นชี้ถึงช่วงเวลาหกชั่วโมงระหว่างชั่วโมงที่สามกับชั่วโมงที่เก้า สัปดาห์แห่งพันธสัญญาของพระคริสต์เป็นภาพแทนช่วงเวลาหกชั่วโมงบนกางเขน ซึ่งกลายเป็นอัลฟาของช่วงเวลาหกชั่วโมงในวันเพ็นเทคอสต์ มีพยานสองคนในสัปดาห์แห่งพันธสัญญาที่บ่งชี้ถึงช่วงเวลาหกชั่วโมง อันสัมพันธ์โดยตรงไม่เพียงกับคำพยากรณ์ของสัปดาห์ศักดิ์สิทธิ์เท่านั้น แต่ยังสัมพันธ์กับสัญลักษณ์ของฤดูเพ็นเทคอสต์ด้วย แล้วเมื่อถึงบทสรุปของสัปดาห์เชิงพยากรณ์เดียวกันนั้น เปโตรก็ถูกเรียกไปยังเมืองซีซารียาในชั่วโมงที่เก้า ความจริงที่ว่ามีชั่วโมงที่เก้าสามครั้งภายในโครงสร้างเชิงพยากรณ์เดียวกันของสัปดาห์ศักดิ์สิทธิ์ โดยสองครั้งในนั้นเป็นจุดจบแบบโอเมกาของช่วงเวลาหกชั่วโมง ซึ่งเป็นช่วงเวลาเดียวกันกับระหว่างเครื่องบูชายามเช้ากับยามเย็น ย่อมเรียกร้องด้วยความจำเป็นทางคำพยากรณ์ว่า ต้องมีชั่วโมงที่สามอยู่ในฐานะอัลฟาของช่วงเวลาหนึ่งซึ่งสิ้นสุดลงที่ชั่วโมงที่เก้าของโครเนลิอัส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เมืองซีซารียาสองแห่ง โดยมีเปโตรเป็นบุคคลสำคัญทั้งสองแห่ง บ่งชี้ว่าเมืองซีซารียาฟีลิปปีคือชั่วโมงที่สาม ช่วงเวลาหกชั่วโมงนั้นเริ่มต้นและสิ้นสุดลงด้วยซีซารียา เพราะจุดจบถูกสำแดงให้เห็นโดยจุดเริ่มต้น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ลูกแกะปัสกาจะต้องถูกฆ่าในเวลาเย็น ซึ่งเป็นชั่วโมงที่เก้า—เมื่อพระคริสต์สิ้นพระชนม์.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และเจ้าทั้งหลายจงเก็บมันไว้จนถึงวันที่สิบสี่ของเดือนนั้น แล้วชุมนุมชนอิสราเอลทั้งหมดจงฆ่ามันในเวลาเย็น อพยพ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เวลาของการอธิษฐานก็คือชั่วโมงที่เก้าด้วย เพราะเป็นเวลาเครื่องบูชายามเย็น។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ขอให้คำอธิษฐานของข้าพระองค์ปรากฏเฉพาะพระพักตร์พระองค์ดุจเครื่องหอม และการยกมือขึ้นของข้าพระองค์ดุจเครื่องบูชายามเย็น สดุดี 141:2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โดยสอดคล้องกับการที่เครื่องบูชายามเย็นเป็นโมงแห่งการอธิษฐาน เอสรากำลังอธิษฐานในเวลาถวายเครื่องบูชายามเย็น ฉะนั้นเขาจึงอธิษฐานอยู่ในยามที่เก้า ซึ่งเป็นเวลาที่เปโตรอยู่ในพระวิหาร เวลาที่พระคริสต์สิ้นพระชนม์ และเวลาที่โครเนลิอัสได้รับคำบอกให้ไปเชิญเปโตรมา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และเมื่อถึงเวลาถวายเครื่องบูชาในเวลาเย็น ข้าพเจ้าก็ลุกขึ้นจากความทุกข์หนักของข้าพเจ้า และเมื่อได้ฉีกเสื้อผ้าและเสื้อคลุมของข้าพเจ้าแล้ว ข้าพเจ้าก็คุกเข่าลง และกางมือของข้าพเจ้าออกต่อพระยาห์เวห์พระเจ้าของข้าพเจ้า เอสรา 9:5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ในการอธิษฐานของเขา เอสรากำลังกลับใจใหม่ภายหลังจากได้ตระหนักว่า บรรดาผู้ที่ออกมาจากบาบิโลนเพื่อสร้างพระวิหารและเยรูซาเล็มขึ้นใหม่นั้น ได้ผูกพันอยู่กับภรรยาต่างชาติผู้เป็นคนต่างศาสนา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ครั้นเมื่อเอสราได้อธิษฐาน และได้สารภาพบาป ทั้งร้องไห้และซบตัวลงอยู่ต่อพระนิเวศของพระเจ้า ก็มีชุมนุมชนใหญ่มากจากอิสราเอล ทั้งชายหญิงและเด็ก มาชุมนุมกันอยู่รอบท่าน เพราะประชาชนร้องไห้อย่างขมขื่นยิ่งนัก และเชคานิยาห์บุตรเยฮีเอล คนหนึ่งในบรรดาบุตรของเอลาม ได้กล่าวตอบเอสราว่า “พวกข้าพเจ้าได้ละเมิดต่อพระเจ้าของพวกข้าพเจ้า และได้รับหญิงต่างชาติมาจากชนชาติแห่งแผ่นดินนี้เป็นภรรยา แต่ถึงกระนั้น บัดนี้ยังมีความหวังสำหรับอิสราเอลในเรื่องนี้ เหตุฉะนั้น บัดนี้ให้พวกเราทำพันธสัญญากับพระเจ้าของพวกเรา ที่จะส่งภรรยาทั้งหมดนั้นไปเสีย พร้อมทั้งบุตรที่เกิดจากพวกนาง ตามคำปรึกษาของนายของข้าพเจ้า และของบรรดาผู้ที่ครั่นคร้ามต่อพระบัญชาของพระเจ้าของพวกเรา และให้กระทำไปตามพระราชบัญญัติ จงลุกขึ้นเถิด เพราะเรื่องนี้เป็นหน้าที่ของท่าน พวกข้าพเจ้าก็จะอยู่ฝ่ายท่านด้วย จงเข้มแข็งเถิด และลงมือกระทำเถิด”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แล้วเอสราจึงลุกขึ้น และให้พวกปุโรหิตใหญ่ พวกเลวี และอิสราเอลทั้งปวง ปฏิญาณว่าจะกระทำตามถ้อยคำนี้ และเขาทั้งหลายก็ปฏิญาณ แล้วเอสราก็ลุกขึ้นจากหน้า พระนิเวศของพระเจ้า และเข้าไปในห้องของโยฮานันบุตรเอลียาชีบ เมื่อท่านเข้าไปที่นั่นแล้ว ท่านก็มิได้รับประทานอาหารและมิได้ดื่มน้ำ เพราะท่านโศกเศร้าเนื่องด้วยการละเมิดของบรรดาผู้ที่ได้ถูกกวาดไปเป็นเชลย และได้มีการประกาศไปทั่วทั้งยูดาห์และเยรูซาเล็มแก่บุตรทั้งปวงแห่งการเป็นเชลย ให้พวกเขามาชุมนุมกันที่เยรูซาเล็ม และว่าผู้ใดก็ตามที่ไม่มาภายในสามวัน ตามคำปรึกษาของบรรดาเจ้านายและพวกผู้ใหญ่ ทรัพย์สินทั้งหมดของผู้นั้นจะถูกริบ และตัวเขาเองจะถูกแยกออกจากชุมนุมชนของบรรดาผู้ที่ได้ถูกกวาดไปเป็นเชลย แล้วบรรดาผู้ชายแห่งยูดาห์และเบนยามินทั้งสิ้นก็มาชุมนุมกันที่เยรูซาเล็มภายในสามวัน เป็นเดือนที่เก้า ในวันที่ยี่สิบของเดือน และประชาชนทั้งปวงก็นั่งอยู่ที่ลานพระนิเวศของพระเจ้า ตัวสั่นเทาเพราะเรื่องนี้ และเพราะฝนตกหนัก เอสรา 10:1–9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สัญญาของคนหนึ่งแสนสี่หมื่นสี่พันนั้นถูกนำเสนอให้เห็นเป็นการแยกออกจากบรรดาผู้ที่ได้รับภรรยาต่างชาติ การแยกนี้คือการแยกระหว่างหญิงพรหมจารีที่มีปัญญากับหญิงพรหมจารีที่โง่เขลา และเกิดขึ้นในชั่วยามที่เก้า ซึ่งคือการสิ้นพระชนม์ของพระคริสต์ เปโตรในพระวิหารในวันเพ็นเทคอสต์ และการที่เปโตรถูกเรียกไปยังซีซารียาริมทะเล การแยกของเอสราก็คือการชำระพวกเลวีให้บริสุทธิ์โดยผู้สื่อสารแห่งพันธสัญญาในมาลาคีบทที่สามด้วยเช่นกัน การชำระในมาลาคีแสดงให้เห็นการชำระพระวิหารทั้งสองครั้งของพระคริสต์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“ในการชำระพระวิหารให้สะอาดจากพวกผู้ซื้อและผู้ขายของโลกนั้น พระเยซูทรงประกาศพันธกิจของพระองค์ในการชำระจิตใจให้พ้นจากมลทินแห่งบาป—จากความปรารถนาฝ่ายโลก ราคะตัณหาอันเห็นแก่ตัว และนิสัยชั่วร้ายที่ทำให้จิตวิญญาณเสื่อมทราม มาลาคี 3:1–3 quoted.” ผู้พึงปรารถนาแห่งปวงชน,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เอสราและบรรดาผู้ที่เข้ามาในพันธสัญญาได้รับคำบอกให้ “ลุกขึ้น” และโยชูวาได้รับคำสั่งให้ลุกขึ้นภายหลังที่บรรดาผู้กบฏได้ตายไปหมดแล้วตลอดช่วงเวลาสามสิบแปดปี อิสราเอลโบราณใช้เวลาสองปีในการสอบตกกระบวนการทดสอบสิบประการ และอีกสามสิบแปดปีต่อมาเมื่อบรรดาผู้กบฏตายหมดแล้ว พระเจ้าจึงตรัสสั่งให้พวกเขาลุกขึ้น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จงลุกขึ้นเถิด เรากล่าว และจงข้ามลำธารเศเรดไป และพวกเราก็ได้ข้ามลำธารเศเรดนั้น และช่วงเวลาที่เราเดินทางจากคาเดชบารเนีย จนกระทั่งเราข้ามลำธารเศเรดนั้น เป็นเวลาสามสิบแปดปี จนคนทั้งชั่วอายุแห่งบรรดาชายฉกรรจ์ผู้ทำสงครามสิ้นไปจากท่ามกลางค่าย ตามที่พระยาห์เวห์ได้ทรงปฏิญาณไว้แก่เขาทั้งหลาย เฉลยธรรมบัญญัติ 2:13,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ในยอห์นบทที่ห้า พระเยซูทรงรักษาชายอัมพาตผู้ซึ่งเป็นเช่นนั้นมาเป็นเวลาสามสิบแปดปี และเมื่อพระองค์ทรงรักษาเขาแล้ว พระองค์ตรัสแก่ชายคนนั้นว่า “จงลุกขึ้น”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เพราะมีทูตสวรรค์องค์หนึ่งลงมายังสระนั้นตามฤดูกาลหนึ่ง ๆ และกวนน้ำให้ปั่นป่วน ผู้ใดก็ตามที่ลงไปในสระเป็นคนแรกภายหลังที่น้ำถูกกวนแล้ว ก็จะหายเป็นปกติจากโรคใด ๆ ที่เขาเป็นอยู่ และมีชายคนหนึ่งอยู่ที่นั่น ซึ่งเป็นโรคมาแล้วสามสิบแปดปี เมื่อพระเยซูทอดพระเนตรเห็นเขานอนอยู่ และทรงทราบว่าเขาเป็นเช่นนั้นมาช้านานแล้ว พระองค์ตรัสแก่เขาว่า “ท่านอยากจะหายเป็นปกติหรือ?”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ชายผู้ทุพพลภาพนั้นทูลตอบพระองค์ว่า “ท่านเจ้าข้า ข้าพเจ้าไม่มีผู้ใดที่จะพาข้าพเจ้าลงไปในสระเมื่อน้ำกำลังปั่นป่วน แต่ขณะที่ข้าพเจ้ากำลังไป คนอื่นก็ลงไปก่อนข้าพเจ้า”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พระเยซูตรัสแก่เขาว่า “จงลุกขึ้น ยกแคร่ของเจ้าและเดินไปเถิด” และในทันใดนั้น ชายคนนั้นก็หายเป็นปกติ จึงยกแคร่ของตนขึ้นและเดินไป และวันนั้นเป็นวันสะบาโต ยอห์น 5:4–9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ในตัวอย่างประกอบของเอสราเกี่ยวกับพันธสัญญาของชนหนึ่งแสนสี่หมื่นสี่พันนั้น ประชาชนจะต้อง “ลุกขึ้น” ในปี 1838 โยสิยาห์ ลิตช์ ผู้เทศนาคนสำคัญในขบวนการมิลเลอไรต์ ได้พยากรณ์ถึงการสิ้นสุดแห่งอำนาจสูงสุดของออตโตมันราวปี 1840 และข่าวสารมิลเลอไรต์ก็ได้ลุกขึ้น เพียงเพื่อจะได้รับฤทธิ์อำนาจจากการสำเร็จอย่างตรงตามคำพยากรณ์ในวันที่ 11 สิงหาคม 1840 การยกชูขึ้นของคริสตจักรผู้มีชัยรวมถึงคำพยากรณ์ที่ทำให้ประชากรของพระเจ้าลุกขึ้นเมื่อมีการสถาปนาพันธสัญญา ในการที่เอสราแยกตนออกจากภรรยาต่างชาติ เราพบการชำระคนเลวีของมาลาคี และยังพบการชำระพระวิหารของพระคริสต์ทั้งสองครั้งด้วย และแต่ละแนวเรื่องต่างชี้ถึงการแยกข้าวสาลีออกจากข้าวละมาน ซึ่งสำเร็จลุล่วงเมื่อพระคริสต์ทรงกำจัดบาปออกจากใจของชนหนึ่งแสนสี่หมื่นสี่พันเป็นนิตย์ ชั่วโมงที่เก้าของพระคริสต์ และชั่วโมงที่เก้าทั้งสองครั้งของเปโตร พร้อมทั้งคำอธิษฐานขอการชำระให้บริสุทธิ์ของเอสรา สอดคล้องกับกฎหมายวันอาทิตย์ เมื่อฝนชุกปลายฤดูจะถูกเทลงมาอย่างไร้ขีดจำกัด ในดาเนียลบทที่เก้า ดาเนียลได้รับคำตอบต่อคำทูลขอของท่านในเวลาเครื่องบูชายามเย็น ซึ่งเป็นชั่วโมงที่เก้า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ขณะที่ข้าพเจ้ากำลังกล่าวคำอธิษฐานอยู่นั้น คือกาเบรียลบุรุษนั้น ผู้ซึ่งข้าพเจ้าได้เห็นในนิมิตแต่เดิม ได้ถูกใช้ให้เหาะมาอย่างรวดเร็ว และมาถึงข้าพเจ้าในเวลาถวายเครื่องบูชายามเย็น ดาเนียล 9:21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เราได้รับแจ้งว่านิมิตซึ่งประทานแก่ดาเนียล ณ ริมแม่น้ำใหญ่แห่งชินาร์ บัดนี้กำลังอยู่ในระหว่างการสำเร็จตามนั้น และให้เราพิจารณาสภาพการณ์ต่าง ๆ ในขณะที่คำพยากรณ์เหล่านั้นได้ถูกประทานไว้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ได้ทรงประทานไว้เป็นพิเศษสำหรับยุคสุดท้ายเหล่านี้ นิมิตทั้งหลายที่ท่านเห็น ณ ริมฝั่งแม่น้ำอูไลและฮิดเดเคล อันเป็นแม่น้ำใหญ่แห่งแผ่นดินชินาร์ บัดนี้กำลังอยู่ในระหว่างการสำเร็จตามนั้น และเหตุการณ์ทั้งปวงที่ได้มีการพยากรณ์ไว้จะบังเกิดขึ้นในไม่ช้า”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“จงพิจารณาถึงสภาพการณ์ของชนชาติยิวในเวลาที่คำพยากรณ์ของดาเนียลได้ถูกประทานให้” Testimonies to Ministers, 113.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ความกระจ่างแห่งนิมิตทั้งหลายที่เกี่ยวเนื่องกับแม่น้ำฮิดเดเคลและอูไล เป็นตัวแทนของหกบทสุดท้ายแห่งพระธรรมดาเนียลบทที่สิบเอ็ด ในบทที่เก้า ซึ่งมีแม่น้ำอูไลเป็นตัวแทน ดาเนียลได้รับความกระจ่างเกี่ยวกับบทที่เจ็ด แปด และเก้า ในบทที่สิบ ซึ่งมีแม่น้ำฮิดเดเคลเป็นตัวแทน ดาเนียลได้รับความกระจ่างแห่งบทที่สิบ สิบเอ็ด และสิบสอง ข้อมูลเชิงพยากรณ์นั้นถูกเป็นตัวแทนทั้งโดยเหตุการณ์เชิงพยากรณ์ที่ปรากฏอยู่ภายในบทเหล่านั้น และโดยดาเนียลเองด้วย เพราะเราพึงพิจารณาถึงสภาพการณ์ของประชาชาติยิวในเวลาที่คำพยากรณ์ทั้งหลายนั้นได้รับการประทาน.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เราจะต้องนำข้อพิจารณาเหล่านั้นมาสู่ยุคสุดท้าย และจัดให้สอดคล้องกับคำพยานของผู้เผยพระวจนะอีกท่านหนึ่ง นั่นหมายความว่า เช่นเดียวกับที่เปโตรอยู่ที่ซีซารียาฟีลิปปีและที่ซีซารียามาริติมาด้วย ดาเนียลก็ได้รับการเยี่ยมเยียนจากกาเบรียลในโมงที่เก้าในบทที่เก้า และเขาได้รับการเยี่ยมเยียนในวันที่ยี่สิบสองในบทที่สิบ แสงสว่างแห่งอูไลและฮิดเดเคลสำหรับยุคสุดท้ายถูกเปิดผนึกแก่ดาเนียลในโมงที่เก้าของวันที่ยี่สิบสอง แสงสว่างนั้นเป็นตัวแทนของการเทพระพรแห่งฝนปลายในความบริบูรณ์ไร้ขีดจำกัด ณ เวลาของกฎหมายวันอาทิตย์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คำพยานของดาเนียลถูกเปิดออกอย่างเต็มที่ในยามชั่วโมงที่เก้า เพราะมันชี้ให้เห็นทั้งประวัติภายนอกและภายในของสิ่งที่ “จะบังเกิดแก่” ประชากรของพระเจ้าในกาลสุดท้าย เมื่อความสว่างนั้นถูกประกาศแก่คนต่างชาติ ซึ่งมีโครเนลิอัสเป็นภาพแทน พวกเขาจะส่งคนไปหาแสนสี่หมื่นสี่พัน พระบัญญัติของพระเจ้าจะถูกสังหารโดยการบังคับถือวันอาทิตย์ และเปโตรจะนำข่าวสารไปยังพระวิหารซึ่งพระคริสต์ได้ทรงละจากไปแล้วและทรงระบุว่าเป็นเรือนร้างของพวกยิว เปโตรกล่าวแก่คนต่างชาติ และแก่สภาซันเฮดรินด้วย ขณะที่เอสราวิงวอนขอให้มีการแยกออก และดาเนียลอดอาหารและอธิษฐานขอความสว่าง ชั่วโมงที่เก้าในวันเพ็นเทคอสต์ ในเวลาที่พระคริสต์สิ้นพระชนม์ ในเวลาที่โครเนลิอัสเรียกหาเปโตร และเครื่องสัตวบูชายามเย็น ล้วนสอดคล้องกันกับเอลียาห์บนภูเขาคารเมล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เห็นได้ชัดว่าช่วงเวลาหกชั่วโมงเป็นสัญลักษณ์ของช่วงเวลาหนึ่งซึ่งสิ้นสุดลงที่กฎหมายวันอาทิตย์ แต่เริ่มต้นด้วยเหตุการณ์ที่สัมพันธ์โดยตรงกับจุดจบ ดังเช่นเครื่องถวายเวลาเช้าและเวลาเย็น ในแง่ของเปโตร ช่วงเวลาหกชั่วโมงคือจาก Caesarea Philippi ถึง Caesarea by the sea ในวันเพ็นเทคอสต์ ช่วงนั้นคือจากห้องชั้นบนถึงพระวิหาร ช่วงเวลาที่เป็นความสว่างเจิดจ้าซึ่งถูกตั้งขึ้น ณ จุดเริ่มต้นของทางเดินนั้นคือเสียงร้องเที่ยงคืน และช่วงเวลานั้นทอดยาวไปจนถึงกฎหมายวันอาทิตย์ หกชั่วโมง ระหว่างเวลาเย็นทั้งสอง เป็นสัญลักษณ์ของการเสด็จเข้าสู่กรุงเยรูซาเล็มอย่างมีชัยของพระคริสต์ ซึ่งในทางกลับกันเป็นสัญลักษณ์ของช่วงเวลาตั้งแต่การประชุมค่ายที่ Exeter ระหว่างวันที่ 12 ถึง 17 สิงหาคม ค.ศ. 1844 อันเป็นจุดเริ่มต้นของการประกาศข่าวสารซึ่งไปสิ้นสุดลงในวันที่ 22 ตุลาคม ค.ศ. 1844 Exeter คือ Caesarea Philippi และ Caesarea by the sea คือวันที่ 22 ตุลาคม ค.ศ. 1844 จุดเริ่มต้นถูกทำเครื่องหมายด้วย Caesarea เช่นเดียวกับจุดสิ้นสุดด้วย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การเสด็จเข้าสู่อย่างมีชัยนั้นถูกกำหนดหมายด้วยความขัดแย้งในตอนต้นและความขัดแย้งในตอนปลาย ความขัดแย้งที่ Exeter ถูกสำแดงโดยการนมัสการเทียมเท็จที่กำลังเกิดขึ้นในบริเวณเต็นท์ที่ Watertown มีข่าวสารสองประการที่ถูกแทนโดยเต็นท์สองหลังนั้น และเมื่อพระคริสต์เสด็จเข้าสู่กรุงเยรูซาเล็ม พวกยิวที่ชอบโต้เถียงก็บ่นติเตียนเกี่ยวกับข่าวสารที่กำลังถูกประกาศ ขณะที่พระองค์เสด็จลงมาจากภูเขามะกอกเทศ ทรงลาขึ้นขี่เข้าสู่กรุงเยรูซาเล็มบนลูกลาที่เพิ่งถูกปล่อยออกมา ความขัดแย้งแรกและความขัดแย้งสุดท้ายชี้ให้เห็นอัลฟาและโอเมกาแห่งช่วงเวลานั้น ที่ Exeter พวกฝ่าย Watertown เป็นตัวแทนของคนพรหมจารีจำพวกหนึ่งซึ่งไม่มีน้ำมัน และสำหรับพวกเขา ประตูแห่งความรอดก็ถูกปิดเสียแล้ว ในตอนสิ้นสุดของช่วงเวลานั้น ประตูเข้าสู่สถานบริสุทธิ์ก็ถูกปิดลง จึงจัดให้มีอัลฟาและโอเมกาแก่ช่วงเวลานั้น อัลฟาและโอเมกานั้นสอดคล้องกับความขัดแย้งสองประการของการเสด็จเข้าอย่างมีชัย และ Caesarea ถึง Caesarea กับเปโตร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ที่เมืองซีซารียา ฟีลิปปี ชื่อของซีโมน บารโยนาถูกเปลี่ยนเป็นเปโตร ในข้อความตอนหนึ่งซึ่งเขาได้รับการยกย่องว่าเป็นปากเสียงของการดลใจ แล้วต่อมาก็ถูกตำหนิว่าเป็นซาตาน เพราะคัดค้านข่าวสารแห่งกางเขน เปโตรเป็นสัญลักษณ์ของคนสองจำพวกที่ถูกแยกออกจากกันโดยข่าวสารเรื่องบัพติศมาและกางเขน ซึ่งเป็นข่าวสารของ 9/11 และกฎหมายวันอาทิตย์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“สำหรับคนแต่ละจำพวกซึ่งมีตัวแทนโดยฟาริสีและคนเก็บภาษีนั้น มีบทเรียนหนึ่งอยู่ในประวัติของอัครทูตเปโตร ในระยะแรกแห่งการเป็นสาวก เปโตรคิดว่าตนเองเข้มแข็ง เช่นเดียวกับฟาริสี ในการประเมินตนเอง เขา ‘ไม่เหมือนคนอื่นทั้งหลาย’ เมื่อพระคริสต์ในคืนก่อนที่พระองค์จะทรงถูกทรยศ ได้ทรงเตือนสาวกของพระองค์ล่วงหน้าว่า ‘ท่านทั้งหลายจะสะดุดเพราะเราในคืนนี้ทุกคน’ เปโตรได้กล่าวอย่างมั่นใจว่า ‘แม้ทุกคนจะสะดุด แต่ข้าพเจ้าจะไม่สะดุดเลย’ มาระโก 14:27, 29 เปโตรไม่รู้ถึงอันตรายของตนเอง ความมั่นใจในตนเองทำให้เขาหลงผิด เขาคิดว่าตนสามารถต้านทานการทดลองได้ แต่ภายในเวลาเพียงไม่กี่ชั่วโมง บททดสอบก็มาถึง และด้วยการสาปแช่งและการปฏิญาณ เขาได้ปฏิเสธองค์พระผู้เป็นเจ้าของตน” อุปมาเรื่องของพระคริสต์, 152.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ชั่วโมงที่เก้า ซึ่งเป็นเวลาถวายบูชายัญเวลาเย็น เพื่อตอบคำอธิษฐานของเอลียาห์ ไฟได้ลงมาจากฟ้าและเผาผลาญเครื่องบูชานั้น เพื่อให้ประชากรของพระเจ้ารู้ว่าพระยาห์เวห์ทรงเป็นพระเจ้า มีคนอยู่สองจำพวกที่ถูกเป็นสัญลักษณ์ไว้ ณ ภูเขาคารเมล คือจำพวกหนึ่งซึ่งบัดนั้นได้รู้ว่าพระยาห์เวห์ พระองค์ทรงเป็นพระเจ้า และอีกจำพวกหนึ่งซึ่งมีผู้เผยพระวจนะของพระบาอัลเป็นตัวแทน และภายหลังจึงถูกประหารเสีย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เมื่อถึงเวลาถวายเครื่องบูชายามเย็น เอลียาห์ผู้เผยพระวจนะก็เข้ามาใกล้และกล่าวว่า ข้าแต่พระยาห์เวห์ พระเจ้าแห่งอับราฮัม อิสอัค และอิสราเอล ขอให้เป็นที่ประจักษ์ในวันนี้ว่า พระองค์ทรงเป็นพระเจ้าในอิสราเอล และข้าพระองค์เป็นผู้รับใช้ของพระองค์ และว่าข้าพระองค์ได้กระทำสิ่งทั้งปวงนี้ตามพระวจนะของพระองค์ ขอทรงตอบข้าพระองค์เถิด ข้าแต่พระยาห์เวห์ ขอทรงตอบข้าพระองค์ เพื่อชนชาตินี้จะได้รู้ว่าพระองค์ทรงเป็นพระยาห์เวห์พระเจ้า และว่าพระองค์ได้ทรงนำใจของเขาทั้งหลายกลับคืนมาอีกครั้งหนึ่ง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แล้วไฟของพระยาห์เวห์ก็ตกลงมา เผาผลาญเครื่องเผาบูชา ฟืน ก้อนหิน และผงคลีดิน และเลียน้ำที่อยู่ในร่องนั้นจนหมดสิ้น เมื่อประชาชนทั้งปวงเห็นดังนั้น เขาทั้งหลายก็ซบหน้าลง และกล่าวว่า “พระยาห์เวห์ พระองค์ทรงเป็นพระเจ้า; พระยาห์เวห์ พระองค์ทรงเป็นพระเจ้า”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แล้วเอลียาห์กล่าวแก่เขาทั้งหลายว่า “จงจับบรรดาผู้พยากรณ์ของพระบาอัลไว้ อย่าให้สักคนหนึ่งหนีรอดไป” และเขาทั้งหลายก็จับพวกเขาไว้ แล้วเอลียาห์ก็พาพวกเขาลงไปที่ลำธารคีโชน และประหารพวกเขาที่นั่น 1 พงศ์กษัตริย์ 18:36–40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เครื่องบูชายัญเวลาเย็น การสิ้นพระชนม์ของพระคริสต์ เปโตรรักษาชายง่อย เปโตรนำข่าวสารไปยังคนต่างชาติ ดาเนียลได้รับความสว่างแห่งคำพยากรณ์ คำอธิษฐานของเอลียาห์ได้รับคำตอบด้วยไฟ ขณะที่เอสราอยู่ในผ้ากระสอบและเถ้าอังคาร อธิษฐานเพื่อการเปลี่ยนผ่านของเลาดีเซียไปสู่ฟีลาเดลเฟีย เพื่อการเปลี่ยนผ่านของคริสตจักรที่กำลังต่อสู้อยู่ไปสู่คริสตจักรที่มีชัยแล้ว เวลาเก้าโมงเป็นเวลาแห่งเครื่องบูชายัญ เป็นเวลาแห่งคำอธิษฐานที่ได้รับคำตอบ เป็นเวลาที่สวรรค์สัมผัสแผ่นดินโลก เป็นสะพานเชื่อมระหว่างการพิพากษากับพระเมตตา และนั่นคือเหตุที่พระคริสต์สิ้นพระชนม์ในเวลาเก้าโมง เพราะเวลาเก้าโมงแห่งเครื่องบูชายัญได้เปิดข่าวประเสริฐแก่คนต่างชาติ ผู้ซึ่งเป็นผู้ที่นั่งอยู่ในความมืด แต่จะได้เห็นความสว่างอันยิ่งใหญ่เมื่อหนังสือดาเนียลถูกเปิดออกอย่างครบถ้วนในกฎหมายวันอาทิตย์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ในการถวายเครื่องบูชาของกิเดโอนใน ผู้วินิจฉัย 6:21 ทูตสวรรค์ของพระยาห์เวห์ทรงใช้ไม้เท้าของพระองค์แตะต้องเนื้อและขนมปังไร้เชื้อที่กิเดโอนถวาย และไฟก็พลุ่งขึ้นจากศิลาเผาผลาญเครื่องบูชานั้นจนหมดสิ้น ไฟนั้นยืนยันการทรงเรียกของพระเจ้าที่มีต่อกิเดโอน และการที่พระองค์ทรงรับหมายสำคัญนั้นไว้.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และเขาทูลพระองค์ว่า “บัดนี้ ถ้าข้าพระองค์ได้พบพระคุณในสายพระเนตรของพระองค์แล้ว ขอทรงสำแดงหมายสำคัญแก่ข้าพระองค์ว่า พระองค์กำลังตรัสกับข้าพระองค์จริง ขอพระองค์อย่าเสด็จไปจากที่นี่เลย จนกว่าข้าพระองค์จะกลับมาหาพระองค์ และนำเครื่องบูชาของข้าพระองค์ออกมาวางไว้ต่อพระพักตร์พระองค์” และพระองค์ตรัสว่า “เราจะคอยอยู่จนกว่าเจ้าจะกลับมาอีก” ฝ่ายกิเดโอนก็เข้าไปจัดเตรียมลูกแพะตัวหนึ่ง และขนมปังไร้เชื้อจากแป้งหนึ่งเอฟาห์ เขาใส่เนื้อไว้ในตะกร้า และใส่น้ำซุปไว้ในหม้อ แล้วนำออกมาถวายพระองค์ใต้ต้นโอ๊ก และนำมาเสนอไว้ และทูตสวรรค์ของพระเจ้ากล่าวแก่เขาว่า “จงนำเนื้อและขนมปังไร้เชื้อมาวางบนศิลานี้ และเทน้ำซุปออก” และเขาก็กระทำตามนั้น แล้วทูตสวรรค์แห่งพระยาห์เวห์ก็ยื่นปลายไม้เท้าที่อยู่ในมือออกมาแตะต้องเนื้อและขนมปังไร้เชื้อ และมีไฟลุกขึ้นจากศิลาเผาผลาญเนื้อและขนมปังไร้เชื้อ แล้วทูตสวรรค์แห่งพระยาห์เวห์ก็หายไปจากสายตาของเขา เมื่อกิเดโอนตระหนักว่า พระองค์ทรงเป็นทูตสวรรค์แห่งพระยาห์เวห์ กิเดโอนจึงกล่าวว่า “โอ องค์พระผู้เป็นเจ้าพระเจ้า! วิบัติแก่ข้าพระองค์ เพราะข้าพระองค์ได้เห็นทูตสวรรค์แห่งพระยาห์เวห์ต่อหน้าต่อตา” ผู้วินิจฉัย 6:17–22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ทูตสวรรค์องค์นั้นได้ปรากฏแก่กิเดโอนในข้อแรกของบทนั้น และเรียกกิเดโอนว่า “บุรุษผู้กล้าหาญยิ่ง” และกิเดโอนก็ได้ทูลขอหมายสำคัญเพื่อพิสูจน์ถ้อยคำนั้น ต่อมากิเดโอนขอให้ทูตสวรรค์คอยอยู่ และทูตสวรรค์ที่คอยอยู่ในคำพยากรณ์ก็คือทูตสวรรค์องค์ที่สอง ภายหลังเวลาการคอยสิ้นสุดลงแล้ว กิเดโอนก็นำเครื่องบูชาออกมาตั้งไว้ และไฟก็เผาผลาญเครื่องบูชานั้น กิเดโอนอยู่ ณ ชั่วโมงที่เก้า เพราะเอลียาห์เป็นเครื่องบูชายามเย็น และชั่วโมงที่เก้าคือกฎหมายวันอาทิตย์ เมื่อบรรดาลิ้นแห่งไฟในเทศกาลเพ็นเทคอสต์สอดคล้องกัน กิเดโอนเป็นภาพแทนของชนจำพวกหนึ่งที่ได้เห็นองค์พระผู้เป็นเจ้าซึ่งพระพักตร์ต่อพระพักตร์ ซึ่งเป็นสิ่งที่ได้เกิดขึ้นแก่ดาเนียลในบทที่สิบ เมื่อกิเดโอนเห็นไฟเผาผลาญเครื่องบูชานั้นแล้ว เขาจึงตระหนักว่าตนได้มีปฏิสัมพันธ์อยู่กับองค์พระผู้เป็นเจ้า ผู้ซึ่งเขาได้เห็นซึ่งพระพักตร์ต่อพระพักตร์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กิเดโอนตื่นขึ้นสู่ความจริงนี้เมื่อการอัศจรรย์แห่งไฟยืนยันหมายสำคัญนั้น และหมายสำคัญนั้นก็คือกิเดโอน บุรุษผู้ทรงฤทธิ์ของพระเจ้า และกองทัพปุโรหิตสามร้อยคน ผู้ซึ่งต่างถือโต๊ะสามร้อยแผ่นของฮาบากุกไว้ในมือของตน หมายสำคัญ หรือธงสัญญาณนั้น คือกิเดโอนเอง และกองทัพสามร้อยคนนั้น ซึ่งก็คือกองทัพผู้ทรงฤทธิ์ของเอเสเคียลด้วย—ซึ่งลุกขึ้นยืนในบทที่สามสิบเจ็ด.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เมื่อพลับพลาได้รับการถวายใน เลวีนิติ 9:23, 24 ภายหลังการถวายเครื่องบูชาครั้งแรกของอาโรนในฐานะมหาปุโรหิต ไฟก็ออกมาจากเบื้องพระพักตร์พระยาห์เวห์และเผาผลาญเครื่องเผาบูชาและไขมันบนแท่นบูชา ประชาชนโห่ร้องและซบหน้าลงด้วยความยำเกรง เหตุการณ์นี้จะต้องสอดคล้องกันกับไฟของเอลียาห์ทีละบรรทัดต่อบรรทัดหนึ่ง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คำอธิษฐานของเอสราในชั่วยามที่เก้าเพื่อการแยกข้าวสาลีออกจากข้าวละมาน ซึ่งเกิดขึ้น ณ เวลากฎหมายวันอาทิตย์ ย่อมสำเร็จสมบูรณ์ในขณะนั้น เมื่อคริสตจักรนักรบแปรเปลี่ยนเป็นคริสตจักรผู้มีชัย ทั้งยังต้องสอดคล้องกับไฟของกิเดโอนด้วยเช่นกัน ไฟที่เผาผลาญบนเครื่องบูชาครั้งแรกของอาโรน ซึ่งถวายขึ้นหลังจากการชำระถวายเจ็ดวันในวันที่แปด ได้ย้อนกลับมาในวันเดียวกันนั้น และได้ทำลายบุตรชายชั่วร้ายทั้งสองของอาโรน เมื่อพระวิญญาณบริสุทธิ์ทรงถูกเทลงมาอย่างไร้ขอบเขตในชั่วยามที่เก้า ณ เวลากฎหมายวันอาทิตย์ จะมีการแยกปุโรหิตออกเป็นสองจำพวก และคริสตจักรผู้มีชัยจะเริ่มต้นงานซึ่งม้าสีขาวแห่งเมืองเอเฟซัสเป็นภาพแทน คือออกไปอย่างมีชัยและเพื่อจะมีชัยต่อไป การเจิมของคริสตจักรผู้มีชัยพบพยานยืนยันประการที่สองในพระวิหารของซาโลมอน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ในการถวายพระวิหารของซาโลมอนใน 2 พงศาวดาร 7:1–3 ภายหลังคำอธิษฐานของซาโลมอน ไฟได้ลงมาจากสวรรค์และเผาผลาญเครื่องเผาบูชาและเครื่องสัตวบูชา พระสิริขององค์พระผู้เป็นเจ้าได้ทรงเต็มพระวิหาร ทำให้ประชาชนพากันนมัสการและประกาศถึงความดีของพระเจ้าและพระกรุณาอันยั่งยืนของพระองค์ ในวาระกฎหมายวันอาทิตย์ คริสตจักรผู้มีชัยจะถูกยกขึ้นเหนือภูเขาทั้งสิ้นดุจมงกุฎและธงสัญญาณ ตามที่กล่าวไว้ในเศคาริยาห์และอิสยาห์ เมื่อไฟได้ลงมาในคราวถวายพระวิหารของซาโลมอน พระวิหารก็เต็มไปด้วยพระสิริขององค์พระผู้เป็นเจ้า เป็นสัญลักษณ์ว่าการเป่าแตรที่เจ็ดได้ทำงานของมันให้สำเร็จบนชนชาติของพระเจ้าแล้ว และกำลังจะกระทำงานเดียวกันนั้นให้สำเร็จแก่คนงานชั่วโมงที่สิบเอ็ด แตรที่เจ็ดเป็นตัวแทนของการลบมลทินบาป คือการประสานรวมกันของพระลักษณะพระเจ้าและความเป็นมนุษย์ ซึ่งเกิดขึ้นเมื่อพระเยซูทรงยกอาณาจักรแห่งพระสิริของพระองค์ขึ้น ไฟนั้นซึ่งได้ลงมาที่พลับพลาของโมเสสและพระวิหารของซาโลมอน ก็เป็นไฟแห่งการพิพากษาสำหรับบุตรชายของอาโรนด้วย ดังเช่นที่เป็นสำหรับดาวิด.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เครื่องบูชาของดาวิดบนลานนวดข้าวของอาราวนาห์/โอรนันใน 1 พงศาวดาร 21:26 ระหว่างภัยพิบัติที่เกิดขึ้นเนื่องมาจากการสำมะโนประชากรของดาวิด ได้รับคำตอบด้วยไฟจากสวรรค์บนแท่นบูชา เป็นสัญญาณแห่งการทรงรับไว้และทำให้ภัยพิบัตินั้นยุติลง ภัยพิบัติของเลาดีเซียย่อมสิ้นสุดลงเมื่อไฟเสด็จลงมาบนเครื่องบูชาของดาวิด เพื่อระงับภัยพิบัติแห่งการพึ่งพากำลังและสติปัญญาของมนุษย์ของเขา การเปลี่ยนผ่านจากมนุษย์ไปสู่มนุษย์ฝ่ายพระเจ้าถูกกำหนดหมายไว้เมื่อการลบมลทินบาปสำเร็จลุล่วง และคริสตจักรถูกยกขึ้นเป็นธงสัญญาณ ณ จุดนั้น โดยสอดคล้องกับพระวิหารของซาโลมอน พระสิริขององค์พระผู้เป็นเจ้าได้ทรงเติมเต็มพระวิหาร เมื่อความเป็นพระเจ้าทรงรวมเข้ากับความเป็นมนุษย์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เราจะดำเนินการพิจารณาช่วงเวลาแห่งเสียงร้องเวลาเที่ยงคืน ซึ่งมีการเป็นภาพแทนโดยชั่วโมงที่สามและชั่วโมงที่เก้า 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ครั้นล่วงไปหกวันแล้ว พระเยซูทรงพาเปโตร ยากอบ และยอห์นน้องชายของยากอบขึ้นไปบนภูเขาสูงแห่งหนึ่งตามลำพัง แล้วพระองค์ทรงจำแลงพระกายต่อหน้าเขาทั้งหลาย และพระพักตร์ของพระองค์ก็ทอแสงดุจดวงอาทิตย์ และฉลองพระองค์ของพระองค์ก็ขาวผ่องดุจแสงสว่าง และดูเถิด มีโมเสสกับเอลียาห์มาปรากฏแก่เขาทั้งหลาย กำลังสนทนากับพระองค์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ฝ่ายเปโตรจึงทูลตอบพระเยซูว่า “พระองค์เจ้าข้า การที่ข้าพระองค์ทั้งหลายได้อยู่ที่นี่ก็ดียิ่งนัก ถ้าพระองค์ทรงพอพระทัย ขอให้ข้าพระองค์ทั้งหลายสร้างเพิงขึ้นที่นี่สามหลัง หลังหนึ่งสำหรับพระองค์ หลังหนึ่งสำหรับโมเสส และหลังหนึ่งสำหรับเอลียาห์” ขณะที่เปโตรยังกล่าวอยู่ ดูเถิด มีเมฆสว่างมาปกคลุมท่านทั้งหลายไว้ และดูเถิด มีพระสุรเสียงออกมาจากเมฆนั้นว่า “ผู้นี้เป็นบุตรที่รักของเรา ซึ่งเราเป็นที่ชอบใจยิ่ง จงเชื่อฟังท่านเถิด”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เมื่อเหล่าสาวกได้ยินดังนั้น ก็พากันซบหน้าลงถึงดิน และมีความกลัวยิ่งนัก แล้วพระเยซูเสด็จเข้ามาทรงแตะต้องเขาและตรัสว่า “ลุกขึ้นเถิด อย่ากลัวเลย”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และเมื่อเขาเงยหน้าขึ้น ก็ไม่เห็นผู้ใดเลย นอกจากพระเยซูเท่านั้น และเมื่อเขากำลังลงมาจากภูเขา พระเยซูทรงกำชับเขาว่า “อย่าบอกนิมิตนี้แก่ผู้ใดเลย จนกว่าบุตรมนุษย์จะทรงเป็นขึ้นจากความตาย” มัทธิว 17:1–9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พระธรรมโยเอลและคริสตจักรมิชชั่นวันที่เจ็ดแห่งเลาดีเซีย - ตอนที่สามสิบสอง</dc:title>
  <dc:subject/>
  <dc:creator>Jeff Pippenger</dc:creator>
  <cp:keywords/>
  <dc:description>Generated by ArticleDigger from joel\32_joel.json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