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พระธรรมโยเอลกับคริสตจักรเซเวนธ์เดย์แอ๊ดเวนตีสแห่งเลาดีเซีย - ตอนที่สามสิบสาม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2026-01-21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หมายเลขสามสิบสาม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เวลาของกฎหมายวันอาทิตย์ คนหนึ่งแสนสี่หมื่นสี่พันตามความหมายเชิงพยากรณ์ได้พบกับคนงานชั่วโมงที่สิบเอ็ด คนหนึ่งแสนสี่หมื่นสี่พันได้รับการประทับตราไว้แล้ว และในเวลานั้นกำลังเรียกมหาชนเป็นอันมากให้ออกมาจากบาบิโลน และให้ยืนหยัดร่วมกับพวกเขาเพื่อวันสะบาโตวันที่เจ็ด การพิพากษาสำหรับครัวเรือนของพระเจ้าสิ้นสุดลงที่กฎหมายวันอาทิตย์ และจากนั้นการพิพากษาจึงเคลื่อนไปยังบรรดาคนต่างชาติ คือมหาชนเป็นอันมาก—ฝูงแกะอื่นของพระเจ้า วิวรณ์บทที่เจ็ดระบุถึงทั้งสองกลุ่ม และในตราประทับที่ห้า บรรดามรณสักขีจากยุคมืดถามว่า “อีกนานเท่าใด” จนกว่าพระเจ้าจะทรงพิพากษาอำนาจของสันตะปาปาเนื่องด้วยการเป็นมรณสักขีของพวกเขา? พวกเขาได้รับบอกให้พักอยู่ในอุโมงค์ฝังศพของตนจนกว่ามรณสักขีกลุ่มที่สองจากการข่มเหงของสันตะปาปาจะครบจำนวน และพวกเขาได้รับเสื้อคลุมสีขาว มหาชนเป็นอันมากในวิวรณ์บทที่เจ็ดสวมเสื้อคลุมสีขาว เพราะพวกเขาเป็นตัวแทนของมรณสักขีกลุ่มที่สองจากการข่มเหงของสันตะปาปาในวิกฤตกฎหมายวันอาทิตย์ซึ่งใกล้จะมาถึง วิวรณ์บทที่เจ็ดและตราประทับที่ห้ากล่าวถึงคนทั้งสองกลุ่มนี้ เช่นเดียวกับคริสตจักรแห่งสเมอร์นาและฟีลาเดลเฟียด้วย สเมอร์นาเป็นตัวแทนของบรรดามรณสักขีแห่งการนองเลือดครั้งสุดท้ายของสันตะปาปา และฟีลาเดลเฟียเป็นตัวแทนของคนหนึ่งแสนสี่หมื่นสี่พัน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เปโตรอยู่ในยามที่สาม ณ ซีซารียา ฟีลิปปี และหลังจาก “หกวัน” มิใช่หกชั่วโมง เขาก็จะอยู่ที่ขอบเขตของกฎหมายวันอาทิตย์ ซึ่งเป็นยามที่เก้า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ครั้นล่วงไปหกวันแล้ว พระเยซูทรงพาเปโตร ยากอบ และยอห์นน้องชายของยากอบ ขึ้นไปบนภูเขาสูงแห่งหนึ่งต่างหาก แล้วพระองค์ก็ทรงจำแลงพระกายต่อหน้าเขาทั้งหลาย พระพักตร์ของพระองค์ส่องแสงดุจดวงอาทิตย์ และฉลองพระองค์ของพระองค์ก็ขาวดุจแสงสว่าง และดูเถิด โมเสสกับเอลียาห์ได้มาปรากฏแก่เขา กำลังสนทนากับพระองค์ มัทธิว 17:1–3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กฎหมายวันอาทิตย์ คนหนึ่งแสนสี่หมื่นสี่พันในเชิงพยากรณ์ได้พบกับชนเป็นอันมากเหลือที่จะนับได้ เอลียาห์เป็นตัวแทนของคนหนึ่งแสนสี่หมื่นสี่พันผู้ซึ่งไม่ลิ้มรสความตาย และโมเสสเป็นตัวแทนของบรรดาผู้ที่ตายในองค์พระผู้เป็นเจ้า พวกเขายืนอยู่กับพระคริสต์ ณ กฎหมายวันอาทิตย์ ซึ่งเป็นที่ซึ่งพระคริสต์ทรงเจิมอาณาจักรแห่งพระสิริของพระองค์ ดังที่พระองค์ได้ทรงสถาปนาอาณาจักรแห่งพระคุณของพระองค์ไว้ที่กางเขน หากท่านยังคงติดตามตรรกะที่เรากำลังนำเสนอเกี่ยวเนื่องกับช่วงเวลาหกชั่วโมงตั้งแต่ชั่วโมงที่สามถึงชั่วโมงที่เก้า ก็จำเป็นที่จะต้องเห็นสิ่งหนึ่งซึ่งเป็นภาพประกอบที่พิเศษอย่างยิ่ง.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ชั่วยามที่สามแห่งซีซารียาฟีลิปปี คืออัลฟาของโอเมกาแห่งชั่วยามที่เก้าของซีซารียามาริติมา ข้าพเจ้ากำลังชี้ให้เห็นว่า มิใช่หกชั่วโมงต่อมา หากแต่หกวันต่อมา เปโตรอยู่ที่ภูเขาแห่งการจำแลงพระกาย ซึ่งยังแสดงให้เห็นประวัติศาสตร์ที่ไปถึงจุดสุดยอดที่กฎหมายวันอาทิตย์ อันเป็นชั่วยามที่เก้าด้วย ช่วงเวลาหกวันนั้นสอดคล้องกับช่วงเวลาหกชั่วโมง แต่เป็นเช่นนั้นเพียงในฐานะแฟรกทัลจากซีซาเรียถึงซีซาเรียเท่านั้น สิ่งที่พิเศษอย่างยิ่งคือ ปรากฏการณ์ของแฟรกทัลแห่งประวัติศาสตร์ที่อยู่ภายในประวัติศาสตร์ของช่วงเวลาหกชั่วโมงนี้ เป็นสิ่งเดียวกันอย่างแม่นตรงกับที่เกิดขึ้นเมื่อพิจารณาฤดูกาลเพนเทคอสต์ หกชั่วโมงนับจากการสิ้นพระชนม์ของพระคริสต์จนถึงเพนเทคอสต์ เป็นแฟรกทัลของช่วงเวลาตั้งแต่กางเขนจนถึง ค.ศ. 34 เมื่อสัปดาห์ศักดิ์สิทธิ์สิ้นสุดลง และข่าวประเสริฐได้ไปถึงบรรดาคนต่างชาติ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“บัดนี้ความจองหองและความริษยาได้ปิดประตูกั้นแสงสว่างไว้ หากรายงานที่พวกผู้เลี้ยงแกะและพวกนักปราชญ์นำมานั้นได้รับการเชื่อถือ ก็ย่อมจะทำให้พวกปุโรหิตและรับบีตกอยู่ในฐานะที่น่าอัปยศยิ่งนัก โดยพิสูจน์ว่าคำอ้างของพวกเขาที่ว่าตนเป็นผู้แสดงความจริงของพระเจ้านั้นไม่เป็นความจริง ครูผู้ทรงความรู้เหล่านี้จะไม่ยอมลดตัวลงไปรับการสั่งสอนจากคนที่พวกเขาเรียกว่าเป็นคนต่างศาสนา พวกเขากล่าวว่า เป็นไปไม่ได้ที่พระเจ้าจะทรงข้ามพวกเขาไป เพื่อจะทรงสื่อสารกับผู้เลี้ยงแกะที่เขลา หรือกับชนต่างชาติที่ไม่ได้เข้าสุหนัต พวกเขาตั้งใจจะแสดงความดูหมิ่นต่อรายงานเหล่านั้นซึ่งกำลังทำให้กษัตริย์เฮโรดและชาวเยรูซาเล็มทั้งสิ้นแตกตื่น พวกเขาไม่ยอมแม้แต่จะไปยังเบธเลเฮมเพื่อดูว่าสิ่งเหล่านี้เป็นจริงหรือไม่ และพวกเขาก็นำประชาชนให้มองว่าความสนใจในพระเยซูนั้นเป็นความตื่นเต้นอย่างบ้าคลั่ง ตรงนี้เองที่การปฏิเสธพระคริสต์โดยพวกปุโรหิตและรับบีได้เริ่มต้นขึ้น จากจุดนี้ความจองหองและความดื้อดึงของพวกเขาได้เติบโตขึ้นเป็นความเกลียดชังพระผู้ช่วยให้รอดอย่างฝังแน่น ขณะที่พระเจ้ากำลังทรงเปิดประตูให้แก่ชนต่างชาติ บรรดาผู้นำชาวยิวกลับกำลังปิดประตูใส่ตนเอง” The Desire of Ages, 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ท่ามกลางสัปดาห์อันศักดิ์สิทธิ์นั้น พระคริสต์ทรงถูกตรึงกางเขน สามปีครึ่งต่อมา สเทเฟนถูกขว้างด้วยก้อนหิน และโครเนลิอัสได้เรียกเปโตรมา อีกสามปีครึ่งหลังจากกางเขน เวลาพระคุณสำหรับอิสราเอลสมัยโบราณก็สิ้นสุดลงโดยสมบูรณ์ แล้วสเทเฟนก็มองเข้าไปในสวรรค์และเห็นพระคริสต์ทรงยืนอยู่ ซึ่งเป็นสัญลักษณ์ของการสิ้นสุดแห่งเวลาพระคุณในดาเนียล บทที่สิบสอง ข้อหนึ่ง ประตูได้ปิดลงสำหรับอิสราเอลสมัยโบราณ และเปิดออกสำหรับคนต่างชาติ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ในช่วงเวลาตั้งแต่การสิ้นพระชนม์ของพระคริสต์ในชั่วยามที่เก้า ไปจนถึงการตายของสเทเฟนและการทรงเรียกเปโตรในชั่วยามที่เก้า โครเนลิอัสและสเทเฟนเป็นพยานสองคนว่าหนึ่งพันสองร้อยหกสิบวันเชิงพยากรณ์ได้สำเร็จครบถ้วนแล้ว จากชั่วยามที่เก้าแห่งความตายถึงชั่วยามที่เก้าแห่งความตาย เป็นหนึ่งพันสองร้อยหกสิบวันเชิงพยากรณ์ ชั่วยามที่เก้าแห่งความตายจนถึงชั่วยามที่เก้าแห่งวันเพ็นเทคอสต์ชี้ให้เห็นส่วนย่อยแบบแฟรกทัลของหนึ่งพันสองร้อยหกสิบวันนั้น ภายในช่วงเวลาห้าสิบสองวัน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แฟรกทัลซึ่งคือฤดูกาลเพ็นเทคอสต์นั้นอยู่ ณ จุดเริ่มต้นของ 1,260 วันเหล่านั้น และเมื่อสิ้นสุดวันเหล่านั้น เปโตรก็ถูกกำหนดตำแหน่งเชิงพยากรณ์ไว้ทั้งในยามที่สามและยามที่เก้า ณ เมืองซีซารียา ซีซารียาทั้งสองแห่งเป็นตัวแทนของอัลฟาและโอเมกาของช่วงเวลาพยากรณ์หกชั่วโมง ภายในช่วงเวลาพยากรณ์หกชั่วโมงของซีซารียาทั้งสองแห่งนั้น เปโตรเดินทางเป็นเวลาหกวันและไปถึงภูเขาแห่งการจำแลงพระกาย ภูเขานั้นเป็นตัวแทนของการประทับตราซึ่งถึงจุดสุดยอดที่กฎหมายวันอาทิตย์ ซึ่งเป็นจุดที่คริสตจักรผู้มีชัยถูกยกขึ้นเหนือภูเขาทั้งสิ้น หกวันนั้นเป็นตัวแทนของช่วงเวลาหกชั่วโมงจากซีซารียาถึงซีซารียา และเป็นแฟรกทัลภายในช่วงเวลานั้น ดังเช่นที่ฤดูกาลเพ็นเทคอสต์เป็นแฟรกทัล ณ จุดเริ่มต้นของช่วงเวลาอันศักดิ์สิทธิ์เดียวกันนั้นเอง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ฟร็กทัลแห่งการเริ่มต้นเป็นความสำเร็จครบถ้วนของเทศกาลฤดูใบไม้ผลิซึ่งสัมพันธ์กับฤดูกาลเพ็นเทคอสต์ ส่วนแฟร็กทัลแห่งตอนปลายตั้งแต่เมืองซีซารียา ฟีลิปปีไปจนถึงภูเขาแห่งการจำแลงพระกาย ก็ถูกเชื่อมโยงเข้าด้วยกันในเชิงพยากรณ์กับสัปดาห์ศักดิ์สิทธิ์เช่นกัน ที่ภูเขานั้น พระบิดาได้ตรัส ดังที่พระองค์ได้ทรงกระทำในการรับบัพติศมาของพระคริสต์ และดังที่พระองค์จะตรัสอีกครั้งหนึ่งก่อนถึงกางเขน พระบิดาได้ตรัสด้วยพระสุรเสียงอันได้ยินได้สามครั้ง ตั้งแต่การเริ่มต้นของสัปดาห์ศักดิ์สิทธิ์จนถึงกางเขน ครั้งหนึ่งในการรับบัพติศมา จากนั้นที่ภูเขาแห่งการจำแลงพระกาย และต่อมาพระองค์ได้ตรัสท่ามกลางเงาแห่งกางเขนที่กำลังใกล้เข้ามา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กางเขนคือโอเมกาของช่วงเวลา 1,260 วันซึ่งเริ่มต้นขึ้นเมื่อพระองค์ทรงรับบัพติศมา การรับบัพติศมาและกางเขนเป็นหมุดหมายเฉพาะของสัปดาห์ศักดิ์สิทธิ์ในดาเนียลบทที่เก้า จึงชี้ให้เห็นว่าภูเขาแห่งการจำแลงพระกายเป็นส่วนหนึ่งของสัปดาห์ศักดิ์สิทธิ์นั้น หากหมุดหมายแรกและหมุดหมายสุดท้ายเป็นการสำเร็จครบถ้วนของหมุดหมายแห่งคำพยากรณ์ของสัปดาห์ศักดิ์สิทธิ์แล้ว หมุดหมายตรงกลางก็จำต้องเป็นเช่นเดียวกันด้วยความจำเป็นเชิงพยากรณ์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พิธีบัพติศมาเป็นทูตสวรรค์องค์ที่หนึ่ง; ภูเขาแห่งการจำแลงพระกายเป็นองค์ที่สอง และกางเขนเป็นองค์ที่สาม ที่ภูเขานั้น พระเจ้าทรงระบุโมเสสและเอลียาห์ว่าเป็นหมุดหมายแห่งคริสตจักรส่วนที่เหลืออยู่ การประยุกต์นี้ถูกเชื่อมโยงเข้าด้วยกันด้วยสัญลักษณ์สามประการของเปโตร ยากอบ และยอห์น มีอยู่สามครั้งที่พระเยซูทรงพาเปโตร ยากอบ และยอห์นไปกับพระองค์ ครั้งแรกคือการเป็นขึ้นจากตายของบุตรสาวของไยรัส ครั้งที่สองคือการจำแลงพระกาย และครั้งที่สามคือเกทเสมนี ครั้งแรกนั้น เปโตร ยากอบ และยอห์นเป็นพยานเห็นหญิงพรหมจารีอายุสิบสองปีผู้หนึ่งซึ่งเป็นขึ้นจากตายแล้ว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ครั้นพระเยซูเสด็จกลับมาแล้ว ประชาชนทั้งหลายก็ต้อนรับพระองค์ด้วยความยินดี เพราะทุกคนกำลังคอยพระองค์อยู่ และดูเถิด มีชายคนหนึ่งชื่อไยรัส เขาเป็นนายธรรมศาลา จึงกราบลงแทบพระบาทของพระเยซู และทูลอ้อนวอนพระองค์ให้เสด็จไปยังเรือนของเขา เพราะเขามีบุตรสาวคนเดียว อายุประมาณสิบสองปี และนางกำลังจะสิ้นใจ แต่เมื่อพระองค์เสด็จไป ประชาชนก็เบียดเสียดพระองค์ ลูกา 8:40–42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 “ไยรัส” หมายถึง “ผู้ให้ความสว่าง” และ “มีความสุกสกาวและรุ่งโรจน์” ในบรรดาสามครั้งที่เปโตร ยากอบ และยอห์นได้รับการทรงเชิญเป็นการเฉพาะให้เป็นแขกของพระคริสต์ ครั้งนี้เป็นครั้งแรก และไยรัสเป็นภาพแทนทูตสวรรค์องค์แรกผู้ทำให้แผ่นดินโลกสว่างไสวด้วยรัศมีสง่าราศีของตน หญิงพรหมจารีอายุสิบสองปีเป็นภาพแทนของพรหมจารีทั้งหลายที่จะได้รับการเป็นขึ้นจากตายเป็นหนึ่งแสนสี่หมื่นสี่พัน พระคริสต์เสด็จถึงเรือนของบุตรสาวพรหมจารี หลังจากที่พระองค์ทรงมีปฏิสัมพันธ์กับหญิงผู้หนึ่งซึ่งตกโลหิตมาสิบสองปี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และมีหญิงคนหนึ่งเป็นโรคตกเลือดมาสิบสองปีแล้ว ได้ใช้ทรัพย์สินทั้งหมดของตนไปกับแพทย์ทั้งหลาย แต่ก็ไม่มีผู้ใดรักษาเธอให้หายได้ นางเข้ามาข้างหลังพระองค์และแตะต้องชายฉลองพระองค์ แล้วโลหิตที่ไหลอยู่ก็หยุดทันที ลูกา 8:43, 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มีการระบุถึงหญิงพรหมจารีอายุสิบสองปีคนหนึ่ง แล้วในข้อถัดไปก็มีการระบุถึงหญิงอีกคนหนึ่งซึ่งเป็นโรคตกเลือดมาสิบสองปี หญิงผู้นั้นมีโรคตกเลือดตลอดช่วงชีวิตทั้งหมดของหญิงพรหมจารีนั้น พระเยซูกำลังจะเสด็จผ่านหญิงผู้เป็นโรคตกเลือด เพื่อจะไปถึงบุตรสาวพรหมจารี หญิงผู้นี้เป็นสัญลักษณ์ของข่าวสารของทูตสวรรค์องค์ที่หนึ่ง ดังที่ปรากฏในข่าวสารถึงเลาดีเซีย พระคริสต์กำลังจะทรงให้หญิงพรหมจารีฟื้นคืนและลุกขึ้นมีชีวิต และหญิงป่วยนั้น คือหญิงเลาดีเซียน ยังมีโอกาสช่วงสั้น ๆ ที่จะสัมผัสพระลักษณะแห่งพระเจ้า เด็กคนหนึ่งเป็นสัญลักษณ์ของชนรุ่นสุดท้าย และพระเยซูกำลังเสด็จผ่านหญิงที่อ่อนเปลี้ยป่วยไข้ คือเลาดีเซีย เพื่อทรงยกหญิงพรหมจารีแห่งยุคสุดท้ายให้ลุกขึ้น เมื่อหญิงพรหมจารีฟื้นคืนขึ้นมา หญิงนั้นก็ได้รับการรักษาแล้วหรือไม่ก็ถูกเสด็จผ่านไปแล้ว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ลักษณะประการหนึ่งของทูตสวรรค์องค์แรกคือความยำเกรง และความยำเกรงนั้นมีอยู่สองประเภท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ขณะที่พระองค์ยังตรัสอยู่ ก็มีคนหนึ่งมาจากเรือนของเจ้าอธิการธรรมศาลา เรียนเขาว่า ธิดาของท่านตายแล้ว อย่ารบกวนพระอาจารย์เลย แต่เมื่อพระเยซูทรงได้ยินแล้ว พระองค์จึงตรัสตอบเขาว่า อย่ากลัวเลย จงเชื่อเท่านั้น แล้วนางจะหายเป็นปกติ ลูกา 8:49, 50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แล้วเปโตร ยากอบ และยอห์นก็เข้าไปในห้องซึ่งการเป็นขึ้นจากตาย อันมีพิธีบัพติศมาของพระคริสต์เป็นสัญลักษณ์นั้น เป็นภาพแทนของการประทานฤทธิ์เดชแก่ทูตสวรรค์องค์ที่หนึ่งและองค์ที่สาม ภูเขาแห่งการจำแลงพระกายเป็นครั้งที่สองที่เปโตร ยากอบ และยอห์นเป็นพยาน ภูเขาแห่งการจำแลงพระกายคือทูตสวรรค์องค์ที่สอง และเมื่อพระคริสต์ทรงนำสาวกกลุ่มเดิมไปยังเกทเสมนี ก็เป็นภาพแทนของทูตสวรรค์องค์ที่สาม ในขั้นที่สองนั้น ที่ภูเขาแห่งการจำแลงพระกายมี “การทวีซ้ำ” อยู่ เพราะหมายสำคัญของภูเขาเป็นจุดกึ่งกลางของสามครั้งที่พระบิดาตรัส ครั้งแรกคือในการรับบัพติศมาของพระองค์ ซึ่งสอดคล้องกับการเป็นขึ้นจากตายของหญิงพรหมจารีอายุสิบสองปี ครั้งที่สองคือที่ภูเขา และครั้งที่สามคือก่อนกางเขนไม่นาน สามครั้งที่พระบิดาตรัส และสามครั้งที่สาวกสามคนนั้นได้ไปตามลำพังกับพระเยซู เชื่อมโยงกันด้วยข้อเท็จจริงที่ว่า หมายสำคัญที่สองในทั้งสองแนวคือภูเขาแห่งการจำแลงพระกาย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เมื่อพระองค์เสด็จเข้าไปในเรือนแล้ว พระองค์มิได้ทรงยอมให้ผู้ใดเข้าไปด้วย เว้นแต่เปโตร และยากอบ และยอห์น กับบิดาและมารดาของเด็กหญิงนั้น ทุกคนกำลังร้องไห้และคร่ำครวญถึงนาง แต่พระองค์ตรัสว่า อย่าร้องไห้เลย นางมิได้ตาย แต่หลับอยู่ และเขาทั้งหลายก็หัวเราะเยาะพระองค์ เพราะรู้ว่านางตายแล้ว แต่พระองค์ทรงให้คนเหล่านั้นออกไปเสียหมด แล้วทรงจับมือนางและตรัสเรียกว่า เด็กหญิงเอ๋ย จงลุกขึ้นเถิด และจิตวิญญาณของนางก็กลับมาอีก และนางก็ลุกขึ้นในทันที แล้วพระองค์ทรงบัญชาให้เอาอาหารมาให้นาง บิดามารดาของนางก็ประหลาดใจยิ่งนัก แต่พระองค์ทรงกำชับเขาทั้งสองว่า อย่าบอกผู้ใดถึงเหตุการณ์ที่ได้เกิดขึ้น ลูกา 8:51–56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 ยากอบ และยอห์นเป็นพยานเห็นทูตสวรรค์องค์แรกในการเป็นขึ้นจากตายของหญิงพรหมจารี ผู้ซึ่งได้หลับไป ดังเช่นลาซารัส เมื่อเธอตื่นขึ้น เธอก็ลุกขึ้นทันทีและได้รับอาหาร เมื่อเอลียาห์และโมเสสเป็นขึ้นจากตายในวิวรณ์บทที่สิบเอ็ด ทั้งสองก็ลุกขึ้นทันที แล้วพระวิญญาณบริสุทธิ์ก็ทรงถูกเทลงมาอย่างไม่มีขอบเขต ซึ่งเป็นภาพแทนอาหารของหญิงพรหมจารี ภูเขาแห่งการจำแลงพระกายเกิดขึ้นหกวันหลังจากเมืองซีซารียา ฟีลิปปี เว้นแต่ในบันทึกเหตุการณ์ของลูกา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ครั้นประมาณแปดวันภายหลังถ้อยคำเหล่านั้น พระองค์ทรงพาเปโตร ยอห์น และยากอบขึ้นไปบนภูเขาเพื่ออธิษฐาน และขณะเมื่อพระองค์ทรงอธิษฐาน พระพักตร์ของพระองค์ก็เปลี่ยนไป และฉลองพระองค์ก็ขาวสุกใส และดูเถิด มีชายสองคนสนทนากับพระองค์ คือโมเสสและเอลียาห์ ลูกา 9:28–30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ทั้งมัทธิวและมาระโกกล่าวอย่างชัดเจนว่า “หลังจากหกวัน” และลูกากล่าวว่า “ประมาณ” แปดวัน ผู้เขียนพระคัมภีร์ได้ใช้วิธีนับเวลาสองแบบ คือแบบหนึ่งเรียกว่านับรวม และอีกแบบหนึ่งเรียกว่านับไม่นับรวม เมื่อมองเผินๆ อาจดูเสมือนเป็นความขัดแย้งกัน แต่การที่ลูกาใช้คำว่า “ประมาณ” บ่งชี้ว่าเขากำลังกล่าวโดยใช้การนับแบบรวมวันทั้งต้นและปลาย และเมื่อมัทธิวกับมาระโกกล่าวว่า “หลังจากหกวัน” ก็แสดงให้เห็นว่าทั้งสองกำลังนับเฉพาะจำนวนวันเต็ม โดยไม่นับวันที่เริ่มต้นช่วงแปดวันนั้น หรือวันที่สิ้นสุดช่วงแปดวันนั้น ความแตกต่างนี้ก่อให้เกิดสัญลักษณ์เชิงตัวเลขสองประการของช่วงเวลาเดียวกัน ประการหนึ่งคือเลขแปด และอีกประการหนึ่งคือหกวัน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สิ่งที่ได้รับการสถาปนาขึ้นโดยพยานหลักฐานสองประการของช่วงเวลาหกหรือแปดวันจาก Caesarea Philippi และภูเขาแห่งการจำแลงพระกายนั้น คือว่า ในช่วงเวลาที่พระคริสต์ทรงประทับตราหนึ่งแสนสี่หมื่นสี่พันคนนั้น เลขแปดเป็นตัวแทนของแปดชีวิตบนเรือโนอาห์ และเลขหกเป็นตัวแทนของคริสตจักรที่หก คือฟิลาเดลเฟีย ซึ่งถูกกำหนดไว้ให้เป็นคริสตจักรที่เป็นองค์ที่แปด อันเป็นมาจากทั้งเจ็ด พวกเขาถูกแปลงสภาพให้เป็นองค์ที่แปดในการถวายพระเกียรติแด่โมเสส เอลียาห์ และพระคริสต์ การถวายพระเกียรติบนภูเขานั้นยังถูกทำให้เป็นแบบอย่างล่วงหน้าโดยการถวายพระเกียรติบนภูเขาในประวัติศาสตร์ของโมเสส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เมื่อโมเสสขึ้นไปบนภูเขา ท่านได้พาผู้ใหญ่เจ็ดสิบคนและโยชูวาขึ้นไปด้วย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แล้วโมเสส อาโรน นาดับ และอาบีฮู พร้อมทั้งผู้ใหญ่เจ็ดสิบคนแห่งอิสราเอล ก็ขึ้นไป และเขาทั้งหลายได้เห็นพระเจ้าแห่งอิสราเอล และใต้พระบาทของพระองค์นั้นปรากฏประหนึ่งงานปูด้วยศิลาสีไพทิน และประหนึ่งท้องฟ้าเองในความแจ่มใสของมัน และพระองค์มิได้ทรงยื่นพระหัตถ์ลงโทษบรรดาผู้นำของชนชาติอิสราเอล เขาทั้งหลายได้เห็นพระเจ้า และได้รับประทานอาหารและดื่ม แล้วพระยาห์เวห์ตรัสแก่โมเสสว่า “จงขึ้นมาหาเราบนภูเขา และคอยอยู่ที่นั่น และเราจะให้แผ่นศิลาแก่เจ้า ทั้งธรรมบัญญัติและพระบัญญัติซึ่งเราได้เขียนไว้ เพื่อเจ้าจะได้สอนเขาทั้งหลาย”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โมเสสก็ลุกขึ้น และโยชูวาผู้ปรนนิบัติของท่านด้วย; และโมเสสได้ขึ้นไปยังภูเขาของพระเจ้า แล้วท่านกล่าวแก่บรรดาผู้ใหญ่ทั้งหลายว่า “จงคอยอยู่ที่นี่เพื่อพวกเรา จนกว่าเราจะกลับมาหาท่านทั้งหลายอีก; และดูเถิด อาโรนกับเฮอร์อยู่กับท่านทั้งหลาย: ถ้าผู้ใดมีเรื่องที่จะต้องจัดการ ก็ให้ผู้นั้นไปหาทั้งสองคนนั้น”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และโมเสสก็ขึ้นไปบนภูเขา และเมฆก้อนหนึ่งปกคลุมภูเขานั้น และพระสิริของพระยาห์เวห์สถิตอยู่เหนือภูเขาซีนาย และเมฆนั้นปกคลุมภูเขาอยู่หกวัน ครั้นวันที่เจ็ด พระองค์ทรงเรียกโมเสสจากท่ามกลางเมฆนั้น และภาพที่เห็นแห่งพระสิริของพระยาห์เวห์ก็เป็นดุจไฟที่เผาผลาญอยู่บนยอดภูเขาในสายตาของบุตรหลานอิสราเอล และโมเสสก็เข้าไปในท่ามกลางเมฆนั้น และขึ้นไปบนภูเขา และโมเสสอยู่บนภูเขานั้นสี่สิบวันสี่สิบคืน อพยพ 24:9–18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ข่าวสารของทูตสวรรค์องค์ที่หนึ่งคือการเป็นขึ้นจากตายของบุตรสาวของไยรัส ซึ่งสอดคล้องกับพิธีบัพติศมาของพระคริสต์ แล้วหกวันต่อมา ก็มีภูเขาแห่งการจำแลงพระกาย ซึ่งคือทูตสวรรค์องค์ที่สอง อันนำไปสู่กางเขน ซึ่งคือทูตสวรรค์องค์ที่สาม ดังที่ทูตสวรรค์องค์ที่สอง ภูเขานั้นมีพยานซ้ำสอง กล่าวคือ การตรัสของพระบิดาบนภูเขานั้นเชื่อมโยงกับเส้นที่สองของสามเส้น สามครั้งที่เปโตร ยากอบ และยอห์นเป็นแขกผู้ได้รับสิทธิพิเศษเฉพาะของพระคริสต์ และสามครั้งที่พระบิดาตรัส ทั้งสองสิ่งนี้ต่างชี้ถึงการสำแดงครั้งที่สองแห่งพระสุรเสียงของพระบิดา และครั้งที่สองที่พระเยซูทรงพาเปโตร ยากอบ และยอห์นไปด้วย ก็คือที่ภูเขาแห่งการจำแลงพระกาย หมุดหมายที่สองของภูเขานั้นมีพยานซ้ำสองแห่งพระสุรเสียงของพระบิดาและสาวกสามคนนั้น เพราะข่าวสารที่สองย่อมชี้ถึง “การทวีซ้ำ” 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ช่วงเวลาหกชั่วโมงระหว่างเครื่องบูชาคราวเย็นกับเครื่องบูชาคราวเช้า ซึ่งมัทธิวและมาระโกเป็นผู้แสดงไว้โดยหกวันนับจากซีซารียาฟีลิปปีถึงภูเขา นั้น ได้รับการเป็นภาพแทนโดยหกวันของโมเสส จนกระทั่งในวันที่เจ็ดท่านจึงถูกเรียกเข้าไปในเมฆนั้น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เส้นนี้เริ่มต้นด้วยช่วงเวลาการคอยของทูตสวรรค์องค์ที่สอง ดังที่โมเสสสั่งบรรดาผู้ใหญ่เจ็ดสิบคนให้ “คอย” จนกว่าเขาจะกลับมา หกวันแรกในเส้นนั้นถูกแยกออกต่างหาก แต่ยังคงเป็นส่วนหนึ่งของสี่สิบหกวันทั้งหมด หกวันนี้เป็นช่วงเวลาที่นำไปสู่การทดสอบครั้งที่สาม ซึ่งแทนด้วยสี่สิบวัน สี่สิบหกวันเป็นสัญลักษณ์ของพระวิหาร หกวันนั้นคือหกชั่วโมงตั้งแต่การสิ้นพระชนม์ของพระคริสต์จนถึงวันเพ็นเทคอสต์ หกชั่วโมงตั้งแต่การตรึงพระองค์บนกางเขนจนถึงการสิ้นพระชนม์ของพระองค์ และหกชั่วโมงจากซีซารียาถึงซีซารียา และหกชั่วโมงของเปโตรในห้องชั้นบนถึงพระวิหาร โมเสสกำลังรับพระราชบัญญัติแห่งพันธสัญญา และกำลังได้รับคำสั่งว่าด้วยวิธีการยกตั้งพระวิหาร แม้ว่าพระคัมภีร์กล่าวว่าไม่มีมนุษย์คนใดได้เห็นพระเจ้า แต่บรรดาผู้ใหญ่เหล่านั้น “ได้เห็นพระเจ้าแห่งอิสราเอล” การได้รับสง่าราศีของพระเจ้าบนภูเขากับโมเสสและบรรดาผู้ใหญ่ เป็นแบบอย่างล่วงหน้าของการได้รับสง่าราศีบนภูเขาแห่งการจำแลงพระกาย ทั้งสองกรณีต่างมีช่วงเวลาหกวัน เส้นของโมเสสรวมทั้งช่วงเวลาการคอยของทูตสวรรค์องค์ที่สอง และสี่สิบหกวันเต็มซึ่งเป็นตัวแทนของพระวิหาร สี่สิบวันที่เขาได้รับพระราชบัญญัตินั้น เป็นตัวแทนของการประทับตรา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เปโตรอยู่ที่เมืองซีซารียาฟีลิปปีในยามที่สาม ระหว่างทางไปยังเมืองซีซารียามาริติมาในยามที่เก้า และภายในหกถึงแปดวันเขาก็อยู่ที่ภูเขา พำนักอยู่กับผู้อาวุโสเจ็ดสิบคนของโมเสส เมื่อเขาเห็นนิมิตขององค์พระผู้เป็นเจ้าผู้ทรงได้รับพระสิริ ดังที่ดาเนียลได้เห็นในบทที่สิบ ดาเนียลเห็นองค์พระผู้เป็นเจ้าต่อพระพักตร์ ดังเช่นกิเดโอนและผู้อาวุโสเจ็ดสิบคนก็ได้เห็นด้วย ภูเขาแห่งการทรงจำแลงพระกายนั้นเป็นสถานที่ซึ่งขบวนการเลาดีเซียของคนหนึ่งแสนสี่หมื่นสี่พันคนถูกแปรเปลี่ยนเป็นขบวนการฟีลาเดลเฟียของคนหนึ่งแสนสี่หมื่นสี่พันคน พวกเขากลายเป็นคริสตจักรที่แปดซึ่งเป็นคริสตจักรที่หก ดังนั้นเราจึงเห็นหกวันและแปดวัน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หกชั่วโมงตั้งแต่การตรึงกางเขนจนถึงการสิ้นพระชนม์ของพระองค์ หกชั่วโมงของวันเพ็นเทคอสต์ หกชั่วโมงจากซีซารียาถึงซีซารียา หกวันสู่ภูเขาแห่งการทรงจำแลงพระกาย และหกวันของโมเสสที่นำไปสู่สี่สิบวันนั้น ล้วนเป็นเส้นเดียวกัน ระหว่างซีซารียา ฟีลิปปี ซึ่งคือปานิอุม กับกฎหมายวันอาทิตย์ คนหนึ่งแสนสี่หมื่นสี่พันคนได้รับการผนึก และการผนึกนั้นก่อให้เกิดการแบ่งแยก.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 คือดาเนียล ผู้เดียวเท่านั้นที่ได้เห็นนิมิตนั้น เพราะบุรุษทั้งหลายที่อยู่กับข้าพเจ้ามิได้เห็นนิมิตนั้นเลย แต่ความครั่นคร้ามอย่างยิ่งได้ตกเหนือเขาทั้งหลาย จนเขาทั้งหลายพากันหนีไปซ่อนตัว ดาเนียล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โมเสสได้แยกจากพวกผู้ใหญ่เมื่อท่านกล่าวว่า “จงคอยอยู่ที่นี่เพื่อพวกเราก่อน จนกว่าเราจะกลับมาหาท่านทั้งหลายอีก” โมเสสได้แยกจากคนทั้งเจ็ดสิบในช่วงเวลาแห่งการคอย และเจ็ดสิบสัปดาห์เป็นตัวแทนของระยะเวลาแห่งการทดลองสำหรับประชากรแห่งพันธสัญญาเดิม เมื่อสัปดาห์ที่เจ็ดสิบสิ้นสุดลง และสัปดาห์ที่เจ็ดสิบนั้นเป็นสัปดาห์ศักดิ์สิทธิ์ซึ่งพระคริสต์ทรงยืนยันพันธสัญญากับคนเป็นอันมาก พระคริสต์ก็ทรงแยกจากประชากรแห่งพันธสัญญาเดิมโดยสมบูรณ์ เมื่อนั้นช่วงเวลาที่ประชากรแห่งพันธสัญญาเดิมจะสามารถแก้ไขปัญหาเรื่องโลหิตของตนได้—ซึ่งสำหรับพวกเขาคือการเชื่อว่าตนได้รับความรอดโดยโลหิตของอับราฮัม—ก็สิ้นสุดลง และหญิงพรหมจารีอายุสิบสองปีก็ได้รับการให้เป็นขึ้นจากความตายเพื่อการปรนนิบัติ ครั้นเมื่อเวลาแห่งการคอยได้เริ่มต้นขึ้น โมเสสก็ได้รับธรรมบัญญัติแห่งพันธสัญญา และคำสั่งทั้งหลายเกี่ยวกับการยกตั้งพระวิหาร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เมื่อเปโตร ยากอบ และยอห์นอยู่บนภูเขา การประทับตราประชากรของพระเจ้า และการที่ภายหลังพวกเขาถูกยกขึ้นเป็นธงสัญญาณนั้น เป็นภาพแทนประชากรแห่งพันธสัญญาเหล่านั้นว่าเป็นพระวิหารของชนหนึ่งแสนสี่หมื่นสี่พันคน แล้วคนงานยามชั่วโมงที่สิบเอ็ดจึงถูกรวมเข้ากับพระวิหารนั้น.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พระยาห์เวห์ตรัสดังนี้ว่า “จงรักษาความยุติธรรม และกระทำความชอบธรรม เพราะความรอดของเราใกล้จะมาถึง และความชอบธรรมของเราจะถูกเผยให้ประจักษ์ ความสุขมีแก่คนที่กระทำเช่นนี้ และแก่บุตรแห่งมนุษย์ที่ยึดมั่นในสิ่งนี้ ผู้ที่รักษาวันสะบาโตมิให้เป็นมลทิน และยับยั้งมือของตนจากการกระทำความชั่วใดๆ อย่าให้บุตรของคนต่างชาติที่ได้เข้าผูกพันตนกับพระยาห์เวห์กล่าวว่า ‘พระยาห์เวห์ทรงแยกข้าพเจ้าออกจากชนชาติของพระองค์โดยสิ้นเชิง’ และอย่าให้ขันทีพูดว่า ‘ดูเถิด ข้าพเจ้าเป็นต้นไม้แห้ง’ เพราะพระยาห์เวห์ตรัสดังนี้แก่พวกขันทีที่รักษาวันสะบาโตของเรา และเลือกกระทำสิ่งที่เป็นที่พอพระทัยเรา และยึดมั่นในพันธสัญญาของเรา คือแก่พวกเขานั้น เราจะให้ในนิเวศของเรา และภายในกำแพงของเรา มีที่และมีนามอันประเสริฐกว่าบุตรชายและบุตรหญิง เราจะให้นามอันถาวรแก่พวกเขา ซึ่งจะไม่ถูกตัดออก ส่วนบุตรของคนต่างชาติที่เข้าผูกพันตนกับพระยาห์เวห์ เพื่อปรนนิบัติพระองค์ และเพื่อรักพระนามของพระยาห์เวห์ เพื่อเป็นผู้รับใช้ของพระองค์ คือทุกคนที่รักษาวันสะบาโตมิให้เป็นมลทิน และยึดมั่นในพันธสัญญาของเรา เราจะนำพวกเขามายังภูเขาบริสุทธิ์ของเรา และทำให้เขาทั้งหลายเปรมปรีดิ์ในนิเวศแห่งการอธิษฐานของเรา เครื่องเผาบูชาและเครื่องสัตวบูชาของเขาทั้งหลายจะเป็นที่โปรดรับบนแท่นบูชาของเรา เพราะนิเวศของเราจะได้ชื่อว่าเป็นนิเวศแห่งการอธิษฐานสำหรับชนทุกชาติ”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องค์พระผู้เป็นเจ้าพระเจ้า ผู้ทรงรวบรวมบรรดาผู้ถูกขับไล่ออกจากอิสราเอล ตรัสว่า “เราจะรวบรวมผู้อื่นเข้ามาหาเขาด้วย นอกเหนือจากบรรดาผู้ที่ได้ถูกรวบรวมเข้ามาหาเขาแล้ว” อิสยาห์ 56:1–8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 ยากอบ และยอห์น ตลอดจนโมเสส เป็นตัวแทนของ “คนอิสราเอลที่ถูกขับไล่” ผู้ซึ่งถูกพี่น้องของตนขับไล่ออกไป เพราะพวกเขาเกลียดชังคนเหล่านั้น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พระยาห์เวห์ตรัสดังนี้ว่า สวรรค์เป็นพระที่นั่งของเรา และแผ่นดินโลกเป็นแท่นรองเท้าของเรา แล้วนิเวศที่เจ้าทั้งหลายจะสร้างให้เราอยู่ที่ไหนเล่า? และสถานที่แห่งการพักผ่อนของเราอยู่ที่ไหน?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เพราะสิ่งทั้งปวงเหล่านี้ มือของเราได้กระทำขึ้น และสิ่งทั้งปวงเหล่านี้ก็ได้บังเกิดมีมาแล้ว พระยาห์เวห์ตรัสดังนี้ว่า แต่ผู้นี้แหละที่เราจะทอดพระเนตร คือผู้ที่ยากจนและมีจิตใจสำนึกผิด และตัวสั่นด้วยเกรงต่อถ้อยคำของเรา ผู้ที่ฆ่าวัวก็เหมือนผู้ที่ฆ่ามนุษย์ ผู้ที่ถวายลูกแกะเป็นเครื่องบูชาก็เหมือนผู้ที่หักคอสุนัข ผู้ที่ถวายธัญบูชาก็เหมือนผู้ที่ถวายเลือดสุกร ผู้ที่เผาเครื่องหอมก็เหมือนผู้ที่กล่าวอวยพรแก่รูปเคารพ เออ พวกเขาได้เลือกทางของตนเอง และจิตวิญญาณของพวกเขาก็ปีติยินดีในสิ่งอันน่าสะอิดสะเอียนของตน เราเองก็จะเลือกความลวงของพวกเขา และจะนำสิ่งที่พวกเขาหวาดกลัวมาถึงพวกเขา เพราะเมื่อเราเรียก ก็ไม่มีผู้ใดตอบ เมื่อเราพูด พวกเขาก็ไม่ฟัง แต่พวกเขาได้กระทำความชั่วต่อหน้าต่อตาเรา และเลือกสิ่งที่เราไม่พอใจ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“จงฟังพระวจนะของพระยาห์เวห์ ท่านทั้งหลายผู้ตัวสั่นเพราะพระวจนะของพระองค์; พี่น้องของท่านที่เกลียดชังท่าน ที่ขับไล่ท่านออกไปเพราะเห็นแก่นามของเรา ได้กล่าวว่า ‘ขอพระยาห์เวห์ทรงได้รับพระสิริ’ แต่พระองค์จะทรงปรากฏเพื่อความชื่นบานของท่าน และพวกเขาจะต้องอับอาย” อิสยาห์ 66:1–5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“ความยินดี” ปรากฏหลายครั้งและในหลายลักษณะในพระคัมภีร์ เช่นเดียวกับคำว่า “ความอับอาย” ในบริบทของข่าวสารของเปโตรจากพระธรรมโยเอล ความอับอายเมื่อเทียบกับความยินดีเป็นสิ่งที่ขนานกัน เช่น คนมีปัญญากับคนโง่เขลา หรือข้าวสาลีกับข้าวละมาน ความอับอายและความยินดี ในบริบทของโยเอล เป็นตัวแทนของผู้ที่มีน้ำมัน หรือมีข่าวสารแห่งฝนชุกปลายฤดู เทียบกับผู้ที่ไม่มี เป็นเมื่อท่านเห็นรายละเอียดนี้เท่านั้น ท่านจึงจะเข้าถึงความหมายที่ลึกซึ้งยิ่งขึ้นของถ้อยคำที่ว่า “พวกพี่น้องของท่านที่เกลียดชังท่าน ที่ขับไล่ท่านออกไปเพราะเห็นแก่นามของเรา” พี่น้องเหล่านั้นคือผู้ที่ใน Spalding and Magan, หน้า 1 และ 2 ถูกกล่าวว่าเป็น “แอ๊ดเวนตีสนิกายแต่ในนาม เช่นยูดาส” ซึ่งจะ “ทรยศเราให้แก่พวกคาทอลิก” “เพราะพวกเขาเกลียดเราเนื่องด้วยเรื่องวันสะบาโต เพราะพวกเขาไม่อาจหักล้างเรื่องนั้นได้” พี่น้องของท่านที่เกลียดชังท่าน ขับไล่ท่านออกไปเพราะข่าวสารเรื่องวันสะบาโตของแผ่นดิน โมเสสเจ็ดครั้ง ซึ่งไม่อาจถูกหักล้างได้ ประเด็นในที่นี้คือ ท่านถูกขับไล่ออกไปเพราะข้อโต้แย้งทางหลักคำสอน เป็นการโต้วาที ดังที่อิสยาห์เรียกไว้ และการโต้วาทีทางหลักคำสอนนั้นคือข่าวสารแห่งฝนชุกปลายฤดู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โยเอลเรียกข่าวสารนั้นว่า “น้ำองุ่นใหม่” และถ้าท่านมีข่าวสารนั้น ท่านก็มีความชื่นบาน หากท่านไม่มี ท่านจะตื่นขึ้นดังเช่นพวกขี้เมาในพระธรรมโยเอล เพื่อจะพบว่า “น้ำองุ่นใหม่” ถูกตัดขาดไปจากปากของท่าน ณ จุดนั้น ในเชิงพยากรณ์ท่านก็ “ได้รับความอับอาย” ชนชั้นที่มีน้ำมันย่อมมีความชื่นบาน และชนชั้นที่ไม่มีน้ำมันย่อมได้รับความอับอาย น้ำมันนั้นก็คือ “น้ำองุ่นใหม่” ด้วย และมีความเกี่ยวข้องกับความชื่นบาน นี่จึงเป็นเหตุที่อิสยาห์กล่าวว่า “จงฟังพระวจนะของพระยาห์เวห์” ชนชั้นหนึ่งเลือกที่จะฟัง และอีกชนชั้นหนึ่งไม่เชื่อฟังต่อเสียงแตร อิสยาห์ระบุชนชั้นที่ฟังไว้อย่างชัดเจน เมื่อท่านกล่าวว่า “เจ้าทั้งหลายผู้ตัวสั่นเพราะพระวจนะของพระองค์” องค์พระผู้เป็นเจ้าทรงรวบรวมบรรดาผู้ที่ถูกขับไล่ออกไปเพราะข่าวสารที่มาถึง ณ 9/11 และในเวลาของกฎหมายวันอาทิตย์ พระองค์ทรงรวบรวมขันทีทั้งหลายของอิสยาห์ ซึ่งถูกพรรณนาไว้ว่าเป็นต้นไม้แห้ง หากเขาทั้งหลายจะยึดมั่นในพันธสัญญาแล้ว เขาทั้งหลายจะไม่ถูกแยกออกจากภูเขาบริสุทธิ์ของพระเจ้าอีกต่อไป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ขันทีหรือ ต้นไม้แห้ง เป็นสัญลักษณ์แทนความตาย ขันทีไม่อาจให้กำเนิดบุตรได้ และต้นไม้แห้งก็ไม่มีชีวิต พระสัญญาคือว่า หากบรรดาคนต่างชาติเหล่านั้น หรือคนงานยามชั่วโมงที่สิบเอ็ด จะยอมรับพันธสัญญาซึ่งมีวันสะบาโตเป็นสัญลักษณ์ พวกเขาจะมีบุตรชายและบุตรหญิง ก่อนอื่นพระองค์ทรงรวบรวมบรรดาผู้ถูกขับไล่ของอิสราเอล จากนั้นทรงยกบรรดาผู้ถูกขับไล่นั้นขึ้นเป็นธงสัญญาณ แล้วจึงทรงรวบรวมฝูงแกะอีกฝูงหนึ่งของพระองค์ การรวบรวมครั้งที่หนึ่งและครั้งที่สองเป็นภาพแทนช่วงเวลาตั้งแต่ 9/11 จนถึงกฎหมายวันอาทิตย์ เมื่อพระวิญญาณบริสุทธิ์ทรงประพรมอยู่ และยังเป็นภาพแทนช่วงเวลาตั้งแต่กฎหมายวันอาทิตย์จนถึงเมื่อมีคาเอลทรงลุกขึ้น และฝนชุกปลายฤดูถูกเทลงมาอย่างไร้ขีดจำกัด ในทั้งสองช่วงเวลา ฝนชุกปลายฤดูคือข่าวสาร ซึ่งถ้าท่านมี ก็จะนำความชื่นชมยินดีมาให้ และถ้าท่านไม่มี ก็จะนำความอับอายมาให้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พระธรรมมัทธิวแบ่งออกเป็นสามแนว ซึ่งเป็นตัวแทนของทูตสวรรค์สามองค์ในวิวรณ์ บทที่สิบสี่ แต่ละแนวทั้งสามยังประกอบด้วยโครงสร้างย่อยที่สะท้อนทูตสวรรค์ทั้งสามอีกด้วย แนวที่สองตั้งแต่บทที่สิบเอ็ดจนถึงบทที่ยี่สิบสองเป็นแนวศูนย์กลาง เพราะเป็นทูตสวรรค์องค์ที่สอง ซึ่งตั้งอยู่ระหว่างทูตสวรรค์องค์ที่หนึ่งและองค์ที่สาม พระธรรมมัทธิวเองก็เป็นแนวศูนย์กลาง เมื่อเราพิจารณาบทที่สิบเอ็ดถึงบทที่ยี่สิบสองในบริบทของบทแห่งพันธสัญญาในปฐมกาลและวิวรณ์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ศูนย์กลางของบทพันธสัญญาทั้งสิบสองบทคือของมัทธิว และบรรทัดศูนย์กลางของสามบรรทัดของมัทธิวก็พบอยู่ในบททั้งสิบสองบทเดียวกันนั้น ศูนย์กลางของบททั้งสิบสองบทนั้นคือการประทับตราคนหนึ่งแสนสี่หมื่นสี่พันคน จุดศูนย์กลางนั้นแสดงไว้ด้วยข้อพระคัมภีร์สามข้อ ซึ่งสอดคล้องกับข้อพระคัมภีร์ศูนย์กลางสามข้อของบทพันธสัญญาทั้งสิบสองบทในปฐมกาลและวิวรณ์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เปโตรเป็นศูนย์กลางของศูนย์กลางของศูนย์กลาง และท่านเป็นตัวแทนของเจ้าสาวคริสเตียนองค์แรกและองค์สุดท้าย นั่นคือพระลายเซ็นของอัลฟาและโอเมกา ปัลโมนีได้ทรงประทับพระลายเซ็นของพระองค์ไว้เหนือการเปลี่ยนชื่อของเปโตรด้วย เมื่อพระองค์ทรงออกแบบปริศนาแห่งชื่อของเปโตรในภาษาอังกฤษ พระเยซูตรัสกับเปโตรเป็นภาษาฮีบรู และบทสนทนานั้นถูกบันทึกไว้เป็นภาษากรีก และภายหลังจึงถูกถ่ายทอดเป็นภาษาอังกฤษ ในภาษาอังกฤษ ปัลโมนีทรงตั้งชื่อเปโตรโดยใช้ตัวอักษรลำดับที่ 16 ของอักษรภาษาอังกฤษ ตามด้วยลำดับที่ 5 ตามด้วยลำดับที่ 20 ตามด้วยลำดับที่ 5 ตามด้วยลำดับที่ 18 โดยทรงทราบอย่างครบถ้วนว่า เมื่อพระองค์ในฐานะปัลโมนีทรงสร้างชื่อซึ่งจะผ่านจากภาษาฮีบรู ไปสู่ภาษากรีก แล้วไปสู่ภาษาอังกฤษนั้น พระองค์ยังได้ทรงออกแบบด้วยว่าชื่อภาษาอังกฤษนั้นจะเปิดให้เกิดปริศนาแห่งการคูณตัวอักษรทั้งห้านั้นตามลำดับ เพื่อให้ไปถึงจำนวนหนึ่งแสนสี่หมื่นสี่พัน ปัลโมนี ผู้ทรงเป็นองค์แรกและองค์สุดท้ายด้วยนั้น ได้ทรงออกแบบให้ตัวแรกในห้าตัวและตัวสุดท้ายในห้าตัวอักษรภาษาอังกฤษที่ประกอบกันเป็นชื่อ Peter เป็นตัวอักษรลำดับที่ 16 และ 18 เพราะว่าชื่อ Peter จะปรากฏในมัทธิว 16:18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แม้จะกล่าวถึงเปโตรมาทั้งหมดนั้นแล้ว เรายังจำเป็นต้องกล่าวถึง “อัตราส่วนทองคำ” ด้วย อัตราส่วนทองคำนี้ถูกแทนโดย มัทธิว 16:18 เพราะอัตราส่วนนั้นคือ 1.618 อัตราส่วนทองคำมีความสัมพันธ์กับแฟรกทัลในธรรมชาติ และเมื่อพัลโมนีกำหนดตำแหน่งของเปโตรไว้ที่ มัทธิว 16:18 พัลโมนีก็กำลังชี้ให้เห็นว่ากุญแจเชิงพยากรณ์ซึ่งถูกวางไว้บนบ่าของเอลียาคิมใน อิสยาห์ 22:22 และบรรดากุญแจเชิงพยากรณ์ซึ่งถูกประทานแก่เปโตรและคริสตจักรในข้อพระคัมภีร์ตอนนั้น รวมถึงแฟรกทัลเชิงพยากรณ์ด้วย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ตั้งแต่ชั่วโมงที่สาม ณ ซีซารียาฟีลิปปี จนถึงชั่วโมงที่เก้า ณ ซีซารียามาริติมา เป็นแฟรกทัลของชั่วโมงที่สามเมื่อพระคริสต์ทรงถูกตรึงกางเขน จนถึงชั่วโมงที่เก้าเมื่อโครเนลิอัสส่งคนไปเชิญเปโตร ฤดูกาลเพ็นเทคอสต์ตั้งแต่ชั่วโมงที่สามของการตรึงกางเขน จนถึงเปโตรในพระวิหารในวันเพ็นเทคอสต์ ณ ชั่วโมงที่เก้า เป็นแฟรกทัลของหนึ่งพันสองร้อยหกสิบวันจากกางเขนถึงโครเนลิอัส สามครั้งที่พระบิดาตรัสเป็นแฟรกทัลของทูตสวรรค์สามองค์ เช่นเดียวกับสามครั้งที่พระเยซูทรงพาเฉพาะเปโตร ยากอบ และยอห์นไปด้วยเท่านั้น ข้อมูลเชิงพยากรณ์ที่ถูกเข้ารหัสไว้ในข้อพระคัมภีร์ซึ่งเปโตรเป็นภาพประกอบของคนหนึ่งแสนสี่หมื่นสี่พันนั้น ลึกซึ้งยิ่งพอ ๆ กับความจริงใด ๆ ที่เคยมีมา กระนั้นก็ตาม เรายังมิได้วางเปโตรไว้ที่พาเนียมในดาเนียลบทที่สิบเอ็ดเลย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เปโตร อัครทูตของพระเยซูคริสต์ เรียน บรรดาผู้ที่อาศัยเป็นคนต่างถิ่นซึ่งกระจัดกระจายอยู่ทั่วแคว้นปอนทัส กาลาเทีย คัปปาโดเกีย เอเชีย และบิธีเนีย ผู้ทรงเลือกสรรไว้ตามพระญาณล่วงหน้าของพระเจ้าพระบิดา โดยการชำระให้บริสุทธิ์ของพระวิญญาณ เพื่อให้เชื่อฟังและได้รับการประพรมด้วยพระโลหิตของพระเยซูคริสต์ ขอพระคุณและสันติสุขจงทวีคูณแก่ท่านทั้งหลายเถิด สาธุการแด่พระเจ้าและพระบิดาแห่งพระเยซูคริสต์องค์พระผู้เป็นเจ้าของเรา ผู้ซึ่งตามพระเมตตาอันอุดมของพระองค์ ได้ทรงให้เราบังเกิดใหม่เข้าสู่ความหวังอันมีชีวิต โดยการเป็นขึ้นจากตายของพระเยซูคริสต์ เพื่อรับมรดกซึ่งไม่เสื่อมสลาย ไม่ด่างพร้อย และไม่ร่วงโรย ซึ่งทรงเก็บรักษาไว้ในสวรรค์เพื่อท่านทั้งหลาย ผู้ซึ่งได้รับการพิทักษ์รักษาไว้ด้วยฤทธิ์เดชของพระเจ้าโดยความเชื่อ เพื่อความรอดซึ่งพร้อมแล้วที่จะทรงสำแดงในวาระสุดท้าย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ในสิ่งเหล่านี้ท่านทั้งหลายจึงชื่นชมยินดีอย่างยิ่ง ถึงแม้ว่าเดี๋ยวนี้ หากจำเป็น ท่านจะต้องเป็นทุกข์อยู่ชั่วระยะหนึ่งด้วยการทดลองนานาประการ เพื่อว่าความเชื่อของท่านซึ่งได้รับการพิสูจน์แล้วนั้น อันประเสริฐยิ่งกว่าทองคำที่เสื่อมสลายได้ แม้จะถูกทดลองด้วยไฟ ก็จะปรากฏเป็นเหตุแห่งการสรรเสริญ เกียรติ และศักดิ์ศรี เมื่อพระเยซูคริสต์ทรงสำแดงพระองค์ พระองค์ผู้ซึ่งท่านทั้งหลายมิได้เคยเห็น ท่านก็ยังรัก; และในพระองค์นั้น แม้บัดนี้ท่านจะยังไม่เห็นพระองค์ แต่ก็ยังเชื่ออยู่ ท่านจึงชื่นชมยินดีด้วยความยินดีที่เหลือจะพรรณนาและเต็มเปี่ยมด้วยพระสิริ โดยได้รับผลปลายทางแห่งความเชื่อของท่าน คือความรอดแห่งจิตวิญญาณของท่านทั้งหลาย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บรรดาผู้พยากรณ์ผู้ได้พยากรณ์ถึงพระคุณซึ่งจะมาถึงท่านทั้งหลาย ได้สืบค้นและค้นคว้าอย่างถี่ถ้วนเกี่ยวกับความรอดนั้น โดยค้นหาว่า พระวิญญาณของพระคริสต์ซึ่งสถิตอยู่ในพวกเขาได้ทรงชี้ถึงเวลาใด หรือมีลักษณะอย่างไร เมื่อพระองค์ทรงเป็นพยานล่วงหน้าถึงความทุกข์ทรมานของพระคริสต์และพระสิริซึ่งจะตามมาภายหลัง และพระเจ้าทรงสำแดงแก่พวกเขาว่า สิ่งที่พวกเขาปรนนิบัติรับใช้ด้วยการประกาศนั้น มิใช่เพื่อตนเอง แต่เพื่อพวกเราทั้งหลาย คือสิ่งซึ่งบัดนี้ได้มีผู้ประกาศข่าวประเสริฐแก่ท่านทั้งหลาย โดยพระวิญญาณบริสุทธิ์ผู้ทรงถูกส่งลงมาจากสวรรค์ และเป็นสิ่งซึ่งเหล่าทูตสวรรค์ก็ปรารถนาจะเฝ้ามองดูด้วย.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ท่านทั้งหลายจงคาดเอวแห่งจิตใจของท่านไว้ จงมีสติสัมปชัญญะ และจงตั้งความหวังไว้จนถึงที่สุดในพระคุณซึ่งจะทรงนำมาถึงท่านเมื่อพระเยซูคริสต์ทรงสำแดงพระองค์ ดังบุตรที่เชื่อฟัง อย่าประพฤติตนตามตัณหาเดิมเมื่อครั้งที่ท่านยังอยู่ในความไม่รู้ แต่พระองค์ผู้ทรงเรียกท่านนั้นทรงบริสุทธิ์ฉันใด ท่านทั้งหลายก็จงบริสุทธิ์ในบรรดาความประพฤติทั้งสิ้นฉันนั้น เพราะมีพระคัมภีร์เขียนไว้ว่า ท่านทั้งหลายจงบริสุทธิ์ เพราะเราเป็นผู้บริสุทธิ์.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และถ้าท่านทั้งหลายร้องทูลต่อพระบิดา ผู้ทรงพิพากษาตามการงานของแต่ละคนโดยไม่ทรงเห็นแก่หน้าผู้ใด ก็จงดำเนินช่วงเวลาแห่งการอาศัยอยู่ชั่วคราวของท่านในโลกนี้ด้วยความยำเกรง เพราะท่านทั้งหลายรู้อยู่ว่า ท่านมิได้ถูกไถ่ออกมาจากการประพฤติอันไร้สาระซึ่งรับสืบทอดมาจากบรรพบุรุษของท่านด้วยสิ่งที่เสื่อมสูญได้ เช่น เงินและทอง แต่ด้วยพระโลหิตอันประเสริฐของพระคริสต์ ดังเช่นลูกแกะที่ปราศจากตำหนิและปราศจากมลทิน พระองค์นั้นทรงถูกกำหนดไว้ล่วงหน้าแล้วก่อนทรงวางรากฐานของโลก แต่ได้ทรงสำแดงในวาระสุดท้ายเหล่านี้เพื่อท่านทั้งหลาย โดยพระองค์นั้นท่านจึงเชื่อในพระเจ้า ผู้ทรงให้พระองค์เป็นขึ้นมาจากความตาย และทรงประทานพระสิริแก่พระองค์ เพื่อความเชื่อและความหวังของท่านจะได้อยู่ในพระเจ้า เมื่อท่านทั้งหลายได้ชำระจิตวิญญาณของตนให้บริสุทธิ์แล้วด้วยการเชื่อฟังสัจธรรมโดยทางพระวิญญาณ จนถึงความรักฉันพี่น้องอย่างจริงใจ ก็จงรักกันและกันด้วยใจบริสุทธิ์อย่างร้อนรน เพราะท่านได้บังเกิดใหม่แล้ว มิใช่จากเชื้อที่เสื่อมสูญได้ แต่จากเชื้อที่ไม่เสื่อมสูญ โดยพระวจนะของพระเจ้า ซึ่งทรงพระชนม์และดำรงอยู่เป็นนิตย์ เพราะว่า มนุษย์ทั้งปวงก็เป็นเหมือนหญ้า และสง่าราศีทั้งสิ้นของมนุษย์ก็เป็นเหมือนดอกหญ้า หญ้าย่อมเหี่ยวแห้งไป และดอกของมันก็ร่วงโรยไป แต่พระวจนะขององค์พระผู้เป็นเจ้าดำรงอยู่เป็นนิตย์ และนี่คือพระวจนะซึ่งได้ประกาศแก่ท่านทั้งหลายแล้วโดยข่าวประเสริฐ 1 เปโตร 1:1–25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พระธรรมโยเอลกับคริสตจักรเซเวนธ์เดย์แอ๊ดเวนตีสแห่งเลาดีเซีย - ตอนที่สามสิบสาม</dc:title>
  <dc:subject/>
  <dc:creator>Jeff Pippenger</dc:creator>
  <cp:keywords/>
  <dc:description>Generated by ArticleDigger from joel\33_joel.json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