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พระธรรมโยเอลกับคริสตจักรเซเว่นธ์เดย์แอ๊ดเวนตีสแห่งเลาดีเซีย - ตอนที่สามสิบสี่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2026-01-27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หมายเลขสามสิบสี่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เพื่อจะมีเสียงหนึ่งในถิ่นทุรกันดารนั้น จำต้องมีถิ่นทุรกันดารเสียก่อน ในเดือนกรกฎาคม ค.ศ. 2023 เสียงหนึ่งได้เริ่มเปล่งขึ้น โดยชี้ให้เห็นว่าสิงห์แห่งเผ่ายูดาห์กำลังทรงเปิดผนึกการสำแดงพระองค์เองดังที่ได้ทรงวางไว้ในบทที่หนึ่งของพระธรรมวิวรณ์ ความผิดหวังในวันสะบาโต วันที่ 18 กรกฎาคม ค.ศ. 2020 ได้เริ่มต้นช่วงเวลาสามวันครึ่งแห่งวิวรณ์บทที่สิบเอ็ด ซึ่งสิ้นสุดลงในวันสะบาโต วันที่ 30 ธันวาคม ค.ศ. 2023 ในวันสะบาโตนั้น เป็นครั้งแรกนับตั้งแต่เดือนกรกฎาคม ค.ศ. 2020 ที่ Future for America ได้กล่าวต่อสาธารณชนในการประชุมผ่าน Zoom.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นับตั้งแต่นั้นมา วิวรณ์ของพระเยซูคริสต์ก็ได้เปิดเผยออกอย่างค่อยเป็นค่อยไป โดยเริ่มต้นด้วยการสำแดงของคำว่า “ความจริง” ซึ่งต่อมาได้เห็นว่าเป็นตัวแทนของกรอบแห่งสามขั้นตอนที่ระบุไว้โดยอักษรตัวที่หนึ่ง ตัวที่สิบสาม และตัวที่ยี่สิบสองของอักษรฮีบรู ซึ่งเมื่อนำมารวมกันแล้วก่อให้เกิดคำว่า “ความจริง” สามขั้นตอนที่เป็นตัวแทนอยู่ในกรอบของคำว่า “ความจริง” นั้น เป็นความจริงเก่าที่ถูกวางไว้ในบริบทใหม่.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เป็นเวลาหลายปีแล้วที่เราได้แสดงให้เห็นว่า สามขั้นแห่งลานชั้นนอก สถานบริสุทธิ์ และอภิสุทธิสถาน ดำเนินขนานกับพระราชกิจสามประการของพระวิญญาณบริสุทธิ์ กล่าวคือ พระองค์ทรงทำให้สำนึกในเรื่องบาปในลานชั้นนอก ทรงสำแดงความชอบธรรมในสถานบริสุทธิ์ และทรงพิพากษาในอภิสุทธิสถาน เราได้ชี้ให้เห็นว่าสามขั้นตอนนี้ปรากฏสำแดงอยู่ทั่วทั้งพระวจนะของพระเจ้า แต่ความเข้าใจทั้งปวงเหล่านั้นได้รับการขยายให้เด่นชัดยิ่งขึ้นภายใต้กรอบของ “ความจริง” ณ ปี 2023 การนำความจริงเดิมมาวางไว้ในกรอบใหม่ของความจริง คือสิ่งที่พระคริสต์ทรงกระทำขณะที่พระองค์ทรงค่อย ๆ เปิดผนึกพระวจนะของพระองค์อย่างต่อเนื่อง “ถิ่นทุรกันดาร” ที่สิ้นสุดลงในปี 2023 เป็นภาพแทนเชิงพยากรณ์ของ “วาระแห่งที่สุดปลาย” เมื่อคำพยากรณ์บทหนึ่งถูกเปิดผนึก และคำพยากรณ์นั้นคือการสำแดงพระเยซูคริสต์ ผู้ทรงเป็น “ความจริง”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“ในสมัยของพระผู้ช่วยให้รอด พวกยิวได้กลบเกลื่อนอัญมณีล้ำค่าแห่งความจริงไว้ด้วยกองขยะแห่งธรรมเนียมประเพณีและนิยายปรัมปรามากเสียจนไม่อาจแยกแยะสิ่งที่จริงออกจากสิ่งที่เท็จได้ พระผู้ช่วยให้รอดเสด็จมาเพื่อขจัดกองขยะแห่งความเชื่อโชคลางและความผิดพลาดที่ยึดถือสืบเนื่องมาเป็นเวลานานนั้นออกไป และเพื่อจัดวางอัญมณีแห่งพระวจนะของพระเจ้าไว้ในกรอบแห่งความจริง หากพระผู้ช่วยให้รอดจะเสด็จมาหาเราในเวลานี้เช่นเดียวกับที่พระองค์เสด็จมาหาพวกยิว พระองค์ก็จะต้องทรงกระทำพระราชกิจทำนองเดียวกัน คือทรงขจัดกองขยะแห่งธรรมเนียมประเพณีและพิธีกรรมออกไป พวกยิวถูกรบกวนอย่างยิ่งเมื่อพระองค์ทรงกระทำงานนี้ พวกเขาได้ละสายตาไปจากความจริงดั้งเดิมของพระเจ้า แต่พระคริสต์ทรงนำความจริงนั้นกลับมาให้ปรากฏอีกครั้ง เป็นหน้าที่ของเราที่จะปลดปล่อยความจริงอันล้ำค่าของพระเจ้าให้พ้นจากความเชื่อโชคลางและความผิดพลาด ช่างเป็นงานที่ได้มอบหมายแก่เราในข่าวประเสริฐ!” Review and Herald, June 4, 1889.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เป็นงานของเราที่จะปลดปล่อยความจริงอันล้ำค่าของพระเจ้าให้พ้นจากความเชื่อถือโชคลางและความผิดพลาด” และ “จัดวางอัญมณีแห่งพระวจนะของพระเจ้าไว้ในกรอบแห่งความจริง” ในปี 2023 องค์พระผู้เป็นเจ้าได้ทรงแนะนำกรอบแห่งความจริง ในโครงสร้างที่แสดงไว้โดยคำว่า “ความจริง” กรอบนั้นทำให้ความจริง “ดั้งเดิม” “ของพระเจ้า” ปรากฏให้เห็น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“ผงคลีและเศษซากแห่งความหลงผิดได้กลบฝังอัญมณีล้ำค่าแห่งความจริงไว้ แต่คนงานขององค์พระผู้เป็นเจ้าสามารถขุดค้นทรัพย์เหล่านี้ขึ้นมาได้ เพื่อว่าคนนับพันจะมองดูสิ่งเหล่านั้นด้วยความชื่นชมยินดีและความครั่นคร้าม ทูตสวรรค์ของพระเจ้าจะอยู่เคียงข้างคนงานผู้ถ่อมตน ประทานพระคุณและความสว่างแจ้งจากสวรรค์ และคนนับพันจะถูกนำให้ทูลอธิษฐานร่วมกับดาวิดว่า ‘ขอทรงเปิดตาของข้าพระองค์ เพื่อข้าพระองค์จะได้เห็นสิ่งอัศจรรย์จากพระราชบัญญัติของพระองค์’ ความจริงทั้งหลายซึ่งเป็นเวลาช้านานมาแล้วไม่เคยถูกเห็นและถูกละเลย จะส่องประกายเจิดจ้าออกมาจากหน้าพระวจนะบริสุทธิ์ของพระเจ้าที่ได้รับการส่องสว่าง โดยทั่วไปแล้ว คริสตจักรทั้งหลายที่ได้ยิน ปฏิเสธ และเหยียบย่ำความจริง จะกระทำความชั่วร้ายยิ่งขึ้น แต่ ‘บรรดาผู้มีปัญญา’ คือผู้ที่ซื่อตรง จะเข้าใจ หนังสือได้ถูกเปิดออกแล้ว และพระวจนะของพระเจ้าก็เข้าถึงใจของบรรดาผู้ที่ปรารถนาจะรู้พระทัยของพระองค์ เมื่อถึงเสียงร้องอันดังของทูตสวรรค์จากสวรรค์ผู้ซึ่งมาสมทบกับทูตสวรรค์องค์ที่สาม คนนับพันจะตื่นขึ้นจากความมึนงงที่ยึดครองโลกมาเนิ่นนานหลายยุคสมัย และจะเห็นความงามและคุณค่าของความจริง” Review and Herald, December 15, 1885.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“คนงานขององค์พระผู้เป็นเจ้า” ผู้ซึ่งเป็น “ผู้มีปัญญา” และ “ผู้ซื่อตรง” “จะเข้าใจ” และจะ “เปิดเผย” “ขุมทรัพย์ทั้งหลาย เพื่อคนนับพันจะได้เพ่งดูสิ่งเหล่านั้นด้วยความชื่นชมยินดีและความครั่นคร้าม” น่าเสียดายสำหรับแอ๊ดเวนตีสแบบเลาดีเซีย เพราะไม่ใช่พวกเขาที่ตื่นขึ้นจากความมึนงงของตนเมื่อเสียงร้องอันดังของทูตสวรรค์องค์ที่สามดังขึ้น เพราะนั่นคือกฎหมายวันอาทิตย์ และนั่นก็สายเกินไปอย่างมากแล้วที่แอ๊ดเวนตีสจะตื่นขึ้นได้ คนงานชั่วโมงที่สิบเอ็ดตื่นขึ้นจาก “ความมึนงง” ของตน “เมื่อเสียงร้องอันดังของทูตสวรรค์ผู้มาสมทบกับทูตสวรรค์องค์ที่สาม” ณ กฎหมายวันอาทิตย์ซึ่งใกล้จะมาถึง ตั้งแต่ปี 2024 เป็นต้นมา “สัจธรรมทั้งหลายซึ่งเป็นเวลาช้านานที่ไม่เคยมีผู้มองเห็นและถูกละเลย” ได้ส่องประกาย “ออกมาจากหน้าพระวจนะบริสุทธิ์ของพระเจ้าที่ได้รับการส่องสว่าง”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ในอิสยาห์ 22:22 เอลียาคิมได้รับกุญแจดอกหนึ่ง และในมัทธิว 16 เปโตรได้รับบรรดาลูกกุญแจแห่งแผ่นดินสวรรค์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และเราจะวางกุญแจแห่งราชสำนักของดาวิดไว้บนบ่าของเขา; และเมื่อเขาเปิด จะไม่มีผู้ใดปิดได้; และเมื่อเขาปิด จะไม่มีผู้ใดเปิดได้ อิสยาห์ 22:22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“กุญแจ” นั้นได้ทรงประทานแก่เมืองฟิลาเดลเฟีย เพราะนั่นเป็นเพียงอีกแห่งเดียวในพระคัมภีร์ที่มีการกล่าวถึงกุญแจแห่งการเปิดและการปิด.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จงเขียนถึงทูตสวรรค์แห่งคริสตจักรในเมืองฟีลาเดลเฟียว่า พระองค์ผู้ทรงบริสุทธิ์ ผู้ทรงสัตย์จริง ผู้ทรงมีกุญแจของดาวิด ผู้ทรงเปิดแล้วไม่มีผู้ใดปิดได้ และทรงปิดแล้วไม่มีผู้ใดเปิดได้ ตรัสดังนี้ว่า เรารู้จักการงานของเจ้า ดูเถิด เราได้ตั้งประตูที่เปิดอยู่ไว้ต่อหน้าเจ้า และไม่มีผู้ใดปิดได้ เพราะเจ้ามีกำลังเพียงเล็กน้อย และได้รักษาคำของเราไว้ และมิได้ปฏิเสธนามของเรา วิวรณ์ 3:7, 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ในการโต้ตอบครั้งสุดท้ายกับพวกยิวที่ชอบหาเรื่องโต้แย้งนั้น พระคริสต์ได้ทรงยกคำถามข้อหนึ่งขึ้น ซึ่งพวกยิวไม่อาจตอบได้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ขณะเมื่อพวกฟาริสีกำลังชุมนุมกันอยู่ พระเยซูตรัสถามพวกเขาว่า “ท่านทั้งหลายคิดเห็นอย่างไรเกี่ยวกับพระคริสต์? พระองค์ทรงเป็นโอรสของผู้ใด?” พวกเขาทูลพระองค์ว่า “เป็นโอรสของดาวิด” พระองค์จึงตรัสแก่พวกเขาว่า “ถ้าเช่นนั้น เหตุใดดาวิดโดยพระวิญญาณจึงเรียกพระองค์ว่าองค์พระผู้เป็นเจ้า โดยกล่าวว่า ‘องค์พระผู้เป็นเจ้าตรัสแก่องค์พระผู้เป็นเจ้าของข้าพเจ้าว่า จงนั่ง ณ เบื้องขวาของเรา จนกว่าเราจะกระทำให้ศัตรูของท่านเป็นแท่นรองเท้าของท่าน’ ฉะนั้น ถ้าดาวิดเรียกพระองค์ว่าองค์พระผู้เป็นเจ้า พระองค์จะทรงเป็นโอรสของดาวิดได้อย่างไร?”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และไม่มีผู้ใดสามารถทูลตอบพระองค์ได้แม้แต่คำเดียว ทั้งตั้งแต่วันนั้นเป็นต้นไป ก็ไม่มีผู้ใดกล้าทูลถามพระองค์อีกเลย มัทธิว 22:41–46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พวกยิวไม่สามารถเข้าใจความสัมพันธ์เชิงพยากรณ์ระหว่างดาวิดกับพระคริสต์ได้ เพราะพวกเขาขาดกุญแจเชิงพยากรณ์ที่จะทำความเข้าใจภาษาพระคัมภีร์ซึ่งเป็นเรื่องราวที่เปิดเผยทีละบรรทัด พระคริสต์ทรงยุติการปฏิสัมพันธ์ของพระองค์กับพวกยิวโดยทรงชี้ว่า ความมืดบอดของพวกเขาตั้งอยู่บนการที่พวกเขาไม่อาจแบ่งแยกพระวจนะแห่งความจริงได้อย่างถูกต้อง พระองค์ได้ทรงชี้ไว้แล้วว่า หากพวกเขาเข้าใจโมเสส พวกเขาก็จะเข้าใจพระคริสต์ แต่พวกเขากลับไม่เข้าใจพระคัมภีร์ที่พวกเขาอ้างว่าธำรงรักษาและปกป้องอยู่.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“กุญแจ” ของ “วงศ์วานดาวิด” ได้ถูกมอบให้แก่พวกมิลเลอไรต์ ผู้ซึ่งเป็นคริสตจักรแห่งฟีลาเดลเฟีย “กุญแจ” นั้นคือขบวนการปฏิรูปซึ่งถูกเป็นภาพแทนด้วยประตูที่เปิดและปิด ตั้งแต่ปี 1798 จนถึงปี 1863 ขบวนการมิลเลอไรต์ได้เคลื่อนจากประสบการณ์ของฟีลาเดลเฟียไปสู่ประสบการณ์ของเลาดีเซีย ขณะเดียวกันก็เปลี่ยนจากขบวนการไปเป็นคริสตจักร ประตูบานหนึ่งได้เปิดออกและประตูบานหนึ่งได้ปิดลงในวันที่ 19 เมษายน ค.ศ. 1844 เช่นเดียวกับที่ประตูบานหนึ่งได้เปิดออกและประตูบานหนึ่งได้ปิดลงในวันที่ 22 ตุลาคม ค.ศ. 1844 และเช่นเดียวกับที่ประตูบานหนึ่งได้เปิดออกและประตูบานหนึ่งได้ปิดลงในปี 1863.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เอลียาคิมมีกุญแจดอกหนึ่ง แต่เปโตรได้รับ “กุญแจทั้งหลาย” กุญแจในรูปเอกพจน์นั้นคือประตูที่ปิดแล้วแห่งปี ค.ศ. 1844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“เรื่องของสถานนมัสการเป็นกุญแจที่ไขความลี้ลับแห่งความผิดหวังในปี 1844 ให้กระจ่าง มันเปิดเผยให้เห็นระบบความจริงอันครบถ้วน ซึ่งเชื่อมโยงกันและสอดคล้องกลมกลืน แสดงให้เห็นว่าพระหัตถ์ของพระเจ้าได้ทรงนำการเคลื่อนไหวอันยิ่งใหญ่แห่งการเสด็จมานั้น และเผยให้ประจักษ์ถึงหน้าที่ในปัจจุบัน โดยทำให้ตำแหน่งและงานของชนชาติของพระองค์ปรากฏชัด” The Great Controversy, 423.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เรื่องของสถานนมัสการนั้นเป็นกุญแจที่ไขประตูซึ่งปิดอยู่ในปี 1844 ให้เปิดออก แต่เปโตรก็ได้รับกุญแจแห่งแผ่นดินของพระเจ้าเช่นกัน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พระเยซูจึงตรัสตอบเขาว่า “ซีโมน บุตรโยนาเอ๋ย ท่านเป็นสุข เพราะว่าเนื้อและเลือดมิได้สำแดงสิ่งนี้แก่ท่าน แต่พระบิดาของเราผู้สถิตในสวรรค์ทรงสำแดงแก่ท่าน และเราบอกท่านด้วยว่า ท่านคือเปโตร และบนศิลานี้เราจะสร้างคริสตจักรของเราไว้ และประตูแห่งแดนมรณะจะมีชัยเหนือคริสตจักรนั้นหามิได้ เราจะมอบกุญแจแห่งแผ่นดินสวรรค์ไว้แก่ท่าน และสิ่งใด ๆ ที่ท่านจะผูกมัดไว้ในแผ่นดินโลก สิ่งนั้นจะถูกผูกมัดไว้ในสวรรค์ และสิ่งใด ๆ ที่ท่านจะปล่อยไว้ในแผ่นดินโลก สิ่งนั้นจะถูกปล่อยไว้ในสวรรค์” มัทธิว 16:17–19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ทีละบรรทัด ทีละบรรทัด ฟิลาเดลเฟีย ซึ่งเป็นเจ้าสาวแห่งพันธสัญญาสุดท้ายดังที่เปโตรเป็นตัวแทนไว้ ได้รับทั้งกุญแจแห่งพระนิเวศของดาวิดและบรรดากุญแจแห่งอาณาจักรสวรรค์ กุญแจแห่งพระนิเวศของดาวิดเป็นหัวข้อสุดท้ายที่พระเยซูทรงมีปฏิสัมพันธ์กับพวกฟาริสีเกี่ยวกับเรื่อง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เมื่อพวกฟาริสีประชุมพร้อมกันอยู่ พระเยซูได้ตรัสถามเขาว่า “ท่านทั้งหลายคิดเห็นอย่างไรเกี่ยวกับพระคริสต์? พระองค์ทรงเป็นบุตรของผู้ใด?” เขาทั้งหลายทูลพระองค์ว่า “เป็นบุตรของดาวิด” พระองค์จึงตรัสแก่เขาว่า “ถ้าเช่นนั้น เหตุไฉนดาวิดโดยพระวิญญาณจึงเรียกพระองค์ว่าพระองค์เป็นองค์พระผู้เป็นเจ้า โดยกล่าวว่า ‘องค์พระผู้เป็นเจ้าตรัสแก่พระเจ้าของข้าพเจ้าว่า จงนั่งที่เบื้องขวาของเรา จนกว่าเราจะกระทำให้ศัตรูของท่านเป็นแท่นรองเท้าของท่าน’ ถ้าดาวิดยังเรียกพระองค์ว่าองค์พระผู้เป็นเจ้า แล้วพระองค์จะทรงเป็นบุตรของดาวิดได้อย่างไร?”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และไม่มีผู้ใดสามารถตอบพระองค์ได้สักคำเดียว อีกทั้งตั้งแต่วันนั้นเป็นต้นไป ก็ไม่มีผู้ใดกล้าทูลถามพระองค์อีกเลย มัทธิว 22:41–46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หัวข้อเรื่องดาวิดและองค์พระผู้เป็นเจ้าของท่านนั้น เป็นจุดที่เปโตรเริ่มต้นอย่างพอดีในวันเพ็นเทคอสต์ ณ ห้องชั้นบน ในยามชั่วโมงที่สาม หัวข้อซึ่งปิดประตูแห่งการโต้ตอบระหว่างพวกฟาริสีกับพระคริสต์นั้น คือกุญแจที่เปโตรใช้เปิดประตูห้องชั้นบนในวันเพ็นเทคอสต์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เพราะว่าดาวิดมิได้เสด็จขึ้นไปยังสวรรค์ แต่ท่านเองกล่าวว่า องค์พระผู้เป็นเจ้าตรัสแก่องค์พระผู้เป็นเจ้าของข้าพเจ้าว่า จงประทับ ณ เบื้องขวาของเรา จนกว่าเราจะกระทำให้ศัตรูของท่านเป็นแท่นรองเท้าของท่าน เหตุฉะนั้น ให้บรรดาวงศ์วานอิสราเอลทั้งสิ้นรู้แน่ชัดว่า พระเจ้าได้ทรงตั้งพระเยซูองค์เดียวกันนั้น ซึ่งท่านทั้งหลายได้ตรึงไว้บนกางเขน ให้เป็นทั้งองค์พระผู้เป็นเจ้าและพระคริสต์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เมื่อพวกเขาได้ยินดังนี้แล้ว ก็รู้สึกเสียดแทงใจ และกล่าวแก่เปโตรกับอัครสาวกคนอื่น ๆ ว่า “ท่านทั้งหลายผู้เป็นพี่น้องเอ๋ย พวกเราจะต้องทำประการใด?”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เปโตรจึงกล่าวแก่เขาทั้งหลายว่า “จงกลับใจเสียใหม่ และรับบัพติศมาทุกคนในพวกท่านในพระนามแห่งพระเยซูคริสต์ เพื่อการทรงยกบาป แล้วท่านทั้งหลายจะได้รับของประทานแห่งพระวิญญาณบริสุทธิ์ เพราะว่าพระสัญญานั้นมีแก่ท่านทั้งหลาย และแก่บุตรของท่านทั้งหลาย และแก่คนทั้งปวงที่อยู่ไกล คือทุกคนที่องค์พระผู้เป็นเจ้าพระเจ้าของเราจะทรงเรียกมา” และท่านได้เป็นพยานและกล่าวเตือนสติด้วยถ้อยคำอื่นอีกมากว่า “จงช่วยตนเองให้พ้นจากชั่วอายุคดโกงนี้” เหตุฉะนั้น คนทั้งหลายที่ยินดีรับคำของท่านก็รับบัพติศมา และในวันนั้นมีคนเข้ามาสมทบอีกประมาณสามพันคน กิจการ 2:34–41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เปโตรมีกุญแจสำหรับผูกหรือปล่อย และเมื่อท่านกระทำเช่นนั้น สวรรค์ก็เห็นพ้องกับการกระทำของเปโตร เปโตรเป็นภาพแทนของพระเจ้ากับมนุษยชาติที่ทรงงานร่วมกันเพื่อเปิดผนึกความจริงแห่งพระวจนะของพระเจ้า เมื่อความจริงเหล่านั้นถูกเปิดผนึกแล้ว ความจริงเหล่านั้นก็ถูกสำแดงในรูปของความรู้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“กุญแจแห่งความรู้นั้น ในสมัยของพระคริสต์ ได้ถูกชิงเอาไปโดยบรรดาผู้ซึ่งควรจะถือไว้เพื่อเปิดคลังทรัพย์แห่งพระปัญญาในพระคัมภีร์พันธสัญญาเดิม พวกรับบีและบรรดาอาจารย์ได้ปิดอาณาจักรแห่งสวรรค์ไว้จากคนยากจนและผู้ทุกข์ยากโดยแทบสิ้นเชิง และปล่อยให้พวกเขาพินาศไป ในพระดำรัสสั่งสอนของพระองค์ พระคริสต์มิได้ทรงนำหลายสิ่งมาเสนอแก่พวกเขาในคราวเดียว เกรงว่าพระองค์จะทรงทำให้จิตใจของพวกเขาสับสน พระองค์ทรงทำให้ทุกประเด็นชัดเจนและแจ่มแจ้ง พระองค์มิได้ทรงดูหมิ่นการกล่าวซ้ำซึ่งความจริงเก่าแก่และคุ้นเคยในคำพยากรณ์ หากสิ่งเหล่านั้นจะรับใช้พระประสงค์ของพระองค์ในการปลูกฝังแนวความคิด”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“พระคริสต์ทรงเป็นผู้ทรงริเริ่มอัญมณีแห่งความจริงทั้งสิ้นในสมัยโบราณ โดยผ่านการกระทำของศัตรู ความจริงเหล่านี้ได้ถูกทำให้เคลื่อนจากที่เดิม ความจริงเหล่านั้นได้ถูกตัดขาดจากตำแหน่งอันแท้จริงของตน และถูกนำไปวางไว้ในกรอบแห่งความผิดพลาด พระราชกิจของพระคริสต์คือการปรับให้กลับเข้าที่และสถาปนาอัญมณีล้ำค่าเหล่านั้นไว้ในกรอบแห่งความจริง หลักการแห่งความจริงซึ่งพระองค์เองได้ประทานไว้เพื่ออวยพรแก่โลกนั้น ได้ถูกฝังไว้โดยการกระทำของซาตาน และดูประหนึ่งว่าสูญสิ้นไปแล้ว พระคริสต์ทรงกอบกู้หลักการเหล่านั้นขึ้นจากกองซากแห่งความผิดพลาด ประทานพลังใหม่อันมีชีวิตแก่หลักการเหล่านั้น และทรงบัญชาให้หลักการเหล่านั้นส่องประกายดุจอัญมณีล้ำค่า และตั้งมั่นอยู่ชั่วกาลนาน”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“พระคริสต์เองทรงสามารถใช้ความจริงเก่าเหล่านี้ข้อใดก็ได้ โดยไม่ต้องทรงหยิบยืมแม้แต่เศษเสี้ยวที่เล็กที่สุด เพราะพระองค์ทรงเป็นผู้ทรงให้กำเนิดความจริงเหล่านั้นทั้งหมด พระองค์ได้ทรงประทานความจริงเหล่านั้นลงไปในจิตใจและความนึกคิดของคนแต่ละชั่วอายุ และเมื่อพระองค์เสด็จมายังโลกของเรา พระองค์ทรงจัดระเบียบใหม่และทรงทำให้ความจริงซึ่งได้กลายเป็นสิ่งตายแล้วนั้นกลับมีชีวิตชีวา ทำให้ความจริงเหล่านั้นทรงพลังยิ่งขึ้นเพื่อประโยชน์ของชนรุ่นต่อไป เป็นพระเยซูคริสต์ผู้ทรงมีพระอำนาจที่จะกู้ความจริงเหล่านั้นออกมาจากกองขยะ และประทานกลับคืนแก่โลกอีกครั้งหนึ่ง พร้อมด้วยความสดใหม่และฤทธิ์เดชที่ยิ่งกว่าครั้งแรกเริ่มของมัน” Manuscript Releases, เล่ม 13, 240, 241.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กุญแจของเปโตรมีไว้เพื่อผูกและเพื่อปล่อย และเปโตรเป็นตัวแทนของเจ้าสาวคริสเตียนคนสุดท้าย ซึ่งคือหนึ่งแสนสี่หมื่นสี่พันคน ข่าวสารแห่งการผูกของเปโตรซึ่งสำแดงอยู่ในคำพยานของหนึ่งแสนสี่หมื่นสี่พันคนนั้น คือการประทับตรา ข่าวสารแห่งการปล่อยของเปโตรในคำพยานของหนึ่งแสนสี่หมื่นสี่พันคนนั้น คืออิสลามแห่งวิบัติประการที่สาม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“แล้วข้าพเจ้าได้เห็นทูตสวรรค์องค์ที่สาม แล้วทูตสวรรค์ผู้ติดตามข้าพเจ้ากล่าวว่า ‘งานของเขาช่างน่าสะพรึงกลัวยิ่ง พันธกิจของเขาช่างน่าเกรงขามยิ่ง เขาเป็นทูตสวรรค์ที่จะคัดแยกข้าวสาลีออกจากข้าวละมาน และประทับตรา หรือมัดรวม ข้าวสาลีไว้สำหรับยุ้งฉางสวรรค์ สิ่งเหล่านี้ควรครอบครองทั้งความคิดจิตใจทั้งหมด และความเอาใจใส่ทั้งหมด’” Early Writings, 119.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ข้าวสาลีที่ถูกมัดไว้นั้นมีภาพแทนโดยเครื่องบูชาข้าวสาลีผลแรกแห่งเทศกาลเพ็นเทคอสต์ ซึ่งในฐานะเครื่องบูชาแบบโบกย่อมเป็นภาพแทนของการชูธงสัญญาณของคนหนึ่งแสนสี่หมื่นสี่พันคนขึ้น การประทับตราประชากรของพระเจ้าเป็นสารภายในของเปโตร ซึ่งเกิดขึ้นในช่วงประวัติศาสตร์ของอิสลามแห่งวิบัติประการที่สาม ซึ่งค่อย ๆ ถูกปลดปล่อยออกตั้งแต่ 9/11 เป็นต้นไป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หลังจากเหตุการณ์เหล่านี้ ข้าพเจ้าเห็นทูตสวรรค์สี่องค์ยืนอยู่ที่มุมทั้งสี่ของแผ่นดินโลก กำลังยับยั้งลมทั้งสี่ของแผ่นดินโลกไว้ เพื่อมิให้ลมพัดเหนือแผ่นดินโลก หรือเหนือทะเล หรือเหนือบรรดาต้นไม้ใด ๆ และข้าพเจ้าเห็นทูตสวรรค์อีกองค์หนึ่งลอยขึ้นมาจากทิศตะวันออก ถือดวงตราของพระเจ้าผู้ทรงพระชนม์อยู่ และท่านร้องเสียงดังต่อทูตสวรรค์ทั้งสี่องค์ ผู้ซึ่งได้รับมอบหมายให้ทำอันตรายแก่แผ่นดินโลกและทะเลนั้นว่า อย่าทำอันตรายแก่แผ่นดินโลก หรือทะเล หรือบรรดาต้นไม้ จนกว่าเราจะได้ประทับตราบนหน้าผากของผู้รับใช้ทั้งหลายของพระเจ้าของเรา วิวรณ์ 7:1–3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ลมทั้งสี่นั้นซึ่งถูกยับยั้งไว้ในระหว่างการผูกมัดประชากรของพระเจ้า ได้ถูกปล่อยออกมาเมื่อเหตุการณ์ 9/11 และต่อมาถูกยับยั้งไว้โดยจอร์จ บุชผู้น้อย ข่าวสารภายนอกของเปโตรคือศาสนาอิสลาม และการคลายออกกับการยับยั้งนั้น หากศาสนาอิสลามคือข่าวสารภายนอก ก็เป็นข่าวสารภายนอกที่ดำเนินผ่านตลอดช่วงเวลาแห่งการประทับตรา ความเป็นมนุษย์ของเปโตรเชื่อมโยงกับสภาพพระเจ้า เพราะกุญแจที่ได้ประทานแก่เขาเป็นตัวแทนของความสอดคล้องต้องกันระหว่างสวรรค์และแผ่นดินโลก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เราจะศึกษาต่อในบทความถัดไป.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“ความมืดของมารร้ายโอบล้อมบรรดาผู้ที่ละเลยการอธิษฐาน การล่อลวงอันแผ่วเบาที่ศัตรูกระซิบใส่หูชักนำเขาทั้งหลายให้ทำบาป และทั้งหมดนี้ก็เพราะเขาทั้งหลายมิได้ใช้สิทธิพิเศษที่พระเจ้าทรงประทานแก่เขาไว้ในการทรงกำหนดให้อธิษฐานอันศักดิ์สิทธิ์นั้น เหตุใดบุตรชายและบุตรหญิงของพระเจ้าจึงควรลังเลที่จะอธิษฐาน ในเมื่อการอธิษฐานเป็นกุญแจในมือแห่งความเชื่อสำหรับไขคลังแห่งสวรรค์ ซึ่งภายในนั้นสะสมทรัพยากรอันไร้ขอบเขตของพระผู้ทรงฤทธานุภาพสูงสุดไว้ หากปราศจากการอธิษฐานอย่างไม่หยุดยั้งและการเฝ้าระวังอย่างขยันหมั่นเพียร เราก็ตกอยู่ในอันตรายที่จะกลายเป็นผู้ประมาทและเบี่ยงเบนออกจากหนทางที่ถูกต้อง ปฏิปักษ์แสวงหาอยู่เสมอที่จะขัดขวางหนทางไปสู่พระที่นั่งแห่งพระกรุณา เพื่อว่าโดยการวิงวอนอย่างจริงใจและความเชื่อ เราจะมิได้รับพระคุณและฤทธิ์เดชในการต้านทานการล่อลวง”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“มีเงื่อนไขบางประการซึ่งภายใต้เงื่อนไขเหล่านั้น เราจึงอาจคาดหวังได้ว่าพระเจ้าจะทรงสดับและทรงตอบคำอธิษฐานของเรา ประการแรกประการหนึ่งในเงื่อนไขเหล่านี้คือ เราต้องรู้สึกถึงความจำเป็นที่เราต้องได้รับความช่วยเหลือจากพระองค์ พระองค์ได้ทรงสัญญาไว้ว่า ‘เพราะเราจะเทน้ำลงบนผู้ที่กระหาย และเทธารน้ำลงบนแผ่นดินที่แห้งผาก’ อิสยาห์ 44:3 ผู้ที่หิวกระหายความชอบธรรม ผู้ที่โหยหาพระเจ้า ย่อมมั่นใจได้ว่าตนจะได้รับการเติมให้เต็ม จิตใจจะต้องเปิดรับอิทธิพลของพระวิญญาณ มิฉะนั้นพระพรของพระเจ้าก็ไม่อาจได้รับได้”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“ความขัดสนอันใหญ่หลวงของเราเองนั้นเป็นข้อโต้แย้ง และเป็นคำวิงวอนแทนเราได้อย่างมีพลังที่สุด แต่จำต้องแสวงหาพระเจ้าเพื่อให้พระองค์ทรงกระทำสิ่งเหล่านี้เพื่อเรา พระองค์ตรัสว่า ‘จงขอ แล้วท่านจะได้รับ’ และ ‘พระองค์ผู้มิได้ทรงหวงพระบุตรของพระองค์เอง แต่ได้ทรงมอบพระบุตรนั้นเพื่อเราทั้งหลาย พระองค์จะไม่ทรงประทานสิ่งสารพัดแก่เราพร้อมกับพระบุตรนั้นโดยพระคุณหรือ?’ Matthew 7:7; Romans 8:32.”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“ถ้าเราทะนุถนอมความชั่วช้าไว้ในใจของเรา หากเรายึดติดอยู่กับบาปใด ๆ ที่เรารู้อยู่แล้ว องค์พระผู้เป็นเจ้าจะไม่ทรงสดับเรา; แต่คำอธิษฐานของจิตวิญญาณที่กลับใจและใจชอกช้ำนั้นย่อมเป็นที่ทรงรับเสมอ เมื่อความผิดทั้งปวงที่เรารู้ถูกแก้ไขให้ถูกต้องแล้ว เราอาจเชื่อได้ว่าพระเจ้าจะทรงตอบคำทูลขอของเรา ความดีความชอบของเราเองจะไม่มีวันทำให้เราเป็นที่โปรดปรานของพระเจ้าได้; แต่ความทรงคุณค่าของพระเยซูต่างหากที่จะช่วยเราให้รอด และพระโลหิตของพระองค์ที่จะชำระเราให้สะอาด; กระนั้นก็ดี เรามีหน้าที่ที่ต้องกระทำในการปฏิบัติตามเงื่อนไขแห่งการเป็นที่ทรงรับ”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“อีกองค์ประกอบหนึ่งของการอธิษฐานอย่างมีชัยคือความเชื่อ ‘ผู้ที่มาหาพระเจ้าจำต้องเชื่อว่าพระองค์ทรงดำรงอยู่ และทรงเป็นผู้ประทานบำเหน็จแก่บรรดาผู้ที่แสวงหาพระองค์อย่างขยันหมั่นเพียร’ ฮีบรู 11:6 พระเยซูตรัสกับเหล่าสาวกของพระองค์ว่า ‘สิ่งใด ๆ ที่ท่านทั้งหลายปรารถนา เมื่ออธิษฐานแล้ว จงเชื่อว่าได้รับสิ่งนั้น และท่านจะได้รับสิ่งนั้น’ มาระโก 11:24 เราเชื่อถือพระวจนะของพระองค์ตามนั้นหรือไม่?” Steps to Christ, 94–96.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“นี่เป็นบทเรียนสำหรับคนหนุ่มที่อ้างตนว่าเป็นผู้รับใช้ของพระเจ้า เป็นผู้นำข่าวสารของพระองค์ และยกตนสูงในสายตาของตนเอง พวกเขาไม่อาจชี้ให้เห็นสิ่งอันน่าพิศวงใด ๆ ในประสบการณ์ของตนได้ดังเช่นเอลียาห์ ถึงกระนั้นพวกเขากลับรู้สึกว่าตนอยู่เหนือกว่าการกระทำหน้าที่ซึ่งในสายตาของพวกเขาดูเป็นงานต่ำต้อย พวกเขาไม่ยอมลดตนลงจากศักดิ์ศรีแห่งพันธกิจของตนเพื่อกระทำการรับใช้ที่จำเป็น เพราะเกรงว่าตนจะกำลังกระทำงานของผู้รับใช้ คนทั้งปวงเช่นนี้ควรเรียนรู้จากแบบอย่างของเอลียาห์ คำพูดของท่านได้ปิดคลังสมบัติแห่งฟ้าสวรรค์ คือ น้ำค้างและฝน มิให้ตกลงสู่แผ่นดินตลอดสามปี คำพูดของท่านเพียงอย่างเดียวเป็นกุญแจที่จะไขฟ้าสวรรค์และนำห่าฝนลงมา ท่านได้รับเกียรติจากพระเจ้าเมื่อท่านถวายคำอธิษฐานอันเรียบง่ายต่อพระพักตร์กษัตริย์และชนอิสราเอลนับพัน ซึ่งเป็นคำอธิษฐานที่ได้รับคำตอบโดยไฟแลบลงมาจากฟ้าสวรรค์และจุดไฟบนแท่นบูชาเครื่องบูชา มือของท่านได้กระทำการพิพากษาของพระเจ้าในการประหารปุโรหิตแห่งพระบาอัลแปดร้อยห้าสิบคน และกระนั้น ภายหลังความเหน็ดเหนื่อยอันสิ้นกำลังและชัยชนะอันยิ่งใหญ่ที่สุดในวันนั้น ผู้ซึ่งสามารถนำเมฆ ฝน และไฟลงมาจากฟ้าสวรรค์ได้ ก็ยังเต็มใจจะกระทำการรับใช้เยี่ยงผู้ต่ำต้อยและวิ่งนำหน้ารถศึกของอาหับท่ามกลางความมืด ท่ามกลางลมและฝน เพื่อปรนนิบัติกษัตริย์ผู้ซึ่งท่านมิได้หวาดกลัวที่จะตำหนิเขาต่อหน้าถึงบาปและอาชญากรรมของเขา กษัตริย์เสด็จผ่านเข้าไปภายในประตูเมือง เอลียาห์ก็ห่มกายด้วยเสื้อคลุมของตนและนอนลงบนพื้นดินอันเปลือยเปล่า” Testimonies, volume 3, 287.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พระธรรมโยเอลกับคริสตจักรเซเว่นธ์เดย์แอ๊ดเวนตีสแห่งเลาดีเซีย - ตอนที่สามสิบสี่</dc:title>
  <dc:subject/>
  <dc:creator>Jeff Pippenger</dc:creator>
  <cp:keywords/>
  <dc:description>Generated by ArticleDigger from joel\34_joel.json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