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พระธรรมโยเอลและคริสตจักรเซเว่นธ์เดย์แอ๊ดเวนตีสแห่งเลาดีเซีย - ตอนที่สามสิบหก</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2026-01-27</w:t>
      </w:r>
    </w:p>
    <w:p>
      <w:pPr>
        <w:pStyle w:val="ArticleHeading"/>
        <w:jc w:val="left"/>
      </w:pPr>
      <w:r>
        <w:rPr>
          <w:rFonts w:ascii="Leelawadee UI" w:hAnsi="Leelawadee UI" w:eastAsia="Leelawadee UI" w:cs="Leelawadee UI"/>
        </w:rPr>
        <w:t>หมายเลขสามสิบหก</w:t>
      </w:r>
    </w:p>
    <w:p>
      <w:pPr>
        <w:pStyle w:val="ArticleBody"/>
        <w:jc w:val="left"/>
      </w:pPr>
      <w:r>
        <w:rPr>
          <w:rFonts w:ascii="Leelawadee UI" w:hAnsi="Leelawadee UI" w:eastAsia="Leelawadee UI" w:cs="Leelawadee UI"/>
        </w:rPr>
        <w:t>ใน “ความวุ่นวาย” ซึ่งเจมส์ ไวต์ระบุว่าเป็นการกระจัดกระจายของกลุ่มมิลเลอไรต์ภายหลังวันที่ 22 ตุลาคม ค.ศ. 1844 วิลเลียม มิลเลอร์ได้ประสบความฝันในปี ค.ศ. 1847 และสองปีต่อมาเขาก็ได้ถูกวางลงสู่การพักผ่อนครั้งสุดท้าย</w:t>
      </w:r>
    </w:p>
    <w:p>
      <w:pPr>
        <w:pStyle w:val="ArticleScripture"/>
        <w:jc w:val="left"/>
      </w:pPr>
      <w:r>
        <w:rPr>
          <w:rFonts w:ascii="Leelawadee UI" w:hAnsi="Leelawadee UI" w:eastAsia="Leelawadee UI" w:cs="Leelawadee UI"/>
        </w:rPr>
        <w:t>“หากวิลเลียม มิลเลอร์อาจได้เห็นความสว่างแห่งข่าวสารของทูตสวรรค์องค์ที่สาม หลายสิ่งซึ่งดูมืดมนและลึกลับสำหรับเขาก็คงได้รับการอธิบาย แต่พี่น้องของเขาแสดงตนว่ามีความรักและความห่วงใยต่อเขาอย่างลึกซึ้งยิ่งนัก จนเขาคิดว่าไม่อาจตัดใจจากพวกเขาได้ ใจของเขาโน้มเอียงไปสู่ความจริง แล้วเขาก็มองไปที่พี่น้องของตน; พวกเขาคัดค้านความจริงนั้น เขาจะตัดตนออกจากบรรดาผู้ที่เคยยืนเคียงข้างเขาในการประกาศการเสด็จมาของพระเยซูได้หรือ? เขาคิดว่าพวกเขาคงจะไม่ชักนำเขาให้หลงผิดเป็นแน่”</w:t>
      </w:r>
    </w:p>
    <w:p>
      <w:pPr>
        <w:pStyle w:val="ArticleScripture"/>
        <w:jc w:val="left"/>
      </w:pPr>
      <w:r>
        <w:rPr>
          <w:rFonts w:ascii="Leelawadee UI" w:hAnsi="Leelawadee UI" w:eastAsia="Leelawadee UI" w:cs="Leelawadee UI"/>
        </w:rPr>
        <w:t>“พระเจ้าทรงปล่อยให้เขาตกอยู่ใต้อำนาจของซาตาน ใต้อาณาจักรแห่งความตาย และทรงซ่อนเขาไว้ในหลุมศพให้พ้นจากบรรดาผู้ที่ดึงเขาให้ออกห่างจากความจริงอยู่เสมอ โมเสสได้พลั้งพลาดเมื่อเขากำลังจะเข้าไปในแผ่นดินแห่งพระสัญญา ฉันใดก็ฉันนั้น ข้าพเจ้าเห็นว่าวิลเลียม มิลเลอร์ได้พลั้งพลาดเมื่อเขากำลังจะเข้าสู่คานาอันฝ่ายสวรรค์ โดยยอมให้อิทธิพลของเขาไปต่อต้านความจริง ผู้อื่นเป็นผู้ชักนำเขาไปสู่เรื่องนี้ ผู้อื่นย่อมต้องรับผิดชอบต่อเรื่องนั้น แต่เหล่าทูตสวรรค์เฝ้าดูผงคลีอันล้ำค่าของผู้รับใช้ของพระเจ้าผู้นี้ และเขาจะออกมาด้วยเสียงแตรสุดท้าย”</w:t>
      </w:r>
    </w:p>
    <w:p>
      <w:pPr>
        <w:pStyle w:val="ArticleScripture"/>
        <w:jc w:val="left"/>
      </w:pPr>
      <w:r>
        <w:rPr>
          <w:rFonts w:ascii="Leelawadee UI" w:hAnsi="Leelawadee UI" w:eastAsia="Leelawadee UI" w:cs="Leelawadee UI"/>
        </w:rPr>
        <w:t>“ฐานอันมั่นคง”</w:t>
      </w:r>
    </w:p>
    <w:p>
      <w:pPr>
        <w:pStyle w:val="ArticleScripture"/>
        <w:jc w:val="left"/>
      </w:pPr>
      <w:r>
        <w:rPr>
          <w:rFonts w:ascii="Leelawadee UI" w:hAnsi="Leelawadee UI" w:eastAsia="Leelawadee UI" w:cs="Leelawadee UI"/>
        </w:rPr>
        <w:t>“ข้าพเจ้าเห็นคนหมู่หนึ่งซึ่งยืนหยัดอย่างมีการปกป้องคุ้มกันและมั่นคง มิได้ให้การสนับสนุนแก่ผู้ที่พยายามจะทำให้ความเชื่ออันตั้งมั่นของคริสตจักรคลอนแคลน พระเจ้าทอดพระเนตรดูพวกเขาด้วยความพอพระทัย ข้าพเจ้าได้รับการสำแดงให้เห็นสามขั้น คือ ข่าวของทูตสวรรค์องค์ที่หนึ่ง องค์ที่สอง และองค์ที่สาม ทูตสวรรค์ผู้ติดตามข้าพเจ้ากล่าวว่า ‘วิบัติแก่ผู้ใดก็ตามที่จะขยับก้อนหนึ่งก้อนใด หรือเขยื้อนหมุดสักตัวหนึ่งของข่าวสารเหล่านี้ ความเข้าใจอันถูกต้องแท้จริงเกี่ยวกับข่าวสารเหล่านี้มีความสำคัญอย่างยิ่งยวด ชะตากรรมของดวงวิญญาณทั้งหลายขึ้นอยู่กับวิธีที่พวกเขารับข่าวสารเหล่านี้’ ข้าพเจ้าถูกนำให้ย้อนลงมาตามข่าวสารเหล่านี้อีกครั้ง และได้เห็นว่าประชากรของพระเจ้าได้ซื้อหาประสบการณ์ของตนไว้ด้วยราคาที่แพงเพียงใด ประสบการณ์นั้นได้มาโดยผ่านความทุกข์ทรมานมากมายและการต่อสู้อันหนักหน่วง พระเจ้าได้ทรงนำพวกเขาไปทีละขั้น จนกระทั่งพระองค์ทรงวางพวกเขาไว้บนแท่นอันมั่นคงซึ่งไม่อาจเคลื่อนย้ายได้ ข้าพเจ้าเห็นบุคคลต่าง ๆ เข้ามาใกล้แท่นนั้นและพิจารณารากฐาน บางคนด้วยความชื่นชมยินดีได้ก้าวขึ้นไปบนแท่นนั้นทันที คนอื่น ๆ เริ่มจับผิดรากฐานนั้น พวกเขาปรารถนาให้มีการปรับปรุงแก้ไข แล้วแท่นนั้นก็จะสมบูรณ์ยิ่งขึ้น และประชาชนก็จะมีความสุขมากยิ่งขึ้น บางคนก้าวลงจากแท่นเพื่อจะตรวจดูมัน และประกาศว่ามันวางไว้ผิด แต่ข้าพเจ้าเห็นว่าเกือบทั้งหมดยังคงยืนหยัดมั่นคงอยู่บนแท่น และตักเตือนผู้ที่ก้าวลงไปแล้วให้ยุติคำบ่นของตนเสีย เพราะพระเจ้าทรงเป็นนายช่างผู้ทรงสร้าง และพวกเขากำลังต่อสู้กับพระองค์ พวกเขาได้เล่าถึงพระราชกิจอันอัศจรรย์ของพระเจ้า ซึ่งได้ทรงนำพวกเขามายังแท่นอันมั่นคงนั้น และพร้อมเพรียงกันเงยตาขึ้นสู่สวรรค์ และด้วยเสียงอันดังถวายพระเกียรติแด่พระเจ้า สิ่งนี้มีผลต่อบางคนในหมู่ผู้ที่ได้บ่นและละทิ้งแท่นไป และพวกเขาก็กลับขึ้นมายืนบนแท่นนั้นอีกครั้งด้วยท่าทีถ่อมตน” Early Writings, 258.</w:t>
      </w:r>
    </w:p>
    <w:p>
      <w:pPr>
        <w:pStyle w:val="ArticleHeading"/>
        <w:jc w:val="left"/>
      </w:pPr>
      <w:r>
        <w:rPr>
          <w:rFonts w:ascii="Leelawadee UI" w:hAnsi="Leelawadee UI" w:eastAsia="Leelawadee UI" w:cs="Leelawadee UI"/>
        </w:rPr>
        <w:t>พระราชกิจอันอัศจรรย์ของมิลเลอร์</w:t>
      </w:r>
    </w:p>
    <w:p>
      <w:pPr>
        <w:pStyle w:val="ArticleBody"/>
        <w:jc w:val="left"/>
      </w:pPr>
      <w:r>
        <w:rPr>
          <w:rFonts w:ascii="Leelawadee UI" w:hAnsi="Leelawadee UI" w:eastAsia="Leelawadee UI" w:cs="Leelawadee UI"/>
        </w:rPr>
        <w:t>“งานอันน่าอัศจรรย์” ของ William Miller ได้นำไปสู่ “รากฐานอันมั่นคง” ซึ่งเป็น “ฐานรองรับอันแข็งแกร่งและไม่หวั่นไหว” “รากฐาน” ของ “ฐานรองรับที่ไม่หวั่นไหว” และการโจมตีต่อมาอันมุ่งต่อทั้ง “ฐานรองรับ” และ “รากฐาน” ซึ่งถูกนำเสนอภายหลังการเสียชีวิตของ Miller ในปี 1849 ได้รับการระบุไว้ในความฝันของเขา</w:t>
      </w:r>
    </w:p>
    <w:p>
      <w:pPr>
        <w:pStyle w:val="ArticleBody"/>
        <w:jc w:val="left"/>
      </w:pPr>
      <w:r>
        <w:rPr>
          <w:rFonts w:ascii="Leelawadee UI" w:hAnsi="Leelawadee UI" w:eastAsia="Leelawadee UI" w:cs="Leelawadee UI"/>
        </w:rPr>
        <w:t>วิลเลียม มิลเลอร์เป็นสัญลักษณ์แห่งรากฐานของแอ๊ดเวนติสม์</w:t>
      </w:r>
    </w:p>
    <w:p>
      <w:pPr>
        <w:pStyle w:val="ArticleBody"/>
        <w:jc w:val="left"/>
      </w:pPr>
      <w:r>
        <w:rPr>
          <w:rFonts w:ascii="Leelawadee UI" w:hAnsi="Leelawadee UI" w:eastAsia="Leelawadee UI" w:cs="Leelawadee UI"/>
        </w:rPr>
        <w:t>เขายังเป็นสัญลักษณ์ของประวัติศาสตร์มิลเลอไรต์ตั้งแต่ปี 1798 จนถึงปี 1863 อีกด้วย</w:t>
      </w:r>
    </w:p>
    <w:p>
      <w:pPr>
        <w:pStyle w:val="ArticleBody"/>
        <w:jc w:val="left"/>
      </w:pPr>
      <w:r>
        <w:rPr>
          <w:rFonts w:ascii="Leelawadee UI" w:hAnsi="Leelawadee UI" w:eastAsia="Leelawadee UI" w:cs="Leelawadee UI"/>
        </w:rPr>
        <w:t>เขายังเป็นสัญลักษณ์ของประวัติศาสตร์มิลเลอไรต์ตั้งแต่ปี 1798 จนถึงปี 1844 อีกด้วย</w:t>
      </w:r>
    </w:p>
    <w:p>
      <w:pPr>
        <w:pStyle w:val="ArticleBody"/>
        <w:jc w:val="left"/>
      </w:pPr>
      <w:r>
        <w:rPr>
          <w:rFonts w:ascii="Leelawadee UI" w:hAnsi="Leelawadee UI" w:eastAsia="Leelawadee UI" w:cs="Leelawadee UI"/>
        </w:rPr>
        <w:t>เขายังทรงเป็นสัญลักษณ์แห่งประวัติศาสตร์ของข่าวของทูตสวรรค์สามองค์ตั้งแต่ปี 1798 จนถึงกฎหมายวันอาทิตย์ด้วย</w:t>
      </w:r>
    </w:p>
    <w:p>
      <w:pPr>
        <w:pStyle w:val="ArticleBody"/>
        <w:jc w:val="left"/>
      </w:pPr>
      <w:r>
        <w:rPr>
          <w:rFonts w:ascii="Leelawadee UI" w:hAnsi="Leelawadee UI" w:eastAsia="Leelawadee UI" w:cs="Leelawadee UI"/>
        </w:rPr>
        <w:t>เขาถูกเป็นภาพแทนด้วยระยะเวลาสี่สิบหกปีนับตั้งแต่ ค.ศ. 1798 จนถึง ค.ศ. 1844.</w:t>
      </w:r>
    </w:p>
    <w:p>
      <w:pPr>
        <w:pStyle w:val="ArticleBody"/>
        <w:jc w:val="left"/>
      </w:pPr>
      <w:r>
        <w:rPr>
          <w:rFonts w:ascii="Leelawadee UI" w:hAnsi="Leelawadee UI" w:eastAsia="Leelawadee UI" w:cs="Leelawadee UI"/>
        </w:rPr>
        <w:t>เขาถูกแทนด้วยจำนวน “220” โดยสัมพันธ์กับ 2,520 และ 2,300.</w:t>
      </w:r>
    </w:p>
    <w:p>
      <w:pPr>
        <w:pStyle w:val="ArticleBody"/>
        <w:jc w:val="left"/>
      </w:pPr>
      <w:r>
        <w:rPr>
          <w:rFonts w:ascii="Leelawadee UI" w:hAnsi="Leelawadee UI" w:eastAsia="Leelawadee UI" w:cs="Leelawadee UI"/>
        </w:rPr>
        <w:t>พระองค์ทรงถูกแทนด้วย “เจ็ดกาลเวลา”—คือ 2,520.</w:t>
      </w:r>
    </w:p>
    <w:p>
      <w:pPr>
        <w:pStyle w:val="ArticleBody"/>
        <w:jc w:val="left"/>
      </w:pPr>
      <w:r>
        <w:rPr>
          <w:rFonts w:ascii="Leelawadee UI" w:hAnsi="Leelawadee UI" w:eastAsia="Leelawadee UI" w:cs="Leelawadee UI"/>
        </w:rPr>
        <w:t>พระองค์ทรงได้รับการเป็นตัวแทนโดย 2,300.</w:t>
      </w:r>
    </w:p>
    <w:p>
      <w:pPr>
        <w:pStyle w:val="ArticleBody"/>
        <w:jc w:val="left"/>
      </w:pPr>
      <w:r>
        <w:rPr>
          <w:rFonts w:ascii="Leelawadee UI" w:hAnsi="Leelawadee UI" w:eastAsia="Leelawadee UI" w:cs="Leelawadee UI"/>
        </w:rPr>
        <w:t>ความฝันสองเรื่องของมิลเลอร์ได้รับการเป็นแบบล่วงหน้าโดยความฝันสองเรื่องของเนบูคัดเนสซาร์ในดาเนียลบทที่สองและบทที่สี่</w:t>
      </w:r>
    </w:p>
    <w:p>
      <w:pPr>
        <w:pStyle w:val="ArticleBody"/>
        <w:jc w:val="left"/>
      </w:pPr>
      <w:r>
        <w:rPr>
          <w:rFonts w:ascii="Leelawadee UI" w:hAnsi="Leelawadee UI" w:eastAsia="Leelawadee UI" w:cs="Leelawadee UI"/>
        </w:rPr>
        <w:t>ช่วงระยะเวลาของปี 1798 เริ่มต้นด้วยเนบูคัดเนสซาร์ และสิ้นสุดลงในปี 1863 ด้วยเบลชัสซาร์</w:t>
      </w:r>
    </w:p>
    <w:p>
      <w:pPr>
        <w:pStyle w:val="ArticleBody"/>
        <w:jc w:val="left"/>
      </w:pPr>
      <w:r>
        <w:rPr>
          <w:rFonts w:ascii="Leelawadee UI" w:hAnsi="Leelawadee UI" w:eastAsia="Leelawadee UI" w:cs="Leelawadee UI"/>
        </w:rPr>
        <w:t>ช่วงเวลาตั้งแต่ปี ค.ศ. 1798 จนถึงการออกกฎหมายวันอาทิตย์ เริ่มต้นด้วยเนบูคัดเนสซาร์และสิ้นสุดลงด้วยเบลชัสซาร์</w:t>
      </w:r>
    </w:p>
    <w:p>
      <w:pPr>
        <w:pStyle w:val="ArticleBody"/>
        <w:jc w:val="left"/>
      </w:pPr>
      <w:r>
        <w:rPr>
          <w:rFonts w:ascii="Leelawadee UI" w:hAnsi="Leelawadee UI" w:eastAsia="Leelawadee UI" w:cs="Leelawadee UI"/>
        </w:rPr>
        <w:t>ในฐานะที่เป็นสัญลักษณ์ของประวัติศาสตร์ของชาวมิลเลอร์ไรต์ เขาเป็นสัญลักษณ์ของรากฐาน ซึ่งเป็นตัวแทนของความจริงทั้งหลายที่ถูกค้นพบระหว่างการค้นพบแรกเริ่มของ 2,520 กับการค้นพบขั้นปลายของ 2,300 เมื่อให้ข้อคิดเห็นเกี่ยวกับความฝันของวิลเลียม มิลเลอร์ เจมส์ ไวท์ได้ชี้ให้เห็นว่า “กุญแจ” นั้นคือวิธีการศึกษาพระคัมภีร์ของมิลเลอร์ ระเบียบวิธีดังกล่าวคือกุญแจของดาวิดที่ถูกวางไว้บนบ่าของมิลเลอร์ เพราะเขาได้นำเสนอคำพยากรณ์เรื่อง 2,300 ปีซึ่งสิ้นสุดลงเมื่ออิสยาห์ 22:22 สำเร็จครบถ้วนในวันที่ 22 ตุลาคม ค.ศ. 1844</w:t>
      </w:r>
    </w:p>
    <w:p>
      <w:pPr>
        <w:pStyle w:val="ArticleBody"/>
        <w:jc w:val="left"/>
      </w:pPr>
      <w:r>
        <w:rPr>
          <w:rFonts w:ascii="Leelawadee UI" w:hAnsi="Leelawadee UI" w:eastAsia="Leelawadee UI" w:cs="Leelawadee UI"/>
        </w:rPr>
        <w:t>ความจริงทั้งหลายที่เริ่มถูกเปิดผนึกตั้งแต่ปี 2023 เป็นต้นมา คือความจริงที่ได้ถูกระบุไว้แล้วในงานนำเสนอ Habakkuk’s Tables 95 และบัดนี้ความจริงเหล่านั้นกำลังถูกจัดวางไว้ภายในกรอบใหม่ของ “สัจธรรม”</w:t>
      </w:r>
    </w:p>
    <w:p>
      <w:pPr>
        <w:pStyle w:val="ArticleBody"/>
        <w:jc w:val="left"/>
      </w:pPr>
      <w:r>
        <w:rPr>
          <w:rFonts w:ascii="Leelawadee UI" w:hAnsi="Leelawadee UI" w:eastAsia="Leelawadee UI" w:cs="Leelawadee UI"/>
        </w:rPr>
        <w:t>การทรงเรียกของสุรเสียงในถิ่นทุรกันดารเมื่อเดือนกรกฎาคม ค.ศ. 2023 ได้ชี้ให้เห็นว่า การร้องไห้และการคร่ำครวญเป็นสิ่งจำเป็นสำหรับบรรดาผู้ที่จะกลับใจใหม่เพราะคำประกาศเมื่อวันที่ 18 กรกฎาคม ค.ศ. 2020 บรรดาผู้ที่จะอยู่ท่ามกลางหญิงพรหมจารีที่มีปัญญานั้น จะต้องกลับใจใหม่โดยสอดคล้องกับคำอธิษฐานใน Daniel nine ซึ่งเป็นคำอธิษฐานของบรรดาผู้ใน Leviticus 26 ที่ตระหนักว่าตนได้ถูกกระจัดกระจายไปแล้ว</w:t>
      </w:r>
    </w:p>
    <w:p>
      <w:pPr>
        <w:pStyle w:val="ArticleBody"/>
        <w:jc w:val="left"/>
      </w:pPr>
      <w:r>
        <w:rPr>
          <w:rFonts w:ascii="Leelawadee UI" w:hAnsi="Leelawadee UI" w:eastAsia="Leelawadee UI" w:cs="Leelawadee UI"/>
        </w:rPr>
        <w:t>เมื่อมิลเลอร์กล่าวว่า “ขณะที่ข้าพเจ้ากำลังร้องไห้และคร่ำครวญอยู่เช่นนั้น เพราะความสูญเสียอันใหญ่หลวงและความรับผิดชอบของข้าพเจ้า ข้าพเจ้าก็ระลึกถึงพระเจ้า และอธิษฐานอย่างจริงใจขอให้พระองค์ทรงส่งความช่วยเหลือมาให้ข้าพเจ้า ทันใดนั้นประตูก็เปิดออก และชายคนหนึ่งก็เข้ามาในห้อง ขณะนั้นผู้คนทั้งหลายก็ออกจากห้องไปหมด และเขาซึ่งถือแปรงปัดฝุ่นอยู่ในมือ ได้เปิดหน้าต่าง แล้วเริ่มปัดกวาดฝุ่นและเศษขยะออกจากห้อง”</w:t>
      </w:r>
    </w:p>
    <w:p>
      <w:pPr>
        <w:pStyle w:val="ArticleBody"/>
        <w:jc w:val="left"/>
      </w:pPr>
      <w:r>
        <w:rPr>
          <w:rFonts w:ascii="Leelawadee UI" w:hAnsi="Leelawadee UI" w:eastAsia="Leelawadee UI" w:cs="Leelawadee UI"/>
        </w:rPr>
        <w:t>ประตูที่เปิดออกนั้นคือใจของมิลเลอร์ เมื่อเขา “อธิษฐานอย่างจริงจัง” เพื่อขอ “ความช่วยเหลือ” พระเยซูในฐานะพยานที่สัตย์จริงถึงเลาดีเซีย กำลังทรงเคาะที่ดวงใจทั้งหลายเพื่อทรงเข้าสู่ภายใน เมื่อประตูเปิดออก กระบวนการแห่งการแยกก็เริ่มต้นขึ้น เมื่อประตูเปิดออก “หน้าต่าง” ก็เปิดออกด้วย และ “หน้าต่าง” นั้นคือหน้าต่างแห่งสวรรค์</w:t>
      </w:r>
    </w:p>
    <w:p>
      <w:pPr>
        <w:pStyle w:val="ArticleBody"/>
        <w:jc w:val="left"/>
      </w:pPr>
      <w:r>
        <w:rPr>
          <w:rFonts w:ascii="Leelawadee UI" w:hAnsi="Leelawadee UI" w:eastAsia="Leelawadee UI" w:cs="Leelawadee UI"/>
        </w:rPr>
        <w:t>ยอห์นได้เห็นหน้าต่างในสวรรค์เปิดออกในวิวรณ์บทที่สิบเก้า เมื่อองค์พระผู้เป็นเจ้าทรงยกกองทัพม้าขาวของพระองค์ขึ้น ทันทีภายหลังจากที่เจ้าสาวได้เตรียมตนพร้อมแล้ว กองทัพนั้นคือกองทัพของเอเสเคียลที่ลุกขึ้นยืนเพื่อตอบสนองต่อข่าวสารแห่งลมตะวันออกอันรุนแรง กองทัพนั้นคือคริสตจักรผู้มีชัย ซึ่งเปลี่ยนจากคริสตจักรนักรบไปเป็นคริสตจักรผู้มีชัย เมื่อการแยกข้าวสาลีออกจากข้าวละมานสำเร็จลุล่วง การแยกนั้นยังถูกนำเสนอด้วยว่าเป็นการเปลี่ยนจากประสบการณ์แบบเลาดีเซียไปสู่ประสบการณ์แบบฟีลาเดลเฟียอีกด้วย มิลเลอร์ได้เปิดใจของเขาและให้พยานแท้เสด็จเข้ามา ขณะที่พระองค์ทรงแยกข้าวสาลีออกจากข้าวละมาน และด้วยเหตุนั้นจึงทรงปลุกกองทัพม้าขาวของพระองค์ให้มีชีวิตขึ้นมาอีกครั้ง</w:t>
      </w:r>
    </w:p>
    <w:p>
      <w:pPr>
        <w:pStyle w:val="ArticleBody"/>
        <w:jc w:val="left"/>
      </w:pPr>
      <w:r>
        <w:rPr>
          <w:rFonts w:ascii="Leelawadee UI" w:hAnsi="Leelawadee UI" w:eastAsia="Leelawadee UI" w:cs="Leelawadee UI"/>
        </w:rPr>
        <w:t>เมื่อวันที่ 31 ธันวาคม 2023 ชายผู้ถือแปรงปัดฝุ่นได้เข้าสู่ห้องนั้นหลังจากผู้คนออกไปแล้ว และเริ่มงานขจัดขยะมูลฝอยแห่งความหลงผิดออกไป ขณะเดียวกันก็นำความจริงเก่าแก่แห่งตารางของฮาบากุกมาจัดวางไว้ในกรอบใหม่แห่งความจริง</w:t>
      </w:r>
    </w:p>
    <w:p>
      <w:pPr>
        <w:pStyle w:val="ArticleScripture"/>
        <w:jc w:val="left"/>
      </w:pPr>
      <w:r>
        <w:rPr>
          <w:rFonts w:ascii="Leelawadee UI" w:hAnsi="Leelawadee UI" w:eastAsia="Leelawadee UI" w:cs="Leelawadee UI"/>
        </w:rPr>
        <w:t>“พระผู้ช่วยให้รอดมิได้เสด็จมาเพื่อยกเลิกสิ่งที่บรรพชนและผู้เผยพระวจนะได้กล่าวไว้; เพราะว่าพระองค์เองได้ตรัสผ่านบุคคลผู้เป็นตัวแทนเหล่านี้ ความจริงทั้งปวงแห่งพระวจนะของพระเจ้าล้วนมาจากพระองค์ แต่เพชรพลอยอันล้ำค่าเหล่านี้ได้ถูกจัดวางไว้ในกรอบอันเป็นเท็จ แสงสว่างอันประเสริฐของสิ่งเหล่านี้ได้ถูกทำให้ปรนนิบัติแก่ความผิดพลาด พระเจ้าทรงประสงค์ให้ความจริงเหล่านี้ถูกนำออกจากกรอบแห่งความผิดพลาดและถูกแทนที่ไว้ในโครงสร้างแห่งความจริง งานนี้มีเพียงพระหัตถ์ของพระเจ้าเท่านั้นที่สามารถกระทำให้สำเร็จได้ โดยการเชื่อมโยงกับความผิดพลาดนั้น ความจริงได้กลายเป็นผู้รับใช้แก่กิจของศัตรูของพระเจ้าและมนุษย์ พระคริสต์ได้เสด็จมาเพื่อวางความจริงนั้นไว้ในที่ซึ่งจะถวายพระเกียรติแด่พระเจ้า และกระทำให้ความรอดของมนุษยชาติสำเร็จ” The Desire of Ages, 287.</w:t>
      </w:r>
    </w:p>
    <w:p>
      <w:pPr>
        <w:pStyle w:val="ArticleBody"/>
        <w:jc w:val="left"/>
      </w:pPr>
      <w:r>
        <w:rPr>
          <w:rFonts w:ascii="Leelawadee UI" w:hAnsi="Leelawadee UI" w:eastAsia="Leelawadee UI" w:cs="Leelawadee UI"/>
        </w:rPr>
        <w:t>หนึ่งในความจริงประการแรกที่ได้รับการสอนในปี 2024 คือคำอธิบายเกี่ยวกับความผิดหวังแห่งวันที่ 18 กรกฎาคม 2020 เป็นลำดับทีละบรรทัดจึงได้มีการตระหนักว่า ความผิดหวังครั้งแรกของทุกเส้นแห่งการปฏิรูปได้ระบุวันที่ 18 กรกฎาคม 2020 ว่าเป็นหมุดหมายสำคัญประการแรกในอุปมาเรื่องหญิงพรหมจารีสิบคน ประเด็นเรื่องความผิดหวังได้กลายเป็น “กุญแจ” ที่ไขความจริงแห่งสถานนมัสการให้กระจ่าง; ขณะที่ในความผิดหวังครั้งยิ่งใหญ่แห่งปี 1844 นั้น สถานนมัสการเป็น “กุญแจ” ที่ไขความผิดหวังให้กระจ่าง.</w:t>
      </w:r>
    </w:p>
    <w:p>
      <w:pPr>
        <w:pStyle w:val="ArticleBody"/>
        <w:jc w:val="left"/>
      </w:pPr>
      <w:r>
        <w:rPr>
          <w:rFonts w:ascii="Leelawadee UI" w:hAnsi="Leelawadee UI" w:eastAsia="Leelawadee UI" w:cs="Leelawadee UI"/>
        </w:rPr>
        <w:t>บุรุษผู้ถือแปรงปัดฝุ่น ผู้ซึ่งทรงเป็นสิงห์แห่งเผ่ายูดาห์ด้วยนั้น ได้ทรงเริ่มเปิดผนึกข่าวสารแห่งเสียงร้องยามเที่ยงคืนในปี 2023 บัดนี้เราได้มาถึงจุดในความฝันของมิลเลอร์ที่พระองค์ทรงวางหีบใบใหญ่กว่าลงบนโต๊ะ และทรงใส่ความจริงทั้งหลายที่จักส่องประกายเจิดจ้ายิ่งกว่าดวงอาทิตย์สิบเท่า อัญมณีชิ้นหนึ่งในบรรดานั้นคือการทรงสำแดงว่าพระองค์คือผู้ใดในเรื่องเล่าเชิงพยากรณ์.</w:t>
      </w:r>
    </w:p>
    <w:p>
      <w:pPr>
        <w:pStyle w:val="ArticleBody"/>
        <w:jc w:val="left"/>
      </w:pPr>
      <w:r>
        <w:rPr>
          <w:rFonts w:ascii="Leelawadee UI" w:hAnsi="Leelawadee UI" w:eastAsia="Leelawadee UI" w:cs="Leelawadee UI"/>
        </w:rPr>
        <w:t>เมื่อคำพยากรณ์ถูกเปิดผนึก พระองค์ทรงเป็นสิงโตแห่งเผ่ายูดาห์ ผู้ทรงนำความจริงเดิมมาจัดวางไว้ในกรอบใหม่แห่ง “ความจริง” สามขั้นตอน กรอบนั้นถูกร้อยประสานไว้โดยพระคริสต์ในฐานะอัลฟาและโอเมกา ผู้ทรงเป็นเบื้องต้นและเบื้องปลาย ในฐานะพระวจนะของพระเจ้า พระองค์ทรงกำกับองค์ประกอบทุกประการแห่งพระวจนะของพระองค์ และในฐานะ Palmoni พระองค์ทรงออกแบบทุกแง่มุมให้เป็นคณิตศาสตร์</w:t>
      </w:r>
    </w:p>
    <w:p>
      <w:pPr>
        <w:pStyle w:val="ArticleBody"/>
        <w:jc w:val="left"/>
      </w:pPr>
      <w:r>
        <w:rPr>
          <w:rFonts w:ascii="Leelawadee UI" w:hAnsi="Leelawadee UI" w:eastAsia="Leelawadee UI" w:cs="Leelawadee UI"/>
        </w:rPr>
        <w:t>เมื่อเปโตรอยู่ที่ซีซารียา ฟีลิปปี ในชั่วโมงที่สาม พระองค์ทรงสำแดงพระองค์เองในฐานะปัลโมนี โดยเน้นย้ำถึง “เศษส่วนแบบแฟร็กทัลเชิงพยากรณ์” การสำแดงขั้นสุดท้ายประการหนึ่งของพระคริสต์ในฐานะองค์พระผู้เป็นเจ้าแห่งคำพยากรณ์ คือการเน้นย้ำถึงเศษส่วนแบบแฟร็กทัลเชิงพยากรณ์ดังที่เป็นภาพแทนโดยเปโตรในมัทธิว 16:18 ซึ่งเป็นสัญลักษณ์ของ 1.618 อันเป็นที่เรียกว่าอัตราส่วนทองคำในโลกธรรมชาติ แต่โดยปัลโมนีเรียกว่า “เศษส่วนแบบแฟร็กทัลเชิงพยากรณ์”</w:t>
      </w:r>
    </w:p>
    <w:p>
      <w:pPr>
        <w:pStyle w:val="ArticleBody"/>
        <w:jc w:val="left"/>
      </w:pPr>
      <w:r>
        <w:rPr>
          <w:rFonts w:ascii="Leelawadee UI" w:hAnsi="Leelawadee UI" w:eastAsia="Leelawadee UI" w:cs="Leelawadee UI"/>
        </w:rPr>
        <w:t>เราเพิ่งเริ่มต้นระบุแฟรกทัลเชิงพยากรณ์ที่ตั้งอยู่ภายในสัปดาห์ศักดิ์สิทธิ์ของปี 27 ถึง 34 เท่านั้น ก่อนที่เราจะกลับไปยังที่นั่นระหว่างทางไปสู่พระธรรมโยเอล จำเป็นต้องเพิ่มการเน้นย้ำเรื่องแฟรกทัลเชิงพยากรณ์เข้าไว้ในการพิจารณาความฝันของมิลเลอร์ของเรา</w:t>
      </w:r>
    </w:p>
    <w:p>
      <w:pPr>
        <w:pStyle w:val="ArticleBody"/>
        <w:jc w:val="left"/>
      </w:pPr>
      <w:r>
        <w:rPr>
          <w:rFonts w:ascii="Leelawadee UI" w:hAnsi="Leelawadee UI" w:eastAsia="Leelawadee UI" w:cs="Leelawadee UI"/>
        </w:rPr>
        <w:t>ช่วงเวลาตั้งแต่ที่มิลเลอร์เรียกผู้คนให้ “มาดูเถิด” และพระคริสต์ในฐานะชายถือแปรงปัดฝุ่นทรงเรียกมิลเลอร์ให้ “มาดูเถิด” นั้น คือช่วงตั้งแต่ปี 1798 จนถึงกฎหมายวันอาทิตย์ แต่ภายในประวัติศาสตร์โดยรวมนั้นมีแฟร็กทัลหนึ่งอยู่ คือช่วงตั้งแต่ปี 1798 จนถึงปี 1863 ภายในนั้นยังมีแฟร็กทัลอีกช่วงหนึ่งตั้งแต่ 9/11 จนถึงกฎหมายวันอาทิตย์ และอีกช่วงหนึ่งตั้งแต่ปี 2023 จนถึงกฎหมายวันอาทิตย์</w:t>
      </w:r>
    </w:p>
    <w:p>
      <w:pPr>
        <w:pStyle w:val="ArticleBody"/>
        <w:jc w:val="left"/>
      </w:pPr>
      <w:r>
        <w:rPr>
          <w:rFonts w:ascii="Leelawadee UI" w:hAnsi="Leelawadee UI" w:eastAsia="Leelawadee UI" w:cs="Leelawadee UI"/>
        </w:rPr>
        <w:t>เมื่อมิลเลอร์หลับตาลงท่ามกลางความสับสนอลหม่าน เขาเป็นตัวแทนของประวัติศาสตร์ปี 1849 เมื่อองค์พระผู้เป็นเจ้าทรงพยายามทำพระราชกิจให้สำเร็จ แต่ก็ไม่เป็นผล เขาถูกชุบให้เป็นขึ้นมาอีกในปี 2023 เพราะเขาคือเอลียาห์ที่ถูกสังหารอยู่ที่ถนนพร้อมกับโมเสส เขาเสียชีวิตในปี 1849 และต่อมาเขาก็เสียชีวิตอีกครั้งหนึ่งในวันที่ 18 กรกฎาคม 2020</w:t>
      </w:r>
    </w:p>
    <w:p>
      <w:pPr>
        <w:pStyle w:val="ArticleBody"/>
        <w:jc w:val="left"/>
      </w:pPr>
      <w:r>
        <w:rPr>
          <w:rFonts w:ascii="Leelawadee UI" w:hAnsi="Leelawadee UI" w:eastAsia="Leelawadee UI" w:cs="Leelawadee UI"/>
        </w:rPr>
        <w:t>ความฝันของเขาถูกประทานให้ในปี 1847 จากนั้นองค์พระผู้เป็นเจ้าได้ทรงเหยียดพระหัตถ์ของพระองค์ออกเป็นครั้งที่สอง และทรงประกาศแผนภูมิปี 1850 เมื่อองค์พระผู้เป็นเจ้าทรงเหยียดพระหัตถ์ของพระองค์ออกเป็นครั้งที่สองในประวัติศาสตร์ของหนึ่งแสนสี่หมื่นสี่พัน มิลเลอร์ก็เป็นขึ้นจากความตาย.</w:t>
      </w:r>
    </w:p>
    <w:p>
      <w:pPr>
        <w:pStyle w:val="ArticleBody"/>
        <w:jc w:val="left"/>
      </w:pPr>
      <w:r>
        <w:rPr>
          <w:rFonts w:ascii="Leelawadee UI" w:hAnsi="Leelawadee UI" w:eastAsia="Leelawadee UI" w:cs="Leelawadee UI"/>
        </w:rPr>
        <w:t>จุดเริ่มต้นของการกระจัดกระจายของทั้งอิสราเอลและยูดาห์ได้ถูกกล่าวไว้อย่างชัดเจนในพระธรรมอิสยาห์</w:t>
      </w:r>
      <w:r>
        <w:rPr>
          <w:rFonts w:ascii="Nirmala UI" w:hAnsi="Nirmala UI" w:eastAsia="Nirmala UI" w:cs="Nirmala UI"/>
        </w:rPr>
        <w:t>।</w:t>
      </w:r>
    </w:p>
    <w:p>
      <w:pPr>
        <w:pStyle w:val="ArticleScripture"/>
        <w:jc w:val="left"/>
      </w:pPr>
      <w:r>
        <w:rPr>
          <w:rFonts w:ascii="Leelawadee UI" w:hAnsi="Leelawadee UI" w:eastAsia="Leelawadee UI" w:cs="Leelawadee UI"/>
        </w:rPr>
        <w:t>เพราะศีรษะของซีเรียคือดามัสกัส และศีรษะของดามัสกัสคือเรซีน; และภายในหกสิบห้าปี เอฟราอิมจะถูกทำลายเสียจนมิได้เป็นชนชาติอีกต่อไป และศีรษะของเอฟราอิมคือสะมาเรีย และศีรษะของสะมาเรียคือบุตรของเรมาลิยาห์ หากท่านทั้งหลายจะไม่เชื่อ แน่ทีเดียวท่านจะไม่ตั้งมั่นอยู่ได้ อิสยาห์ 7:8, 9</w:t>
      </w:r>
    </w:p>
    <w:p>
      <w:pPr>
        <w:pStyle w:val="ArticleBody"/>
        <w:jc w:val="left"/>
      </w:pPr>
      <w:r>
        <w:rPr>
          <w:rFonts w:ascii="Leelawadee UI" w:hAnsi="Leelawadee UI" w:eastAsia="Leelawadee UI" w:cs="Leelawadee UI"/>
        </w:rPr>
        <w:t>คำพยากรณ์นี้ถูกประทานในปี 742 ก่อนคริสตกาล และสิบเก้าปีต่อมา คือในปี 723 ก่อนคริสตกาล อิสราเอลก็ถูกชาวอัสซีเรียกระจัดกระจายไป จากนั้นอีกสี่สิบหกปีต่อมา ยูดาห์ก็ถูกบาบิโลนกระจัดกระจายไป วันที่ทั้งสามนี้แสดงถึงช่วงเวลาสิบเก้าปี ตามด้วยสี่สิบหกปี เมื่อคำพยากรณ์ทั้งสองนั้นสิ้นสุดลงในปี 1798 และ 1844 ตามลำดับ ช่วงเวลาสิบเก้าปีในตอนต้นตั้งแต่ปี 742 ก่อนคริสตกาลจนถึงปี 723 ก่อนคริสตกาล คือสิบเก้าปีแห่งอัลฟา ซึ่งเป็นตัวแทนของสิบเก้าปีแห่งโอเมก้าตั้งแต่ปี 1844 จนถึงปี 1863.</w:t>
      </w:r>
    </w:p>
    <w:p>
      <w:pPr>
        <w:pStyle w:val="ArticleBody"/>
        <w:jc w:val="left"/>
      </w:pPr>
      <w:r>
        <w:rPr>
          <w:rFonts w:ascii="Leelawadee UI" w:hAnsi="Leelawadee UI" w:eastAsia="Leelawadee UI" w:cs="Leelawadee UI"/>
        </w:rPr>
        <w:t>มิลเลอร์ถึงแก่กรรมเมื่อผ่านไปห้าปีในช่วงโอเมกา; สิบเก้าปีและอีกเจ็ดปีต่อมา บทความของไฮรัม เอดสัน เรื่อง “seven times” ได้รับการตีพิมพ์ และอีกเจ็ดปีต่อมา “seven times” ก็ถูกปฏิเสธ. ปี 1856 ตั้งใจจะเป็นการประทับตราซึ่งมาก่อนกฎหมายวันอาทิตย์แห่งปี 1863 แต่ก็หาได้เป็นเช่นนั้นไม่.</w:t>
      </w:r>
    </w:p>
    <w:p>
      <w:pPr>
        <w:pStyle w:val="ArticleBody"/>
        <w:jc w:val="left"/>
      </w:pPr>
      <w:r>
        <w:rPr>
          <w:rFonts w:ascii="Leelawadee UI" w:hAnsi="Leelawadee UI" w:eastAsia="Leelawadee UI" w:cs="Leelawadee UI"/>
        </w:rPr>
        <w:t>ทูตสวรรค์องค์ที่สามมาถึงในปี 1844, 1888 และเมื่อ 9/11 ซิสเตอร์ไวท์ระบุว่า เมื่ออาคารขนาดใหญ่แห่งนครนิวยอร์กพังทลายลง พระธรรมวิวรณ์ บทที่สิบแปด ข้อ 1–3 จะสำเร็จเป็นจริง</w:t>
      </w:r>
    </w:p>
    <w:p>
      <w:pPr>
        <w:pStyle w:val="ArticleHeading"/>
        <w:jc w:val="left"/>
      </w:pPr>
      <w:r>
        <w:rPr>
          <w:rFonts w:ascii="Leelawadee UI" w:hAnsi="Leelawadee UI" w:eastAsia="Leelawadee UI" w:cs="Leelawadee UI"/>
        </w:rPr>
        <w:t>วิวรณ์ 18</w:t>
      </w:r>
    </w:p>
    <w:p>
      <w:pPr>
        <w:pStyle w:val="ArticleBody"/>
        <w:jc w:val="left"/>
      </w:pPr>
      <w:r>
        <w:rPr>
          <w:rFonts w:ascii="Leelawadee UI" w:hAnsi="Leelawadee UI" w:eastAsia="Leelawadee UI" w:cs="Leelawadee UI"/>
        </w:rPr>
        <w:t>ข้อหนึ่ง—ภายหลังสิ่งเหล่านี้ ข้าพเจ้าได้เห็นทูตสวรรค์อีกองค์หนึ่งลงมาจากสวรรค์ มีอำนาจยิ่งใหญ่ และแผ่นดินโลกก็สว่างไสวด้วยรัศมีของท่าน</w:t>
      </w:r>
    </w:p>
    <w:p>
      <w:pPr>
        <w:pStyle w:val="ArticleBody"/>
        <w:jc w:val="left"/>
      </w:pPr>
      <w:r>
        <w:rPr>
          <w:rFonts w:ascii="Leelawadee UI" w:hAnsi="Leelawadee UI" w:eastAsia="Leelawadee UI" w:cs="Leelawadee UI"/>
        </w:rPr>
        <w:t>ข้อพระคัมภีร์ที่สอง—และท่านได้ร้องประกาศด้วยเสียงอันดังกล้า กล่าวว่า บาบิโลนมหานครนั้นล่มจมแล้ว ล่มจมแล้ว และได้กลายเป็นที่อาศัยของเหล่าผีปีศาจ เป็นที่กักขังของวิญญาณโสโครกทุกชนิด และเป็นกรงขังของนกทุกชนิดที่ไม่สะอาดและน่าชัง</w:t>
      </w:r>
    </w:p>
    <w:p>
      <w:pPr>
        <w:pStyle w:val="ArticleBody"/>
        <w:jc w:val="left"/>
      </w:pPr>
      <w:r>
        <w:rPr>
          <w:rFonts w:ascii="Leelawadee UI" w:hAnsi="Leelawadee UI" w:eastAsia="Leelawadee UI" w:cs="Leelawadee UI"/>
        </w:rPr>
        <w:t>ข้อที่สาม—เพราะว่าบรรดาประชาชาติทั้งปวงได้ดื่มเหล้าองุ่นแห่งพระพิโรธของการล่วงประเวณีของนาง และบรรดากษัตริย์แห่งแผ่นดินโลกได้ล่วงประเวณีกับนาง และบรรดาพ่อค้าแห่งแผ่นดินโลกก็มั่งคั่งขึ้นด้วยความอุดมแห่งความฟุ่มเฟือยของนาง</w:t>
      </w:r>
    </w:p>
    <w:p>
      <w:pPr>
        <w:pStyle w:val="ArticleBody"/>
        <w:jc w:val="left"/>
      </w:pPr>
      <w:r>
        <w:rPr>
          <w:rFonts w:ascii="Leelawadee UI" w:hAnsi="Leelawadee UI" w:eastAsia="Leelawadee UI" w:cs="Leelawadee UI"/>
        </w:rPr>
        <w:t>ทูตสวรรค์องค์แรกผู้ทรงฤทธิ์ได้ลงมาพร้อมกับข่าวสารในมือของท่าน และยอห์นได้รับพระบัญชาให้ไปหยิบหนังสือเล่มเล็กนั้นและกินเสีย ทูตสวรรค์องค์แรกนั้นปฏิบัติพระราชกิจเดียวกันกับทูตสวรรค์แห่งวิวรณ์บทที่สิบแปด ผู้ซึ่งทำให้แผ่นดินโลกสว่างไสวด้วยรัศมีของท่าน ทั้งนี้เพราะทูตสวรรค์องค์แรกคืออัลฟา และทูตสวรรค์องค์ที่สามคือโอเมกา และการเริ่มต้นย่อมเป็นภาพประกอบของอวสานเสมอ</w:t>
      </w:r>
    </w:p>
    <w:p>
      <w:pPr>
        <w:pStyle w:val="ArticleScripture"/>
        <w:jc w:val="left"/>
      </w:pPr>
      <w:r>
        <w:rPr>
          <w:rFonts w:ascii="Leelawadee UI" w:hAnsi="Leelawadee UI" w:eastAsia="Leelawadee UI" w:cs="Leelawadee UI"/>
        </w:rPr>
        <w:t>“พระเยซูทรงมอบหมายให้ทูตสวรรค์ผู้ทรงฤทธิ์องค์หนึ่งลงมา และเตือนบรรดาผู้ที่อาศัยอยู่บนแผ่นดินโลกให้เตรียมพร้อมสำหรับการเสด็จมาปรากฏเป็นครั้งที่สองของพระองค์ ขณะที่ทูตสวรรค์นั้นออกจากเบื้องพระพักตร์ของพระเยซูในสวรรค์ แสงสว่างอันเจิดจ้าและรุ่งโรจน์อย่างยิ่งก็ส่องนำหน้าเขา ข้าพเจ้าได้รับแจ้งว่า พันธกิจของเขาคือทำให้โลกสว่างไสวด้วยสง่าราศีของเขา และเตือนมนุษย์ถึงพระพิโรธของพระเจ้าที่กำลังจะมาถึง” Early Writings, 245.</w:t>
      </w:r>
    </w:p>
    <w:p>
      <w:pPr>
        <w:pStyle w:val="ArticleBody"/>
        <w:jc w:val="left"/>
      </w:pPr>
      <w:r>
        <w:rPr>
          <w:rFonts w:ascii="Leelawadee UI" w:hAnsi="Leelawadee UI" w:eastAsia="Leelawadee UI" w:cs="Leelawadee UI"/>
        </w:rPr>
        <w:t>ทูตสวรรค์องค์แรกคือข้อหนึ่งของวิวรณ์บทที่สิบแปด</w:t>
      </w:r>
    </w:p>
    <w:p>
      <w:pPr>
        <w:pStyle w:val="ArticleBody"/>
        <w:jc w:val="left"/>
      </w:pPr>
      <w:r>
        <w:rPr>
          <w:rFonts w:ascii="Leelawadee UI" w:hAnsi="Leelawadee UI" w:eastAsia="Leelawadee UI" w:cs="Leelawadee UI"/>
        </w:rPr>
        <w:t>ภายหลังเหตุการณ์เหล่านี้ ข้าพเจ้าได้เห็นทูตสวรรค์อีกองค์หนึ่งลงมาจากสวรรค์ มีอำนาจยิ่งใหญ่ และแผ่นดินโลกก็สว่างไสวด้วยรัศมีของท่าน</w:t>
      </w:r>
    </w:p>
    <w:p>
      <w:pPr>
        <w:pStyle w:val="ArticleBody"/>
        <w:jc w:val="left"/>
      </w:pPr>
      <w:r>
        <w:rPr>
          <w:rFonts w:ascii="Leelawadee UI" w:hAnsi="Leelawadee UI" w:eastAsia="Leelawadee UI" w:cs="Leelawadee UI"/>
        </w:rPr>
        <w:t>ทูตสวรรค์องค์ที่สองคือข้อสองของวิวรณ์บทที่สิบแปด</w:t>
      </w:r>
    </w:p>
    <w:p>
      <w:pPr>
        <w:pStyle w:val="ArticleBody"/>
        <w:jc w:val="left"/>
      </w:pPr>
      <w:r>
        <w:rPr>
          <w:rFonts w:ascii="Leelawadee UI" w:hAnsi="Leelawadee UI" w:eastAsia="Leelawadee UI" w:cs="Leelawadee UI"/>
        </w:rPr>
        <w:t>แล้วท่านได้ร้องประกาศด้วยเสียงอันดังว่า “บาบิโลนมหานครได้พังทลายลงแล้ว ได้พังทลายลงแล้ว และได้กลายเป็นที่สถิตของพวกปีศาจ เป็นที่กักขังของวิญญาณโสโครกทุกชนิด และเป็นกรงของนกทุกตัวที่ไม่สะอาดและน่าชัง”</w:t>
      </w:r>
    </w:p>
    <w:p>
      <w:pPr>
        <w:pStyle w:val="ArticleBody"/>
        <w:jc w:val="left"/>
      </w:pPr>
      <w:r>
        <w:rPr>
          <w:rFonts w:ascii="Leelawadee UI" w:hAnsi="Leelawadee UI" w:eastAsia="Leelawadee UI" w:cs="Leelawadee UI"/>
        </w:rPr>
        <w:t>ทูตสวรรค์องค์ที่สามคือข้อที่สามของวิวรณ์บทที่สิบแปด</w:t>
      </w:r>
    </w:p>
    <w:p>
      <w:pPr>
        <w:pStyle w:val="ArticleBody"/>
        <w:jc w:val="left"/>
      </w:pPr>
      <w:r>
        <w:rPr>
          <w:rFonts w:ascii="Leelawadee UI" w:hAnsi="Leelawadee UI" w:eastAsia="Leelawadee UI" w:cs="Leelawadee UI"/>
        </w:rPr>
        <w:t>เพราะว่าบรรดาประชาชาติทั้งปวงได้ดื่มเหล้าองุ่นแห่งพระพิโรธอันเกิดจากการล่วงประเวณีของนาง และบรรดากษัตริย์แห่งแผ่นดินโลกได้ล่วงประเวณีกับนาง และบรรดาพ่อค้าแห่งแผ่นดินโลกได้มั่งคั่งขึ้นด้วยความฟุ่มเฟือยโอ่อ่าของนาง</w:t>
      </w:r>
    </w:p>
    <w:p>
      <w:pPr>
        <w:pStyle w:val="ArticleBody"/>
        <w:jc w:val="left"/>
      </w:pPr>
      <w:r>
        <w:rPr>
          <w:rFonts w:ascii="Leelawadee UI" w:hAnsi="Leelawadee UI" w:eastAsia="Leelawadee UI" w:cs="Leelawadee UI"/>
        </w:rPr>
        <w:t>กษัตริย์ทั้งปวงล่วงประเวณีกับหญิงแพศยาในเวลาที่มีกฎหมายวันอาทิตย์ ดังที่เป็นแบบไว้ในข้อสาม ข่าวของทูตสวรรค์องค์ที่สองคือ บาบิโลนล่มสลายแล้ว และนั่นคือข้อสอง ภารกิจของทูตสวรรค์องค์แรกคือทำให้แผ่นดินโลกสว่างไสวด้วยรัศมีของท่าน และนั่นคือข้อหนึ่ง ข้อหนึ่งคือ 9/11 ข้อสองคือกระบวนการแห่งการแยกที่ได้ดำเนินมาในท่ามกลางมนุษยชาติตั้งแต่ 9/11 และข้อสามคือกฎหมายวันอาทิตย์ ด้วยเหตุนี้ 9/11 จึงเป็นข่าวของทูตสวรรค์องค์ที่สาม และกฎหมายวันอาทิตย์ก็เช่นกัน 9/11 คือคำเตือนถึงกฎหมายวันอาทิตย์ที่กำลังใกล้เข้ามา ดังที่ปรากฏแทนไว้ในสามข้อแรก และพระสุรเสียงอีกเสียงหนึ่งในข้อสี่ก็คือกฎหมายวันอาทิตย์ พระสุรเสียงแรกของวิวรณ์บทที่สิบแปดคือคำเตือนถึงกฎหมายวันอาทิตย์ที่กำลังใกล้เข้ามา และคำเตือนนั้นเปลี่ยนเป็นความจริงที่เกิดขึ้นจริงในเวลาที่มีกฎหมายวันอาทิตย์</w:t>
      </w:r>
    </w:p>
    <w:p>
      <w:pPr>
        <w:pStyle w:val="ArticleBody"/>
        <w:jc w:val="left"/>
      </w:pPr>
      <w:r>
        <w:rPr>
          <w:rFonts w:ascii="Leelawadee UI" w:hAnsi="Leelawadee UI" w:eastAsia="Leelawadee UI" w:cs="Leelawadee UI"/>
        </w:rPr>
        <w:t>ช่วงเวลาจาก 9/11 จนถึงกฎหมายวันอาทิตย์ ถูกทำให้เป็นแบบอย่างโดยช่วงระยะจาก “มาดู” แบบอัลฟาในความฝันของมิลเลอร์ ไปจนถึง “มาดู” แบบโอเมกา ระหว่าง 9/11 กับกฎหมายวันอาทิตย์ อัญมณีต่าง ๆ ถูกนำมาวางไว้บนโต๊ะของมิลเลอร์ที่กลางห้อง ถูกทำให้กระจัดกระจายและถูกฝังไว้ แล้วจึงได้รับการฟื้นคืนโดยชายผู้ถือแปรงปัดฝุ่น ทูตสวรรค์ที่ลงมาในปี 1840 พร้อมกับหนังสือเล่มเล็กนั้น เป็นทูตสวรรค์องค์แรกและเป็นอัลฟา ซึ่งเป็นภาพแทนของทูตสวรรค์ที่ลงมา ณ 9/11 ทูตสวรรค์องค์นั้นได้รับการระบุไว้ในบทที่สิบ เมื่อยอห์นได้รับคำบอกว่าหนังสือนั้นจะหวาน แต่จะกลับขม.</w:t>
      </w:r>
    </w:p>
    <w:p>
      <w:pPr>
        <w:pStyle w:val="ArticleBody"/>
        <w:jc w:val="left"/>
      </w:pPr>
      <w:r>
        <w:rPr>
          <w:rFonts w:ascii="Leelawadee UI" w:hAnsi="Leelawadee UI" w:eastAsia="Leelawadee UI" w:cs="Leelawadee UI"/>
        </w:rPr>
        <w:t>ยอห์นเป็นตัวแทนของขบวนการของทูตสวรรค์องค์ที่หนึ่ง ซึ่งมีพวกมิลเลอไรต์เป็นตัวแทน และเขายังเป็นภาพประกอบของขบวนการของคนหนึ่งแสนสี่หมื่นสี่พันด้วย ประการแรกและสำคัญที่สุด เขาเป็นตัวแทนของวาระสุดท้าย ดังที่ผู้เผยพระวจนะทั้งหลายเป็นอยู่เสมอ ด้วยเหตุนี้ เขาจึงได้รับการบอกกล่าวล่วงหน้าว่าหนังสือม้วนนั้นจะหวานแล้วจึงขม พวกมิลเลอไรต์ไม่ได้ทราบเรื่องนี้ล่วงหน้า แต่คนหนึ่งแสนสี่หมื่นสี่พันจำเป็นต้องทราบเรื่องนี้</w:t>
      </w:r>
    </w:p>
    <w:p>
      <w:pPr>
        <w:pStyle w:val="ArticleBody"/>
        <w:jc w:val="left"/>
      </w:pPr>
      <w:r>
        <w:rPr>
          <w:rFonts w:ascii="Leelawadee UI" w:hAnsi="Leelawadee UI" w:eastAsia="Leelawadee UI" w:cs="Leelawadee UI"/>
        </w:rPr>
        <w:t>มิลเลอร์ ในฐานะผู้สื่อสารของทูตสวรรค์องค์ที่หนึ่ง เป็นสัญลักษณ์ชั้นเอกของผู้ที่กินหนังสือเล่มน้อยนั้น ในฐานะช่างโม่ เขาจะต้องแยกข้าวสาลีออกจากแกลบ แล้วนำเมล็ดธัญพืชนั้นมาโม่เป็นแป้ง และทำเป็นขนมปังที่จะต้องถูกรับประทาน เขาได้แบ่งปันขนมปังนั้นโดยวางไว้กลางห้องของเขา และเรียกทุกคนที่เต็มใจให้ “มาและดู” แต่ในฐานะสัญลักษณ์ของผู้ที่รับหนังสือออกจากมือของทูตสวรรค์ มิลเลอร์เช่นเดียวกับยอห์น กำลังกล่าวถึงยุคสุดท้ายของทูตสวรรค์องค์ที่สาม มากกว่ายุคแรกเริ่มของทูตสวรรค์องค์ที่หนึ่ง ในความฝันของเขา เขาเริ่มต้นด้วยการบอกเราว่าเขาได้รับข่าวสารของเขาจากมือที่มองไม่เห็น ทูตสวรรค์องค์ที่หนึ่งในพระธรรมวิวรณ์บทที่สิบมีหนังสือเล่มน้อยอยู่ในมือของเขา แต่ทูตสวรรค์ในพระธรรมวิวรณ์บทที่สิบแปด ซึ่งเป็นโอเมกาต่ออัลฟาของปี 1840 นั้น ไม่มีหนังสือใดปรากฏอยู่ในมือของเขา และนั่นคือหนังสือที่มิลเลอร์ได้รับ—หนังสือจากมือที่มองไม่เห็น คำว่า “มาและดู” ของมิลเลอร์ คือ 9/11 และคำว่า “มาและดู” ของชายถือแปรงปัดฝุ่น คือกฎหมายวันอาทิตย์</w:t>
      </w:r>
    </w:p>
    <w:p>
      <w:pPr>
        <w:pStyle w:val="ArticleBody"/>
        <w:jc w:val="left"/>
      </w:pPr>
      <w:r>
        <w:rPr>
          <w:rFonts w:ascii="Leelawadee UI" w:hAnsi="Leelawadee UI" w:eastAsia="Leelawadee UI" w:cs="Leelawadee UI"/>
        </w:rPr>
        <w:t>ระหว่าง “มาและดู” ของอัลฟาและโอเมกา ท่านมีข่าวของทูตสวรรค์องค์ที่สอง เพราะอัลฟาคือ 9/11 ซึ่งเป็นข้อหนึ่งของบทที่สิบแปด และข้อสองคือทูตสวรรค์องค์ที่สองซึ่งสิ้นสุดลงที่ข้อสาม อันเป็นกฎหมายวันอาทิตย์และ “มาและดู” ของโอเมกา ในความฝันของมิลเลอร์ ทูตสวรรค์องค์ที่สองและการล่มสลายของบาบิโลนถูกแทนด้วยการที่มีการใช้คำว่า “โปรยกระจาย” เจ็ดครั้ง ขณะที่เรื่องเล่าโดยรวมชี้ให้เห็นว่าความจริงถูกความผิดครอบงำ.</w:t>
      </w:r>
    </w:p>
    <w:p>
      <w:pPr>
        <w:pStyle w:val="ArticleBody"/>
        <w:jc w:val="left"/>
      </w:pPr>
      <w:r>
        <w:rPr>
          <w:rFonts w:ascii="Leelawadee UI" w:hAnsi="Leelawadee UI" w:eastAsia="Leelawadee UI" w:cs="Leelawadee UI"/>
        </w:rPr>
        <w:t>ทูตสวรรค์องค์ที่หนึ่งและองค์ที่สามได้ลงมาพร้อมกับข่าวสารซึ่งจะต้องถูกรับเอาและกินเข้าไปในวันที่ 11 สิงหาคม ค.ศ. 1840 และ 9/11 ตามลำดับ วันที่ทั้งสองนี้สอดคล้องกับข้อหนึ่งของวิวรณ์บทที่สิบแปด</w:t>
      </w:r>
    </w:p>
    <w:p>
      <w:pPr>
        <w:pStyle w:val="ArticleBody"/>
        <w:jc w:val="left"/>
      </w:pPr>
      <w:r>
        <w:rPr>
          <w:rFonts w:ascii="Leelawadee UI" w:hAnsi="Leelawadee UI" w:eastAsia="Leelawadee UI" w:cs="Leelawadee UI"/>
        </w:rPr>
        <w:t>ความจริงอันเป็นรากฐานได้ถูกตีพิมพ์เผยแพร่ในเดือนพฤษภาคม ค.ศ. 1842 โดยมีแผนภูมิผู้บุกเบิกปี 1843 เป็นอัลฟาของตารางทั้งสองของฮาบากุก และในปี 2012 หนังสือ Habakkuk’s Tables ได้รับการตีพิมพ์ อันสอดคล้องกับเดือนพฤษภาคม ค.ศ. 1842</w:t>
      </w:r>
    </w:p>
    <w:p>
      <w:pPr>
        <w:pStyle w:val="ArticleBody"/>
        <w:jc w:val="left"/>
      </w:pPr>
      <w:r>
        <w:rPr>
          <w:rFonts w:ascii="Leelawadee UI" w:hAnsi="Leelawadee UI" w:eastAsia="Leelawadee UI" w:cs="Leelawadee UI"/>
        </w:rPr>
        <w:t>ชาวมิลเลอไรต์ประสบกับความผิดหวังครั้งแรกของพวกเขาเมื่อวันที่ 19 เมษายน ค.ศ. 1844 ซึ่งเป็นแบบอย่างของวันที่ 18 กรกฎาคม ค.ศ. 2020 ณ จุดนั้น ทูตสวรรค์องค์ที่สองมาถึง และการมาถึงของท่านสอดคล้องกับข้อที่สองของวิวรณ์บทที่สิบแปด ความผิดหวังนั้นเป็นเครื่องหมายถึงจุดสิ้นสุดของทูตสวรรค์องค์แรก ณ ที่นั้น ทูตสวรรค์องค์ที่สองมาถึง ช่วงเวลาที่ล่าช้าในคำอุปมาเรื่องหญิงพรหมจารีจึงเริ่มต้นขึ้น ประวัติศาสตร์ของทูตสวรรค์องค์แรกจะต้องดำเนินไปควบคู่กับประวัติศาสตร์ของทูตสวรรค์องค์ที่สอง และเมื่อนำมาประยุกต์ใช้ในลักษณะนี้ การมาถึงของทูตสวรรค์องค์ที่สองย่อมสอดคล้องกับการมาถึงของทูตสวรรค์องค์แรกในปี 1840 และ 9/11.</w:t>
      </w:r>
    </w:p>
    <w:p>
      <w:pPr>
        <w:pStyle w:val="ArticleBody"/>
        <w:jc w:val="left"/>
      </w:pPr>
      <w:r>
        <w:rPr>
          <w:rFonts w:ascii="Leelawadee UI" w:hAnsi="Leelawadee UI" w:eastAsia="Leelawadee UI" w:cs="Leelawadee UI"/>
        </w:rPr>
        <w:t>ได้มาถึงเวลาแห่งการรอคอย ณ 9/11 ซึ่งมีแบบอย่างโดยวันที่ 19 เมษายน 1844 ที่ 9/11 ลมทั้งสี่ของอิสลามถูกปล่อยออก แล้วจึงถูกยับยั้งไว้ ลมทั้งสี่นั้นของยอห์นคือลมพายุอันรุนแรงของอิสยาห์ และคือลมตะวันออกแห่งคำพยากรณ์ และทูตสวรรค์ผู้ประทับตราก็ขึ้นมาจากทิศตะวันออก เมื่อพระองค์เสด็จขึ้นมา พระองค์ทรงร้องว่า “ยับยั้งไว้ ยับยั้งไว้ ยับยั้งไว้ ยับยั้งไว้” สี่ครั้ง ตามคำกล่าวของซิสเตอร์ไวท์ เวลาแห่งการรอคอยซึ่งเริ่มต้นพร้อมกับการมาถึงของทูตสวรรค์องค์ที่สองนั้น ถูกแสดงไว้โดยลมทั้งสี่ที่ถูกยับยั้งไว้จนกว่าคนหนึ่งแสนสี่หมื่นสี่พันจะได้รับการประทับตรา</w:t>
      </w:r>
    </w:p>
    <w:p>
      <w:pPr>
        <w:pStyle w:val="ArticleBody"/>
        <w:jc w:val="left"/>
      </w:pPr>
      <w:r>
        <w:rPr>
          <w:rFonts w:ascii="Leelawadee UI" w:hAnsi="Leelawadee UI" w:eastAsia="Leelawadee UI" w:cs="Leelawadee UI"/>
        </w:rPr>
        <w:t>ภายหลังความผิดหวังครั้งแรก ซามูเอล สโนว์ได้รับการทรงนำให้รวบรวมข่าวสารแห่งเสียงร้องยามเที่ยงคืน อันเป็นภาพเล็งถึงเสียงในถิ่นทุรกันดารในเดือนกรกฎาคม ค.ศ. 2023</w:t>
      </w:r>
    </w:p>
    <w:p>
      <w:pPr>
        <w:pStyle w:val="ArticleBody"/>
        <w:jc w:val="left"/>
      </w:pPr>
      <w:r>
        <w:rPr>
          <w:rFonts w:ascii="Leelawadee UI" w:hAnsi="Leelawadee UI" w:eastAsia="Leelawadee UI" w:cs="Leelawadee UI"/>
        </w:rPr>
        <w:t>ณ การประชุมค่ายที่เอ็กซีเตอร์ การแยกบรรดาหญิงพรหมจารีตามน้ำมันทดสอบนั้น ได้ชำระและชำระให้บริสุทธิ์พวกมิลเลอไรต์ด้วย สอดคล้องกับพระราชกิจของผู้สื่อสารแห่งพันธสัญญา การประชุมค่ายที่เอ็กซีเตอร์เป็นตัวแทนของการประทับตรา เพราะจากนั้นงานก็รุดหน้าไปดุจคลื่นมหาสมุทร หรือดุจกองทัพที่เข้มแข็ง จนกระทั่งทูตสวรรค์องค์ที่สามมาถึงในวันที่ 22 ตุลาคม ค.ศ. 1844 กุญแจของประวัติศาสตร์ก็คือการแยก.</w:t>
      </w:r>
    </w:p>
    <w:p>
      <w:pPr>
        <w:pStyle w:val="ArticleBody"/>
        <w:jc w:val="left"/>
      </w:pPr>
      <w:r>
        <w:rPr>
          <w:rFonts w:ascii="Leelawadee UI" w:hAnsi="Leelawadee UI" w:eastAsia="Leelawadee UI" w:cs="Leelawadee UI"/>
        </w:rPr>
        <w:t>ทูตสวรรค์องค์ที่สองกระทำงานแห่งการแยกเมื่อมาถึง ดังเช่นที่ได้กระทำ ณ ความผิดหวังครั้งแรก และงานนั้นสิ้นสุดลงด้วยการแยกเมื่อวันที่ 22 ตุลาคม ระหว่างกลางของการแยกทั้งสองนั้น ข่าวสารของทูตสวรรค์องค์ที่สองได้ถูกประกาศ ทูตสวรรค์องค์ที่สองคือการแยกอย่างต่อเนื่องเป็นลำดับไปจนถึงการทดสอบครั้งสุดท้ายเรื่องน้ำมัน การทดสอบครั้งสุดท้ายเรื่องน้ำมันนำไปสู่บทพิสูจน์ชี้ขาดของทูตสวรรค์องค์ที่สาม บทพิสูจน์ชี้ขาดนั้นสำหรับพระเยซูคือกางเขน และสวนเกทเสมนี ซึ่งมีความหมายว่า “สวนแห่งแท่นบีบน้ำมัน” ได้มาก่อนบทพิสูจน์ชี้ขาดของกางเขน และการทดสอบเรื่องน้ำมันของหญิงพรหมจารีได้มาก่อนประตูปิดแห่งปี 1844.</w:t>
      </w:r>
    </w:p>
    <w:p>
      <w:pPr>
        <w:pStyle w:val="ArticleBody"/>
        <w:jc w:val="left"/>
      </w:pPr>
      <w:r>
        <w:rPr>
          <w:rFonts w:ascii="Leelawadee UI" w:hAnsi="Leelawadee UI" w:eastAsia="Leelawadee UI" w:cs="Leelawadee UI"/>
        </w:rPr>
        <w:t>การทดสอบสุดท้าย ซึ่งตามมาด้วยการพิพากษา เป็นการทดสอบครั้งที่สิบสำหรับอิสราเอลในสมัยโบราณ จากนั้นพวกเขาจึงถูกกำหนดให้ตายในถิ่นทุรกันดาร ไม่ว่าจะเป็นคาเดช เกทเสมนี หรือเอ็กซีเตอร์ การทดสอบสุดท้ายก่อนการพิพากษา ซึ่งเป็นจุดที่คนสองจำพวกถูกแยกออกจากกัน ชี้ให้เห็นถึงการทดสอบสุดท้ายภายหลังปี 2023 ซึ่งมาก่อนการพิพากษาแบบประตูปิดของกฎหมายวันอาทิตย์ การทดสอบสุดท้ายนั้นคือการประทับตรา การทดสอบสุดท้ายหรือการทดสอบครั้งท้ายย่อมบ่งนัยถึงการทดสอบครั้งแรก</w:t>
      </w:r>
    </w:p>
    <w:p>
      <w:pPr>
        <w:pStyle w:val="ArticleBody"/>
        <w:jc w:val="left"/>
      </w:pPr>
      <w:r>
        <w:rPr>
          <w:rFonts w:ascii="Leelawadee UI" w:hAnsi="Leelawadee UI" w:eastAsia="Leelawadee UI" w:cs="Leelawadee UI"/>
        </w:rPr>
        <w:t>ในปี 2023 เวลาที่นิมิตนั้นจะเนิ่นช้าได้สิ้นสุดลง เมื่อสิงห์แห่งเผ่ายูดาห์ได้ทรงเปิดผนึกนิมิตที่กำหนดไว้ให้เนิ่นช้า โดยการยกพระหัตถ์ของพระองค์ออก แล้วงานของซามูเอล สโนว์จึงเริ่มต้นขึ้น</w:t>
      </w:r>
    </w:p>
    <w:p>
      <w:pPr>
        <w:pStyle w:val="ArticleBody"/>
        <w:jc w:val="left"/>
      </w:pPr>
      <w:r>
        <w:rPr>
          <w:rFonts w:ascii="Leelawadee UI" w:hAnsi="Leelawadee UI" w:eastAsia="Leelawadee UI" w:cs="Leelawadee UI"/>
        </w:rPr>
        <w:t>หากเราจัดช่วงเวลาของทูตสวรรค์องค์ที่หนึ่งและองค์ที่สองให้ขนานกันแล้ว ทั้งสองช่วงนั้นจะบ่งชี้ถึงการเสด็จลงมาของทูตสวรรค์องค์หนึ่งพร้อมด้วยข่าวสารที่ทดสอบประชากรของพระเจ้าด้วยการตอบสนองของพวกเขาต่อพระบัญชาให้รับและกินข่าวสารนั้น จากนั้นข่าวสารพื้นฐานจึงถูกนำออกสู่สาธารณชน จนกระทั่งข่าวสารพื้นฐานนั้นล้มเหลว แล้วทูตสวรรค์องค์ที่สามก็มาถึง ช่วงเวลาของทูตสวรรค์องค์ที่สามคือสิบเก้าปี ซึ่งเป็นสิบเก้าปีแห่งโอเมกา ตั้งแต่ปี 742 ก่อนคริสตกาล จนถึงปี 723 ก่อนคริสตกาล</w:t>
      </w:r>
    </w:p>
    <w:p>
      <w:pPr>
        <w:pStyle w:val="ArticleBody"/>
        <w:jc w:val="left"/>
      </w:pPr>
      <w:r>
        <w:rPr>
          <w:rFonts w:ascii="Leelawadee UI" w:hAnsi="Leelawadee UI" w:eastAsia="Leelawadee UI" w:cs="Leelawadee UI"/>
        </w:rPr>
        <w:t>ช่วงเวลาตั้งแต่ปี 1844 ถึงปี 1863 และช่วงเวลาตั้งแต่ปี 742 BC ถึงปี 723 BC ดำเนินไปคู่ขนานกัน และยังคู่ขนานกับช่วงเวลาของทูตสวรรค์องค์ที่หนึ่งและองค์ที่สองด้วย ประวัติศาสตร์เชิงพยากรณ์ทั้งสี่เส้นนั้นสอดคล้องกันกับช่วงเวลาตั้งแต่ 9/11 จนถึงกฎหมายวันอาทิตย์ ประวัติศาสตร์ทั้งห้าเส้นนั้นคือประวัติศาสตร์ของ “มาดูเถิด” อัลฟาของมิลเลอร์ และ “มาดูเถิด” โอเมก้าของพระคริสต์</w:t>
      </w:r>
    </w:p>
    <w:p>
      <w:pPr>
        <w:pStyle w:val="ArticleHeading"/>
        <w:jc w:val="left"/>
      </w:pPr>
      <w:r>
        <w:rPr>
          <w:rFonts w:ascii="Leelawadee UI" w:hAnsi="Leelawadee UI" w:eastAsia="Leelawadee UI" w:cs="Leelawadee UI"/>
        </w:rPr>
        <w:t>สี่ครั้งเจ็ด</w:t>
      </w:r>
    </w:p>
    <w:p>
      <w:pPr>
        <w:pStyle w:val="ArticleBody"/>
        <w:jc w:val="left"/>
      </w:pPr>
      <w:r>
        <w:rPr>
          <w:rFonts w:ascii="Leelawadee UI" w:hAnsi="Leelawadee UI" w:eastAsia="Leelawadee UI" w:cs="Leelawadee UI"/>
        </w:rPr>
        <w:t>เมื่อเข้าใจอย่างถูกต้องแล้ว เลวีนิติ บทที่ยี่สิบหกชี้ให้เห็นถึง “เจ็ดกาลเวลา” สี่ครั้ง และ “เจ็ดกาลเวลา” นั้นเป็นสัญลักษณ์ของมิลเลอร์และข่าวสารของเขา ในปี ค.ศ. 1842 ความเข้าใจของมิลเลอร์เกี่ยวกับ “เจ็ดกาลเวลา” ได้รับการจารึกไว้บนแผนภูมิ ค.ศ. 1843 ซึ่งซิสเตอร์ไวท์กล่าวว่า “was directed by the hand of the Lord,” และ “should not be altered.” เจ็ดปีต่อมา มิลเลอร์ถึงแก่กรรมในปี ค.ศ. 1849 และเจ็ดปีต่อมา ข่าวสารเรื่อง “เจ็ดกาลเวลา” ถูกบันทึกไว้โดยไฮแรม เอดสัน และเจ็ดปีต่อมา ข่าวสารนั้นก็ถูกปฏิเสธ.</w:t>
      </w:r>
    </w:p>
    <w:p>
      <w:pPr>
        <w:pStyle w:val="ArticleBody"/>
        <w:jc w:val="left"/>
      </w:pPr>
      <w:r>
        <w:rPr>
          <w:rFonts w:ascii="Leelawadee UI" w:hAnsi="Leelawadee UI" w:eastAsia="Leelawadee UI" w:cs="Leelawadee UI"/>
        </w:rPr>
        <w:t>ในปี ค.ศ. 1842 ตารางฉบับแรกแห่งพระธรรมฮาบากุกได้รับการตีพิมพ์.</w:t>
      </w:r>
    </w:p>
    <w:p>
      <w:pPr>
        <w:pStyle w:val="ArticleBody"/>
        <w:jc w:val="left"/>
      </w:pPr>
      <w:r>
        <w:rPr>
          <w:rFonts w:ascii="Leelawadee UI" w:hAnsi="Leelawadee UI" w:eastAsia="Leelawadee UI" w:cs="Leelawadee UI"/>
        </w:rPr>
        <w:t>ในปี 1849 ผู้สื่อสารอัลฟาของเรื่อง “เจ็ดเวลา” บนแผนภูมิปี 1843 ถึงแก่ความตาย</w:t>
      </w:r>
    </w:p>
    <w:p>
      <w:pPr>
        <w:pStyle w:val="ArticleBody"/>
        <w:jc w:val="left"/>
      </w:pPr>
      <w:r>
        <w:rPr>
          <w:rFonts w:ascii="Leelawadee UI" w:hAnsi="Leelawadee UI" w:eastAsia="Leelawadee UI" w:cs="Leelawadee UI"/>
        </w:rPr>
        <w:t>ในปี ค.ศ. 1856 ผู้สื่อข่าวโอเมกาของ “เจ็ดกาลเวลา” บนแผนภูมิ ค.ศ. 1850 ถูกเพิกเฉย.</w:t>
      </w:r>
    </w:p>
    <w:p>
      <w:pPr>
        <w:pStyle w:val="ArticleBody"/>
        <w:jc w:val="left"/>
      </w:pPr>
      <w:r>
        <w:rPr>
          <w:rFonts w:ascii="Leelawadee UI" w:hAnsi="Leelawadee UI" w:eastAsia="Leelawadee UI" w:cs="Leelawadee UI"/>
        </w:rPr>
        <w:t>ในปี 1863 แผ่นจารึกสองแผ่นของฮาบากุกถูกปฏิเสธ และได้มีการตีพิมพ์แผนภูมิปี 1863 ขึ้น</w:t>
      </w:r>
    </w:p>
    <w:p>
      <w:pPr>
        <w:pStyle w:val="ArticleBody"/>
        <w:jc w:val="left"/>
      </w:pPr>
      <w:r>
        <w:rPr>
          <w:rFonts w:ascii="Leelawadee UI" w:hAnsi="Leelawadee UI" w:eastAsia="Leelawadee UI" w:cs="Leelawadee UI"/>
        </w:rPr>
        <w:t>แผนภาพฝ่ายพระเจ้าที่ตีพิมพ์ในตอนต้น และแผนภาพฝ่ายมนุษย์ที่ตีพิมพ์ในตอนปลาย ตรงกลางนั้นมีผู้สื่อสารสองคนได้รับการระบุไว้ เพราะข่าวสารที่สองย่อมมีการทวีคูณอยู่เสมอ</w:t>
      </w:r>
    </w:p>
    <w:p>
      <w:pPr>
        <w:pStyle w:val="ArticleHeading"/>
        <w:jc w:val="left"/>
      </w:pPr>
      <w:r>
        <w:rPr>
          <w:rFonts w:ascii="Leelawadee UI" w:hAnsi="Leelawadee UI" w:eastAsia="Leelawadee UI" w:cs="Leelawadee UI"/>
        </w:rPr>
        <w:t>ทูตสวรรค์องค์ที่หนึ่ง</w:t>
      </w:r>
    </w:p>
    <w:p>
      <w:pPr>
        <w:pStyle w:val="ArticleBody"/>
        <w:jc w:val="left"/>
      </w:pPr>
      <w:r>
        <w:rPr>
          <w:rFonts w:ascii="Leelawadee UI" w:hAnsi="Leelawadee UI" w:eastAsia="Leelawadee UI" w:cs="Leelawadee UI"/>
        </w:rPr>
        <w:t>ในปี 1842 ตารางแรกแห่งฮาบากุกได้รับการตีพิมพ์</w:t>
      </w:r>
    </w:p>
    <w:p>
      <w:pPr>
        <w:pStyle w:val="ArticleHeading"/>
        <w:jc w:val="left"/>
      </w:pPr>
      <w:r>
        <w:rPr>
          <w:rFonts w:ascii="Leelawadee UI" w:hAnsi="Leelawadee UI" w:eastAsia="Leelawadee UI" w:cs="Leelawadee UI"/>
        </w:rPr>
        <w:t>ทูตสวรรค์องค์ที่สอง</w:t>
      </w:r>
    </w:p>
    <w:p>
      <w:pPr>
        <w:pStyle w:val="ArticleBody"/>
        <w:jc w:val="left"/>
      </w:pPr>
      <w:r>
        <w:rPr>
          <w:rFonts w:ascii="Leelawadee UI" w:hAnsi="Leelawadee UI" w:eastAsia="Leelawadee UI" w:cs="Leelawadee UI"/>
        </w:rPr>
        <w:t>ในปี 1849 ผู้ถือสารอันเก่าแห่งแผนภูมิปี 1843 ถึงแก่มรณกรรม.</w:t>
      </w:r>
    </w:p>
    <w:p>
      <w:pPr>
        <w:pStyle w:val="ArticleBody"/>
        <w:jc w:val="left"/>
      </w:pPr>
      <w:r>
        <w:rPr>
          <w:rFonts w:ascii="Leelawadee UI" w:hAnsi="Leelawadee UI" w:eastAsia="Leelawadee UI" w:cs="Leelawadee UI"/>
        </w:rPr>
        <w:t>ในปี ค.ศ. 1856 ผู้สื่อสารคนใหม่แห่งแผนภูมิปี 1850 ถูกเพิกเฉย</w:t>
      </w:r>
    </w:p>
    <w:p>
      <w:pPr>
        <w:pStyle w:val="ArticleHeading"/>
        <w:jc w:val="left"/>
      </w:pPr>
      <w:r>
        <w:rPr>
          <w:rFonts w:ascii="Leelawadee UI" w:hAnsi="Leelawadee UI" w:eastAsia="Leelawadee UI" w:cs="Leelawadee UI"/>
        </w:rPr>
        <w:t>ทูตสวรรค์องค์ที่สาม</w:t>
      </w:r>
    </w:p>
    <w:p>
      <w:pPr>
        <w:pStyle w:val="ArticleBody"/>
        <w:jc w:val="left"/>
      </w:pPr>
      <w:r>
        <w:rPr>
          <w:rFonts w:ascii="Leelawadee UI" w:hAnsi="Leelawadee UI" w:eastAsia="Leelawadee UI" w:cs="Leelawadee UI"/>
        </w:rPr>
        <w:t>ในปี 1863 ข่าวสารถูกปฏิเสธ และได้มีการตีพิมพ์แผนภูมิปี 1863.</w:t>
      </w:r>
    </w:p>
    <w:p>
      <w:pPr>
        <w:pStyle w:val="ArticleBody"/>
        <w:jc w:val="left"/>
      </w:pPr>
      <w:r>
        <w:rPr>
          <w:rFonts w:ascii="Leelawadee UI" w:hAnsi="Leelawadee UI" w:eastAsia="Leelawadee UI" w:cs="Leelawadee UI"/>
        </w:rPr>
        <w:t>ช่วงเวลายี่สิบเอ็ดปีซึ่งเป็นตัวแทนของสัญลักษณ์สี่ประการแห่ง “เจ็ดกาล” โดยเว้นระยะห่างกันเท่า ๆ กันทุกเจ็ดปี ข่าวสารอัลฟาถูกประกาศเผยแพร่ (1842) ผู้สื่อข่าวสารอัลฟาถึงแก่ความตาย (1849) ผู้สื่อข่าวสารโอเมกาถูกเพิกเฉย (1856) และข่าวสารโอเมกาถูกปฏิเสธ (1863) อันเป็นแบบอย่างของปี 2012; 18 กรกฎาคม 2020; 2023; และกฎหมายวันอาทิตย์ซึ่งกำลังจะมาถึงในไม่ช้า การเสียชีวิตของ Miller ในปี 1849 สอดคล้องกับวันที่ 18 กรกฎาคม 2020 ทั้งผู้สื่อข่าวสารและข่าวสารได้รับการฟื้นคืนขึ้นอีกในปี 2023 บัดนี้ข่าวสารโอเมกากำลังถูกเปิดผนึก และต่อจากนั้นคือกฎหมายวันอาทิตย์แห่งปี 1863</w:t>
      </w:r>
    </w:p>
    <w:p>
      <w:pPr>
        <w:pStyle w:val="ArticleBody"/>
        <w:jc w:val="left"/>
      </w:pPr>
      <w:r>
        <w:rPr>
          <w:rFonts w:ascii="Leelawadee UI" w:hAnsi="Leelawadee UI" w:eastAsia="Leelawadee UI" w:cs="Leelawadee UI"/>
        </w:rPr>
        <w:t>ในขบวนการมิลเลอไรต์ ข่าวสารถูกสถาปนาขึ้นแล้วจากนั้นผู้สื่อสารก็สิ้นชีวิต ในขบวนการคู่ขนาน ข่าวสารถูกสถาปนาขึ้นแล้วจากนั้นข่าวสารก็สิ้นชีวิต ข่าวสารถูกทำให้เป็นขึ้นอีกในปี 1856 และ 2023 การละทิ้งความเชื่อเป็นป้ายกำกับของปี 1863 และชัยชนะเป็นป้ายกำกับของสิ่งที่เป็นคู่สอดคล้องกันนั้น ณ กฎหมายวันอาทิตย์ ก่อนหน้าการละทิ้งความเชื่อและชัยชนะของกฎหมายวันอาทิตย์และปี 1863 การเปิดผนึกของความสว่างโอเมกาสุดยอดของ “เจ็ดกาลเวลา” แห่งปี 1856 ได้ถูกสำแดงไว้ ดังที่ได้เป็นมาตั้งแต่ปี 2023.</w:t>
      </w:r>
    </w:p>
    <w:p>
      <w:pPr>
        <w:pStyle w:val="ArticleBody"/>
        <w:jc w:val="left"/>
      </w:pPr>
      <w:r>
        <w:rPr>
          <w:rFonts w:ascii="Leelawadee UI" w:hAnsi="Leelawadee UI" w:eastAsia="Leelawadee UI" w:cs="Leelawadee UI"/>
        </w:rPr>
        <w:t>เราจะดำเนินต่อไปในบทความถัดไป។</w:t>
      </w:r>
    </w:p>
    <w:p>
      <w:pPr>
        <w:pStyle w:val="ArticleHeading"/>
        <w:jc w:val="left"/>
      </w:pPr>
      <w:r>
        <w:rPr>
          <w:rFonts w:ascii="Leelawadee UI" w:hAnsi="Leelawadee UI" w:eastAsia="Leelawadee UI" w:cs="Leelawadee UI"/>
        </w:rPr>
        <w:t>วิลเลียม มิลเลอร์: 1782–1849</w:t>
      </w:r>
    </w:p>
    <w:p>
      <w:pPr>
        <w:pStyle w:val="ArticleScripture"/>
        <w:jc w:val="left"/>
      </w:pPr>
      <w:r>
        <w:rPr>
          <w:rFonts w:ascii="Leelawadee UI" w:hAnsi="Leelawadee UI" w:eastAsia="Leelawadee UI" w:cs="Leelawadee UI"/>
        </w:rPr>
        <w:t>วิลเลียม: “ความตั้งใจ” และ “หมวกเกราะ”— “ผู้พิทักษ์ผู้แน่วแน่”, “ผู้คุ้มครองผู้เด็ดเดี่ยว”, หรือ “นักรบผู้มีเจตจำนงอันแข็งกล้า”</w:t>
      </w:r>
    </w:p>
    <w:p>
      <w:pPr>
        <w:pStyle w:val="ArticleScripture"/>
        <w:jc w:val="left"/>
      </w:pPr>
      <w:r>
        <w:rPr>
          <w:rFonts w:ascii="Leelawadee UI" w:hAnsi="Leelawadee UI" w:eastAsia="Leelawadee UI" w:cs="Leelawadee UI"/>
        </w:rPr>
        <w:t>มิลเลอร์: บุคคลผู้ดำเนินกิจการโรงสี โดยเฉพาะอย่างยิ่งโรงสีที่บดเมล็ดธัญพืชให้เป็นแป้ง.</w:t>
      </w:r>
    </w:p>
    <w:p>
      <w:pPr>
        <w:pStyle w:val="ArticleHeading"/>
        <w:jc w:val="left"/>
      </w:pPr>
      <w:r>
        <w:rPr>
          <w:rFonts w:ascii="Leelawadee UI" w:hAnsi="Leelawadee UI" w:eastAsia="Leelawadee UI" w:cs="Leelawadee UI"/>
        </w:rPr>
        <w:t>นักรบผู้มีเจตจำนงอันแน่วแน่</w:t>
      </w:r>
    </w:p>
    <w:p>
      <w:pPr>
        <w:pStyle w:val="ArticleScripture"/>
        <w:jc w:val="left"/>
      </w:pPr>
      <w:r>
        <w:rPr>
          <w:rFonts w:ascii="Leelawadee UI" w:hAnsi="Leelawadee UI" w:eastAsia="Leelawadee UI" w:cs="Leelawadee UI"/>
        </w:rPr>
        <w:t>“ชาวนาผู้เที่ยงธรรมและมีใจซื่อตรง ผู้ซึ่งถูกชักนำให้สงสัยในสิทธิอำนาจอันทรงพระเจ้าของพระคัมภีร์ แต่ยังคงปรารถนาอย่างจริงใจที่จะรู้ความจริง เป็นบุคคลที่พระเจ้าทรงเลือกเป็นพิเศษให้ออกนำในการประกาศการเสด็จมาครั้งที่สองของพระคริสต์ เช่นเดียวกับนักปฏิรูปอีกหลายคน วิลเลียม มิลเลอร์ในวัยหนุ่มได้ต่อสู้กับความยากจน และด้วยเหตุนี้จึงได้เรียนรู้บทเรียนอันยิ่งใหญ่แห่งความมานะและการรู้จักสละตน สมาชิกในครอบครัวที่เขาถือกำเนิดมานั้นมีลักษณะเด่นคือจิตวิญญาณแห่งความเป็นอิสระและความรักเสรีภาพ มีความสามารถในการอดทน และมีใจรักชาติอย่างแรงกล้า—คุณลักษณะซึ่งก็เด่นชัดอยู่ในอุปนิสัยของเขาด้วย บิดาของเขาเป็นนายทหารยศกัปตันในกองทัพแห่งสงครามปฏิวัติ และการเสียสละทั้งหลายที่ท่านได้กระทำในท่ามกลางการต่อสู้ดิ้นรนและความทุกข์ยากแห่งยุคอันปั่นป่วนนั้น ย่อมสืบสาวไปได้ว่าเป็นเหตุแห่งสภาพความขัดสนในชีวิตช่วงต้นของมิลเลอร์”</w:t>
      </w:r>
    </w:p>
    <w:p>
      <w:pPr>
        <w:pStyle w:val="ArticleScripture"/>
        <w:jc w:val="left"/>
      </w:pPr>
      <w:r>
        <w:rPr>
          <w:rFonts w:ascii="Leelawadee UI" w:hAnsi="Leelawadee UI" w:eastAsia="Leelawadee UI" w:cs="Leelawadee UI"/>
        </w:rPr>
        <w:t>“เขามีโครงสร้างทางกายที่แข็งแรงสมบูรณ์ และแม้ในวัยเด็กก็ได้แสดงหลักฐานแห่งกำลังสติปัญญาที่เหนือกว่าธรรมดา เมื่อเขาเติบโตขึ้น สิ่งนี้ยิ่งปรากฏเด่นชัดยิ่งขึ้น จิตใจของเขากระตือรือร้นและพัฒนาอย่างดี และเขามีความกระหายใคร่รู้เป็นอย่างยิ่ง แม้เขาจะมิได้มีโอกาสได้รับประโยชน์จากการศึกษาในระดับวิทยาลัย แต่ความรักในการศึกษาและนิสัยแห่งการคิดอย่างรอบคอบและการวิพากษ์พิจารณาอย่างลึกซึ้ง ได้ทำให้เขาเป็นผู้มีวิจารณญาณมั่นคงและมีทัศนะกว้างขวาง เขามีลักษณะนิสัยทางศีลธรรมที่ไม่มีข้อตำหนิ และมีชื่อเสียงอันน่าอิจฉา โดยทั่วไปได้รับการยกย่องในด้านความซื่อตรง ความมัธยัสถ์ และความเมตตากรุณา ด้วยพลังความเพียรและความวิริยะอุตสาหะ เขาจึงสร้างฐานะพอสมควรได้ตั้งแต่อายุยังน้อย แม้ว่ายังคงรักษานิสัยรักการศึกษาไว้ เขาปฏิบัติหน้าที่ในตำแหน่งฝ่ายพลเรือนและฝ่ายทหารหลายตำแหน่งอย่างน่าชื่นชม และหนทางสู่ความมั่งคั่งกับเกียรติยศก็ดูประหนึ่งเปิดกว้างอยู่เบื้องหน้าเขา” The Great Controversy, 317.</w:t>
      </w:r>
    </w:p>
    <w:p>
      <w:pPr>
        <w:pStyle w:val="ArticleScripture"/>
        <w:jc w:val="left"/>
      </w:pPr>
      <w:r>
        <w:rPr>
          <w:rFonts w:ascii="Leelawadee UI" w:hAnsi="Leelawadee UI" w:eastAsia="Leelawadee UI" w:cs="Leelawadee UI"/>
        </w:rPr>
        <w:t>“ความรู้เกี่ยวกับพระเจ้านั้นจะได้มาไม่ได้เลยหากปราศจากความพยายามทางความคิด ปราศจากการอธิษฐานทูลขอสติปัญญา เพื่อท่านจะได้แยกแกลบซึ่งมนุษย์และซาตานได้บิดเบือนหลักคำสอนแห่งความจริงออกจากเมล็ดข้าวอันบริสุทธิ์ของความจริง ซาตานและสมุนมนุษย์ของมันได้พยายามนำแกลบแห่งความหลงผิดมาปะปนกับข้าวสาลีแห่งความจริง เราควรค้นหาทรัพย์สมบัติที่ซ่อนไว้อย่างขยันหมั่นเพียร และแสวงหาสติปัญญาจากสวรรค์เพื่อจะแยกสิ่งประดิษฐ์ของมนุษย์ออกจากพระบัญชาของพระเจ้า พระวิญญาณบริสุทธิ์จะทรงช่วยผู้แสวงหาให้พบความจริงอันยิ่งใหญ่และล้ำค่าซึ่งเกี่ยวข้องกับแผนการแห่งการไถ่บาป ข้าพเจ้าปรารถนาจะเน้นแก่ทุกคนถึงข้อเท็จจริงที่ว่าการอ่านพระคัมภีร์อย่างผ่านๆ นั้นยังไม่เพียงพอ เราต้องค้นคว้า และนั่นหมายถึงการกระทำทุกสิ่งตามที่ถ้อยคำนี้ครอบคลุมไว้ เช่นเดียวกับที่คนงานเหมืองสำรวจผืนแผ่นดินอย่างกระตือรือร้นเพื่อค้นหาสายแร่ทองคำ ฉันใด ท่านทั้งหลายก็พึงสำรวจพระวจนะของพระเจ้าเพื่อหาทรัพย์สมบัติที่ซ่อนไว้ ซึ่งซาตานได้พยายามปกปิดจากมนุษย์มาเป็นเวลาช้านาน พระเจ้าตรัสว่า ‘If any man willeth to do his will, he shall know of the teaching.’ John 7:17, Revised Version.”</w:t>
      </w:r>
    </w:p>
    <w:p>
      <w:pPr>
        <w:pStyle w:val="ArticleScripture"/>
        <w:jc w:val="left"/>
      </w:pPr>
      <w:r>
        <w:rPr>
          <w:rFonts w:ascii="Leelawadee UI" w:hAnsi="Leelawadee UI" w:eastAsia="Leelawadee UI" w:cs="Leelawadee UI"/>
        </w:rPr>
        <w:t>“พระวจนะของพระเจ้าเป็นความจริงและเป็นความสว่าง และพึงเป็นประทีปแก่เท้าของท่าน เพื่อนำทางท่านทุกย่างก้าวไปจนถึงประตูแห่งนครของพระเจ้า ด้วยเหตุนี้เอง ซาตานจึงได้พยายามอย่างสิ้นหวังยิ่งนักที่จะขัดขวางหนทางซึ่งได้จัดเตรียมไว้สำหรับผู้ที่พระยาห์เวห์ทรงไถ่ให้เดินนั้น ท่านทั้งหลายไม่ควรนำความคิดของตนไปหาพระคัมภีร์ และทำให้ความคิดเห็นของตนเป็นศูนย์กลางซึ่งความจริงจะต้องหมุนรอบ ท่านต้องวางความคิดของตนไว้ที่ธรณีประตูแห่งการค้นคว้า และด้วยใจที่ถ่อมลงและสงบเสงี่ยม โดยซ่อนตนเองไว้ในพระคริสต์ พร้อมด้วยคำอธิษฐานอย่างจริงจัง ท่านต้องแสวงหาปัญญาจากพระเจ้า ท่านควรรู้สึกว่าท่านจำเป็นต้องรู้พระประสงค์ของพระเจ้าที่ทรงสำแดงไว้ เพราะสิ่งนี้เกี่ยวข้องกับสวัสดิภาพส่วนตัวอันเป็นนิรันดร์ของท่าน พระคัมภีร์เป็นคู่มือซึ่งโดยนั้นท่านอาจรู้หนทางไปสู่ชีวิตนิรันดร์ เหนือสิ่งอื่นใดทั้งสิ้น ท่านควรปรารถนาที่จะรู้พระประสงค์และวิถีทางขององค์พระผู้เป็นเจ้า ท่านไม่ควรค้นหาด้วยจุดประสงค์ที่จะพบข้อพระคัมภีร์ซึ่งท่านสามารถตีความให้พิสูจน์ทฤษฎีของตนได้ เพราะพระวจนะของพระเจ้าประกาศว่า การกระทำเช่นนั้นคือการบิดเบือนพระคัมภีร์เพื่อความพินาศของตนเอง ท่านต้องเทตนเองออกจากอคติทุกประการ และมาสู่การค้นคว้าพระวจนะของพระเจ้าในจิตวิญญาณแห่งการอธิษฐาน” Review and Herald, September 11, 1894.</w:t>
      </w:r>
    </w:p>
    <w:p>
      <w:pPr>
        <w:pStyle w:val="ArticleScripture"/>
        <w:jc w:val="left"/>
      </w:pPr>
      <w:r>
        <w:rPr>
          <w:rFonts w:ascii="Leelawadee UI" w:hAnsi="Leelawadee UI" w:eastAsia="Leelawadee UI" w:cs="Leelawadee UI"/>
        </w:rPr>
        <w:t>วิลเลียม มิลเลอร์ เกิดที่พิตต์สฟิลด์ รัฐแมสซาชูเซตส์ การศึกษาในระบบของเขามีเพียง 18 เดือนเท่านั้น แต่เขาได้ศึกษาเล่าเรียนด้วยตนเองจากนิสัยรักการอ่านอย่างแรงกล้า เขายังเริ่มเขียนหนังสือตั้งแต่เยาว์วัย โดยประพันธ์บทกวีและบันทึกไดอารี่อีกด้วย การอ่านของเขาทำให้เขาได้สัมผัสกับบรรดาผู้ประพันธ์ที่ไม่เชื่อในพระเจ้า ซึ่งมีอิทธิพลชักนำเขาไปในทางลัทธิเทวนิยม เขาได้รับตำแหน่งผู้พิพากษาสันติบาลเมื่ออายุย่างเข้าปลายยี่สิบ และเข้าร่วมรบในสงคราม ค.ศ. 1812 ประสบการณ์หลายประการระหว่างความขัดแย้งครั้งนี้ทำให้ความคิดของเขาหันไปหาพระเจ้าส่วนพระองค์ ครั้นถึงปี ค.ศ. 1816 เขาได้กลับใจเชื่อ และเริ่มศึกษาพระคัมภีร์อย่างจริงจัง เขาเขียนว่า “พระคัมภีร์... กลายเป็นความชื่นชมยินดีของข้าพเจ้า และในพระเยซู ข้าพเจ้าพบสหายผู้หนึ่ง”</w:t>
      </w:r>
    </w:p>
    <w:p>
      <w:pPr>
        <w:pStyle w:val="ArticleScripture"/>
        <w:jc w:val="left"/>
      </w:pPr>
      <w:r>
        <w:rPr>
          <w:rFonts w:ascii="Leelawadee UI" w:hAnsi="Leelawadee UI" w:eastAsia="Leelawadee UI" w:cs="Leelawadee UI"/>
        </w:rPr>
        <w:t>ภายในปี ค.ศ. 1818 จากการศึกษาคำพยากรณ์ของเขา เขาได้สรุปว่า พระเยซูจะเสด็จกลับมา “ประมาณปี ค.ศ. 1843” ในปี ค.ศ. 1831 เขาเริ่มแบ่งปันผลการศึกษาของตนต่อสาธารณชนในวงเล็ก ๆ ภายหลังจากได้รับความมั่นใจอย่างแรงกล้าและการทรงนำโดยพระญาณเอื้ออำนวยให้กระทำเช่นนั้น หลังจากได้พบกับ เจ. วี. ไฮมส์ บรรณาธิการผู้มีชื่อเสียง ในปี ค.ศ. 1839 หนทางก็เปิดออกให้เขาประกาศแก่คนหมู่มากในนครสำคัญต่าง ๆ แม้จะมีผู้คัดค้านเป็นอันมาก การเทศนาของเขา และของผู้อื่นซึ่งได้รับข่าวสารเรื่องการเสด็จมาของพระคริสต์ ก็ได้ก่อให้เกิดผลกระทบอย่างสำคัญ โดยมีผู้มากถึง 100,000 คนยอมรับความเชื่อในการเสด็จมาในไม่ช้าของพระคริสต์ เอลเลน ฮาร์มอน ได้ยินเขาพูดที่เมืองพอร์ตแลนด์ รัฐเมน ในเดือนมีนาคม ค.ศ. 1840 ขณะเธอมีอายุ 12 ปี เธอเล่าว่า “มิสเตอร์มิลเลอร์ได้ไล่เรียงคำพยากรณ์ต่าง ๆ ด้วยความแม่นยำที่ทำให้ความสำนึกผิดปักใจลงในดวงใจของผู้ฟังทั้งหลาย เขาเน้นอยู่ที่ช่วงเวลาตามคำพยากรณ์ และยกหลักฐานมากมายขึ้นเพื่อเสริมจุดยืนของเขา จากนั้นคำวิงวอนและคำเตือนอันเคร่งขรึมและทรงพลังของเขาต่อบรรดาผู้ที่ยังไม่พร้อม ก็ทำให้ฝูงชนตรึงอยู่ราวกับต้องมนตร์”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พระธรรมโยเอลและคริสตจักรเซเว่นธ์เดย์แอ๊ดเวนตีสแห่งเลาดีเซีย - ตอนที่สามสิบหก</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