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พระธรรมโยเอลและคริสตจักรเซเวนธ์เดย์แอ๊ดเวนตีสแห่งเลาดีเซีย - บทที่สามสิบเจ็ด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2026-01-29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หมายเลขสามสิบเจ็ด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ในความฝันของวิลเลียม มิลเลอร์ “ความวุ่นวาย” ในตอนต้น เมื่อผู้คนเริ่มรบกวนอัญมณีนั้น มีมาก่อนโดยที่มิลเลอร์ได้รวบรวมอัญมณีและร้องเรียกว่า “มาดูเถิด” พระคริสต์ในฐานะชายผู้ถือแปรงปัดฝุ่น ทรงใช้ไม้กวาดกวาดขยะออกไป รวบรวมอัญมณีไว้ในหีบที่ใหญ่กว่ามาก และแล้วพระองค์ทรงเรียกมิลเลอร์ว่า “มาดูเถิด” เมื่อพระคริสต์ทรงเริ่มงานกวาดด้วยไม้กวาดของพระองค์ ห้องนั้นก็ว่างเปล่า เพราะมิลเลอร์ได้บันทึกไว้ว่า “ประตูเปิดออก และมีชายคนหนึ่งเข้ามาในห้อง เมื่อเป็นเช่นนั้นผู้คนทั้งปวงก็ออกจากห้องไป; และเขาผู้นั้น ซึ่งถือแปรงปัดฝุ่นอยู่ในมือ ได้เปิดหน้าต่าง และเริ่มปัดฝุ่นและกวาดขยะออกจากห้อง”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ชายผู้ถือแปรงกวาดฝุ่นเข้ามาในห้องเมื่อคนทั้งปวงได้ออกจากห้องนั้นไปแล้ว ในปี 2023 ชายผู้ถือแปรงกวาดฝุ่นได้เข้ามาในห้องที่ว่างเปล่า เพราะการเคลื่อนไหวของคนหนึ่งแสนสี่หมื่นสี่พันได้ถูกทำลายและกระจัดกระจายไปแล้ว ความจริงทั้งหลายซึ่งแทนโดยตารางของฮาบากุกแห่งปี 2012 ถูกฝังอยู่ในกองขยะ และห้องนั้นก็ว่างเปล่า ชายผู้ถือแปรงกวาดฝุ่นคือพระองค์ผู้เสด็จมาภายหลังยอห์นผู้ให้บัพติศมา ซึ่งยอห์นกล่าวว่าพระองค์ทรงถือพลั่วฝัดอยู่ และพระองค์จะทรงใช้พลั่วฝัดนั้นชำระลานนวดข้าวของพระองค์ให้หมดจดโดยทั่วถ้วน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ฝ่ายข้าพเจ้ารับบัพติศมาพวกท่านด้วยน้ำเพื่อการกลับใจใหม่ก็จริง แต่อีกพระองค์หนึ่งผู้เสด็จมาภายหลังข้าพเจ้า ทรงยิ่งใหญ่กว่าข้าพเจ้า จนข้าพเจ้าไม่สมควรแม้จะถือรองพระบาทของพระองค์ พระองค์จะทรงรับบัพติศมาพวกท่านด้วยพระวิญญาณบริสุทธิ์และด้วยไฟ พระหัตถ์ของพระองค์ทรงถือพลั่วฝัดอยู่ และพระองค์จะทรงชำระลานนวดข้าวของพระองค์ให้หมดจดทั่วสิ้น และจะทรงรวบรวมข้าวสาลีของพระองค์ไว้ในยุ้งฉาง แต่แกลบนั้นพระองค์จะทรงเผาเสียด้วยไฟที่ไม่อาจดับได้ ครั้นแล้วพระเยซูเสด็จจากแคว้นกาลิลีมายังแม่น้ำจอร์แดนถึงยอห์น เพื่อจะทรงรับบัพติศมาจากเขา มัทธิว 3:11–13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กาลิลีเป็นสัญลักษณ์แห่งจุดเปลี่ยน และจุดบนแม่น้ำจอร์แดนที่พระเยซูเสด็จมาเพื่อรับบัพติศมานั้นมีนามว่าเบธาบารา ซึ่งมีความหมายว่า “ท่าข้ามฟาก” และเป็นเครื่องหมายบ่งชี้สถานที่ซึ่งอิสราเอลโบราณได้ข้ามไปสู่แผ่นดินแห่งพระสัญญา เมื่อพระเยซูทรงรับบัพติศมาแล้ว พระองค์จึงทรงเป็นพระเยซูคริสต์ กาลิลี จอร์แดน เบธาบารา และการที่พระเยซูทรงเป็นพระคริสต์ ล้วนเน้นย้ำถึงการเปลี่ยนแปลงของยุคการทรงบริหาร ซึ่งก็คือสิ่งที่ประตูเป็นสัญลักษณ์ด้วยเช่นกัน โดยเฉพาะสำหรับชาวฟิลาเดลเฟียผู้ได้รับกุญแจแห่งประตูที่เปิดและปิดนั้น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และจงเขียนถึงทูตสวรรค์แห่งคริสตจักรในเมืองฟิลาเดลเฟียว่า พระองค์ผู้ทรงบริสุทธิ์ ผู้ทรงสัตย์จริง ผู้ทรงถือกุญแจของดาวิด ผู้ทรงเปิดและไม่มีผู้ใดปิดได้ และทรงปิดและไม่มีผู้ใดเปิดได้ ตรัสดังนี้ว่า เรารู้จักการงานของเจ้า ดูเถิด เราได้ตั้งประตูที่เปิดอยู่ไว้ต่อหน้าเจ้าแล้ว และไม่มีผู้ใดสามารถปิดได้ เพราะเจ้ามีกำลังเพียงเล็กน้อย และได้รักษาพระวจนะของเราไว้ และมิได้ปฏิเสธพระนามของเรา วิวรณ์ 3:7, 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เมื่อพระคริสต์ทรง “เปิด” “ประตู” และ “เสด็จเข้าไปในห้อง” ห้องนั้นก็เป็น “ห้องของพระองค์” เพราะพระองค์ทรงชำระ “ลานของพระองค์” ให้หมดจดโดยทั่วถ้วน หากลานนั้นเป็นของพระองค์ ห้องนั้นก็เป็นของพระองค์ด้วย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“ที่คาเปอรนาอุม พระเยซูประทับอยู่ในช่วงระหว่างการเสด็จไปมาของพระองค์ และที่นั่นก็เป็นที่รู้จักกันว่าเป็น ‘เมืองของพระองค์เอง’ เมืองนั้นตั้งอยู่ริมฝั่งทะเลกาลิลี และใกล้เขตแดนของที่ราบอันงดงามแห่งเกนเนซาเรท หากมิได้ตั้งอยู่บนที่ราบนั้นโดยตรง” The Desire of Ages, 252.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พระองค์เสด็จเข้าสู่ห้องของพระองค์เพื่อรวบรวมข้าวสาลีของพระองค์ และเพื่อรวบรวมข้าวละมานแล้วเผาเสีย การเปลี่ยนแปลงของยุคการทรงจัดเตรียมที่แสดงโดยกาลิลี ยอร์แดน เบธาบารา บัพติศมา การเปลี่ยนผ่านจากยอห์นไปสู่พระเยซู สอดคล้องกับการเปลี่ยนผ่านของคริสตจักรนักรบแห่งเลาดีเซียไปสู่คริสตจักรผู้มีชัยแห่งฟีลาเดลเฟีย พระองค์เสด็จเข้าสู่ห้องของพระองค์ในเดือนกรกฎาคม ค.ศ. 2023 มิลเลอร์ได้หลับตาลงท่ามกลางความจอแจของวันที่ 18 กรกฎาคม ค.ศ. 2020 และเมื่อเขาลืมตาขึ้น ห้องนั้นก็ปราศจากผู้คน; ความจริงถูกฝังไว้ใต้ความหลงผิด แล้วชายผู้ปัดดินก็เปิดหน้าต่างและเริ่มกวาดขยะออกไป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“‘พลั่วฝัดข้าวของพระองค์อยู่ในพระหัตถ์ของพระองค์แล้ว และพระองค์จะทรงชำระลานนวดของพระองค์ให้สะอาดหมดจด และจะทรงรวบรวมข้าวสาลีของพระองค์ไว้ในยุ้งฉาง’ มัทธิว 3:12 นี่เป็นช่วงเวลาแห่งการชำระครั้งหนึ่ง โดยถ้อยคำแห่งสัจธรรม แกลบกำลังถูกแยกออกจากข้าวสาลี เพราะพวกเขาทะนงตนและชอบธรรมในสายตาตนเองเกินกว่าจะยอมรับคำตักเตือน ทั้งรักโลกมากเกินกว่าจะยอมรับชีวิตแห่งความถ่อมตน หลายคนจึงหันหนีไปจากพระเยซู หลายคนยังคงทำเช่นเดียวกันนี้ในทุกวันนี้ จิตวิญญาณทั้งหลายกำลังถูกทดสอบในวันนี้ดังเช่นเหล่าสาวกในธรรมศาลาแห่งเมืองคาเปอรนาอุม เมื่อสัจธรรมถูกนำมาประทับแก่จิตใจ พวกเขาย่อมเห็นว่าชีวิตของตนไม่สอดคล้องกับพระประสงค์ของพระเจ้า พวกเขาเห็นความจำเป็นที่จะต้องมีการเปลี่ยนแปลงอย่างสิ้นเชิงในตนเอง แต่พวกเขาไม่เต็มใจที่จะรับงานแห่งการปฏิเสธตนเองนั้นไว้ เพราะฉะนั้นพวกเขาจึงโกรธเมื่อบาปของตนถูกเปิดเผย พวกเขาจากไปด้วยความขุ่นเคืองใจ เช่นเดียวกับที่เหล่าสาวกละพระเยซูไป พลางบ่นว่า ‘คำนี้ขัดหูนัก ใครจะฟังได้?’” ผู้พึงปรารถนาแห่งปวงชน,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ในวันสุดท้ายของปี 2023 ซึ่งเชื่อมต่อกับวันแรกของปี 2024 สิงห์แห่งเผ่ายูดาห์ได้ทรงเริ่มคลายตราประทับแห่งการสำแดงพระองค์เองอย่างต่อเนื่อง ตามกระบวนการทดสอบสามขั้นของการคลายตราประทับในดาเนียลบทที่สิบสอง จึงจะมีการทดสอบสามประการ ซึ่งแสดงไว้ว่า “ได้รับการชำระให้บริสุทธิ์ ทำให้ขาว และถูกทดลอง”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และท่านกล่าวว่า ดาเนียลเอ๋ย จงไปตามทางของเจ้าเถิด เพราะถ้อยคำเหล่านี้ถูกปิดไว้และประทับตราไว้จนถึงวาระสุดท้าย คนเป็นอันมากจะได้รับการชำระให้บริสุทธิ์ และทำให้ขาวสะอาด และถูกทดลอง แต่คนอธรรมจะประพฤติอธรรมต่อไป และไม่มีผู้ใดในพวกคนอธรรมจะเข้าใจ แต่บรรดาผู้มีปัญญาจะเข้าใจ ดาเนียล 12:9, 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ทูตสวรรค์องค์แรกเป็นตัวแทนของการชำระให้บริสุทธิ์ เมื่อคนบาปที่ถูกสำนึกผิดวางบาปของตนลงบนเครื่องบูชาในลานพระนิเวศ ซึ่งที่นั่นเขาได้รับการชอบธรรมโดยพระโลหิต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จากนั้นโลหิตจึงถูกนำเข้าไปในสถานบริสุทธิ์ ซึ่งกระบวนการชำระให้บริสุทธิ์แห่งความศักดิ์สิทธิ์นั้นถูกสำแดงให้เห็นว่าเป็นการทำให้ขาวด้วยการชำระล้างโดยโลหิตจากลานชั้นนอก ความชอบธรรมย่อมปรากฏที่นั่นในบรรดาผู้ที่มีชัยชนะด้วยโลหิตและด้วยถ้อยคำแห่งคำพยานของพวกเขา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ต่อมาพวกเขาถูกทดลอง และในวาระสุดท้ายพวกเขาถูกพบว่าดีกว่านักปราชญ์ทั้งปวงแห่งบาบิโลนถึงสิบเท่า การทดสอบประการที่สามคือเมื่อพวกเขาได้รับการถวายพระเกียรติในอภิสุทธิสถาน และถูกแยกออกให้เด่นชัดจากชนอีกจำพวกหนึ่งซึ่งเป็นผู้ที่อ้างตนว่าเป็นนักปราชญ์ การทดสอบประการที่สามนั้นคือกฎหมายวันอาทิตย์ และการทดสอบประการแรกคือเสียงเรียกของทูตสวรรค์องค์ที่หนึ่งให้กลับคืนสู่รากฐาน เพราะในขั้นถัดไปพระวิหารจะถูกก่อสร้างขึ้น ขั้นถัดไปนั้นคือข่าวสารแห่งการแยกออกของทูตสวรรค์องค์ที่สอง ซึ่งต่อจากนั้นก็คือบททดสอบชี้ขาดของทูตสวรรค์องค์ที่สาม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2023 ทูตสวรรค์องค์แรกได้เสด็จมา ดังที่พระองค์ได้ทรงกระทำในวันที่ 11 สิงหาคม ค.ศ. 1840 เมื่อพระองค์เสด็จลงมาพร้อมกับข่าวสารเรื่องอิสลามแห่งวิบัติประการที่สอง พระองค์เสด็จลงมาเช่นเดียวกับที่ได้ทรงกระทำในเหตุการณ์ 9/11 พร้อมกับข่าวสารเรื่องอิสลามแห่งวิบัติประการที่สาม และคำเรียกให้กลับไปสู่ทางโบราณ รากฐานแห่งประวัติศาสตร์ของพวกมิลเลอไรต์ได้รับการสถาปนาขึ้นเมื่อข่าวสารแห่งวิบัติประการที่สองสำเร็จครบถ้วนในวันที่ 11 สิงหาคม ค.ศ. 1840 แล้วทูตสวรรค์แห่งพระธรรมวิวรณ์บทที่สิบก็ได้เสด็จลงมา อันเป็นแบบอย่างล่วงหน้าถึงการเสด็จลงมาของทูตสวรรค์แห่งพระธรรมวิวรณ์บทที่สิบแปดและการมาถึงของวิบัติประการ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โยสิยาห์ ลิทช์เป็นบุคคลสำคัญทางประวัติศาสตร์ผู้เกี่ยวข้องกับการวางรากฐานเมื่อวันที่ 11 สิงหาคม ค.ศ. 1840 ชื่อ “โยสิยาห์” มีความหมายว่า “รากฐานของพระเจ้า” และกษัตริย์โยสิยาห์ในประวัติศาสตร์อันศักดิ์สิทธิ์เป็นภาพแทนของการปฏิรูปของโยสิยาห์ ซึ่งรวมถึงการค้นพบคำสาปของโมเสสที่ถูกฝังอยู่ท่ามกลางกองซากปรักหักพังในสถานบริสุทธิ์ เช่นเดียวกับที่เพชรพลอยของมิลเลอร์ถูกฝังอยู่ในห้องนั้น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กษัตริย์โยสิยาห์สิ้นพระชนม์ที่เมกิดโด ซึ่งก็คืออาร์มาเก็ดโดนในพระธรรมวิวรณ์บทที่สิบหก การปฏิรูปของโยสิยาห์เป็นการทำให้คำพยากรณ์ซึ่งผู้เผยพระวจนะผู้ไม่เชื่อฟังได้ประกาศไว้นั้นสำเร็จ เมื่อเยโรโบอัมได้ตั้งแท่นบูชาสองแท่นขึ้นที่เบธเอลและดาน ผู้เผยพระวจนะผู้ไม่เชื่อฟังผู้นั้นตายอยู่ระหว่างลาและสิงห์ กษัตริย์โยสิยาห์ได้รับการพยากรณ์ล่วงหน้าไว้แล้วโดยระบุพระนาม และการปฏิรูปของพระองค์ก็เป็นส่วนหนึ่งของคำพยากรณ์นั้น ซึ่งรวมถึงว่าในอนาคตกษัตริย์โยสิยาห์จะทรงทำลายแท่นบูชานั้นเอง คือแท่นที่ผู้เผยพระวจนะผู้ไม่เชื่อฟังได้เผชิญหน้ากับกษัตริย์เยโรโบอัมผู้ชั่วร้าย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โยสิยาห์มีความหมายว่า “รากฐานของพระเจ้า” และกษัตริย์โยสิยาห์ได้ทรงทำให้คำพยากรณ์ซึ่งได้ให้ไว้ก่อนรัชสมัยของพระองค์ประมาณ 340 ปีสำเร็จเป็นจริง พระองค์ทรงเป็นผู้นำในการฟื้นฟูและการปฏิรูปซึ่งในที่สุดก็มาถึงแท่นบูชาที่ผู้เผยพระวจนะจากยูดาห์ได้เผชิญหน้ากับกษัตริย์เยโรโบอัม ณ ที่นั้น โยสิยาห์ได้ทรงทุบทำลายแท่นบูชาลง ตามที่คำพยากรณ์ได้กล่าวไว้ว่า พระองค์จะทรงกระทำเช่นนั้น แท่นบูชาทั้งสองแห่งของเยโรโบอัมเป็นของปลอมเลียนแบบพระวิหารในเยรูซาเล็มโดยเจตนา แม้ลึกไปถึงขั้นที่เยโรโบอัมทรงตั้งวันเทศกาลปลอมขึ้นด้วย ในการกระทำนั้น เขาเพียงแต่ทำสิ่งเดียวกับที่อาโรนได้ทำกับลูกวัวทองคำนั้น การกบฏของอาโรนเป็นรากฐานของประวัติศาสตร์อันศักดิ์สิทธิ์ของอิสราเอลโบราณ เหตุการณ์นั้นเกิดขึ้นขณะที่โมเสสกำลังรับพระราชบัญญัติ ซึ่งเป็นรากฐานแห่งการปกครองของพระเจ้า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การกบฏของอาโรนเป็นการกบฏเชิงรากฐาน และมันได้ถูกทำซ้ำอีกเมื่อเยโรโบอัมสถาปนาสิบเผ่าทางเหนือขึ้นเป็นอิสราเอล โมเสสได้ตำหนิอาโรน และโมเสสคืออัลฟา หรือรากฐาน เมื่อสัมพันธ์กับพระคริสต์ผู้ทรงเป็นโอเมกา อาโรนและโมเสสเป็นตัวแทนของคนสองจำพวกในการกบฏเชิงรากฐาน และคนจำพวกที่สามคือวีรชนผู้ยืนหยัดอยู่ฝ่ายโมเสส—คือคนเลวี กษัตริย์เยโรโบอัมและผู้เผยพระวจนะจากยูดาห์เป็นคนสองจำพวกในการกบฏเชิงรากฐานของอาณาจักรฝ่ายเหนือ และอีกครั้งหนึ่ง คนเลวีก็เป็นวีรชนเช่นเดิม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ในการกบฏอันเป็นรากฐานของเยโรโบอัม ผู้เผยพระวจนะจากยูดาห์ได้ตำหนิเขาและพยากรณ์ถึงกษัตริย์องค์หนึ่งซึ่งจะมีนามว่า “รากฐานของพระเจ้า”—โยสิยาห์ การสำเร็จของการปฏิรูปตามที่ได้พยากรณ์ไว้นั้นรวมถึงข้อเท็จจริงที่ว่า เมื่อโยสิยาห์เริ่มการฟื้นฟูและการปฏิรูปของท่าน ก็ได้มีการค้นพบคำสาปของโมเสส และการอ่านถ้อยคำศักดิ์สิทธิ์ของโมเสสได้เสริมกำลังแก่การฟื้นฟูและการปฏิรูปซึ่งได้เริ่มขึ้นแล้ว โยสิยาห์ ซึ่งเป็นสัญลักษณ์เชิงพยากรณ์อย่างชัดเจน เป็นตัวแทนของการฟื้นฟูและการปฏิรูปที่ได้รับพลังเมื่อมีการค้นพบคำพยากรณ์จากบรรดาข้อเขียนของโมเส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การกบฏอันเป็นรากฐานในเรื่องของกษัตริย์เยโรโบอัมนั้น ได้รับการสำแดงผ่านทั้งกษัตริย์แห่งอิสราเอล และผู้เผยพระวจนะจากยูดาห์ผู้ซึ่งถูกส่งมาพร้อมกับพระดำรัสประกาศโทษต่อการกบฏอันเป็นรากฐานของเยโรโบอัม และพร้อมด้วยคำสั่งสำหรับผู้เผยพระวจนะนั้นซึ่งระบุว่าควรหลีกเลี่ยงเส้นทางใดเมื่อเดินทางกลับไปยังยูดาห์ ผู้เผยพระวจนะจากยูดาห์ปฏิเสธคำขอของเยโรโบอัมให้พักอยู่ต่อ แต่ภายหลังกลับยอมรับคำเชื้อเชิญของผู้เผยพระวจนะเท็จแห่งเบธเอล และผนึกชะตากรรมของตนเอง ผู้เผยพระวจนะผู้ไม่เชื่อฟังจะตายอยู่ระหว่างลาและสิงโต แล้วจึงถูกฝังไว้ในอุโมงค์ศพของผู้เผยพระวจนะเท็จนั้น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สิงหาคม ค.ศ. 1840 คำพยากรณ์เรื่องวิบัติประการที่สองได้สำเร็จลง และได้มีการวางรากฐานของอัดเวนติสม์ โยสิยาห์ ลิทช์ได้นำเสนอคำพยากรณ์นี้ในปี ค.ศ. 1838 และต่อมา สิบวันก่อนวันที่ 11 สิงหาคม ค.ศ. 1840 เขาได้ปรับการคำนวณของตนให้ละเอียดแม่นยำยิ่งขึ้น และพยากรณ์ว่า วันที่ 11 สิงหาคม ค.ศ. 1840 จะเป็นวันที่อำนาจสูงสุดของจักรวรรดิออตโตมันสิ้นสุดลง เป็นการสำเร็จตามคำพยากรณ์เกี่ยวกับอิสลามแห่งวิบัติประการที่สอง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กษัตริย์โยสิยาห์ทรงเป็นสัญลักษณ์แห่งการฟื้นฟูและการปฏิรูปครั้งสุดท้าย เพราะบรรดาผู้เผยพระวจนะทุกคนกล่าวถึงวาระสุดท้ายโดยตรงยิ่งกว่าวาระใด ๆ ก่อนหน้านั้น กษัตริย์โยสิยาห์ทรงเป็นสัญลักษณ์แห่งการฟื้นฟูและการปฏิรูปครั้งสุดท้าย และการปฏิรูปนั้นได้ถูกนำเสนอไว้ในพระคัมภีร์โดยคำพยากรณ์ หนังสือโยเอลระบุถึงการฟื้นฟูและการปฏิรูปครั้งสุดท้ายซึ่งเกิดขึ้นท่ามกลางผู้ที่จะเป็นหนึ่งแสนสี่หมื่นสี่พันคน การฟื้นฟูในสมัยโยสิยาห์มีอยู่สองขั้นตอน คือเริ่มต้นขึ้นก่อน แล้วคำพยากรณ์บทหนึ่งจึงถูกเปิดผนึกออก ซึ่งเพิ่มแรงผลักดันแก่พระราชกิจนั้น สองขั้นตอนนั้นคือฝนต้นฤดูและฝนชุกปลายฤดู ดังที่ได้แสดงไว้ในหนังสือโยเอล และสำเร็จเป็นจริงในหนังสือกิจการ และต่อมาได้สำเร็จเป็นจริงอีกครั้งในประวัติศาสตร์ของพวกมิลเลอไรต์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ในการกบฏขั้นรากฐานของอาโรน กษัตริย์เยโรโบอัม และผู้พยากรณ์จากยูดาห์ ไปจนถึงกษัตริย์โยสิยาห์ และต่อเนื่องมาถึงโจไซยาห์ ลิตช์ ได้ระบุแนวคำพยานเส้นหนึ่งเกี่ยวกับการทดสอบขั้นรากฐาน การทดสอบขั้นรากฐานคือการทดสอบครั้งแรก ซึ่งต่อมาจะตามด้วยการทดสอบพระวิหารเมื่อวางศิลามุมยอดแล้ว หลังจากนั้นการทดสอบครั้งที่สาม คือการทดสอบชี้ขาด ก็มาถึง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ตั้งแต่ลูกวัวทองคำ จนถึงแท่นบูชาของเยโรโบอัมที่เบธเอลและดาน จนถึงกษัตริย์โยสิยาห์ และต่อไปจนถึงโยสิยาห์ ลิทช์ ล้วนเป็นลำดับแห่งรอยพระบาทเชิงพยากรณ์ที่นำไปสู่บททดสอบพื้นฐานของ 9/11 เมื่ออาคารใหญ่ทั้งหลายแห่งนครนิวยอร์กพังทลายลงในเหตุการณ์ 9/11 คำพยากรณ์เรื่องวิบัติประการที่สามได้ระบุถึงบททดสอบซึ่งเรียกร้องให้กลับคืนสู่หนทางเก่าแก่ที่เป็นรากฐาน เพราะอาจเห็นความขนานกันของวันที่ 11 สิงหาคม ค.ศ. 1840 และ 9/11 ได้ โดยชาวแอ๊ดเวนตีสวันที่เจ็ดแห่งเลาดีเซียคนใดก็ตามที่เลือกจะเห็น ทุกวันนี้การมีส่วนเกี่ยวข้องของอัลกออิดะฮ์ในเหตุการณ์ 9/11 มักถูกนำมาตั้งข้อสงสัยท่ามกลางยุคแห่งทฤษฎีสมคบคิดซึ่งโดยทั่วไปแล้วเป็นความจริง แต่อัลกออิดะฮ์มีความหมายว่า “รากฐาน” และพวกเขาได้เริ่มต้นขึ้นเป็นองค์กรหนึ่งปีก่อนเวลาแห่งปลายสิ้นในปี ค.ศ. 1989 กล่าวโดยข้อเท็จจริงคือเมื่อวันที่ 11 สิงหาคม ค.ศ. 1988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หากมิได้สังเกตรายละเอียดเหล่านี้เกี่ยวกับสัญลักษณ์เชิงพยากรณ์ของฐานรากแล้ว สิ่งต่าง ๆ มากมายย่อมสูญหายไป ในเหตุการณ์ 9/11 ฐานรากได้ถูกวางลงในขั้นแรก ขั้นที่สอง พระวิหารก็แล้วเสร็จเมื่อศิลายอดถูกวางลง ขั้นที่สามคือประตูที่ปิดแห่งกฎหมายวันอาทิตย์ จาก 9/11 จนถึงกฎหมายวันอาทิตย์ ข่าวสารถูกมุ่งไปยังชาวเซเวนธ์เดย์แอ๊ดเวนตีสต์แบบเลาดีเซียเป็นหลัก เพราะการพิพากษาเริ่มต้นที่ครัวเรือนของพระเจ้า และสำหรับครัวเรือนของพระเจ้านั้นก็สิ้นสุดลงที่กฎหมายวันอาทิตย์ ณ ที่นั้นและในเวลานั้น เซเวนธ์เดย์แอ๊ดเวนตีสต์แบบเลาดีเซียถูกข้ามผ่านไป ดังเช่นที่พวกโปรเตสแตนต์เป็นมาในประวัติศาสตร์ยุคมิลเลอร์ไรต์ และพวกยิวในประวัติศาสตร์ของพระคริสต์ และดังเช่นบรรดาผู้ที่ตายไปตลอดกว่าสี่สิบปีในประวัติศาสตร์ของโมเสส.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วิบัติประการที่สามของ 9/11 ได้รับการทำให้เป็นแบบอย่างไว้โดยวิบัติประการที่สองของวันที่ 11 สิงหาคม ค.ศ. 1840 และในระดับนั้น หมุดหมายทั้งสองถูกแทนด้วยลา ซึ่งเป็นสัญลักษณ์แรกของอิสลามในคำพยากรณ์พระคัมภีร์ กฎหมายวันอาทิตย์คือเครื่องหมายของสัตว์ร้าย และสัตว์ร้ายนั้นมักถูกแทนด้วยสิงโต อันเป็นการปลอมเลียนสิงโตแห่งเผ่ายูดาห์ ดังนั้นกฎหมายวันอาทิตย์คือสิงโต และผู้เผยพระวจนะจากยูดาห์ผู้ไม่เชื่อฟังได้ตายอยู่ระหว่างลากับสิงโต และถูกฝังไว้ในอุโมงค์ศพเดียวกันกับผู้เผยพระวจนะมุสาแห่งเบธเอล เขาได้ตายในช่วงเวลาแห่งคำพยากรณ์จาก 9/11 ไปจนถึงกฎหมายวันอาทิตย์ ซึ่งเป็นช่วงเวลาแห่งคำพยากรณ์จากลาจนถึงสิงโต ช่วงเวลาแห่งการทดสอบนั้นคืออุโมงค์ศพของผู้เผยพระวจนะมุสาแห่งเบธเอล ผู้ซึ่งให้ฝังผู้เผยพระวจนะจากยูดาห์ผู้ไม่เชื่อฟังไว้ในอุโมงค์ศพของตนเองโดยแท้.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อาณาจักรของเยโรโบอัม ซึ่งถูกนำเสนอว่าเป็นของปลอมเลียนแบบอาณาจักรยูดาห์ ที่ซึ่งกรุงเยรูซาเล็มและพระวิหารตั้งอยู่ เป็นตัวแทนของพวกโปรเตสแตนต์ในประวัติศาสตร์ของมิลเลอไรต์ ซึ่งมิใช่ประชากรของพระเจ้าอีกต่อไปแล้ว พวกเขาสูญเสียสถานภาพแห่งพันธสัญญาของตนไประหว่างวันที่ 11 สิงหาคม ค.ศ. 1840 จนถึงประตูที่ปิดลงในวันที่ 22 ตุลาคม ค.ศ. 1844 ประวัติศาสตร์นั้นสอดคล้องกับ 9/11 จนถึงกฎหมายวันอาทิตย์ และด้วยเหตุนี้ ผู้เผยพระวจนะที่ไม่เชื่อฟังจากยูดาห์จึงถูกฝังไว้ในอุโมงค์ฝังศพเดียวกันกับพวกโปรเตสแตนต์ผู้ละทิ้งความเชื่อ ซึ่งมีผู้เผยพระวจนะมุสาแห่งเบธเอลเป็นตัวแทน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โดยภาพรวมแล้ว กษัตริย์โยสิยาห์ทรงเป็นกษัตริย์ที่ดี แต่พระองค์ก็สิ้นพระชนม์ที่เมกิดโด ซึ่งเป็นการประยุกต์ใช้กับอารมาเกดโดนอย่างชัดแจ้งและโดยตรง พระองค์ทรงหลงออกนอกทางเพราะทรงปฏิเสธข่าวสารคำเตือนของเนโค เนโค กษัตริย์แห่งอียิปต์ และดังนั้นจึงเป็นกษัตริย์ฝ่ายใต้ กำลังมุ่งหน้าไปทำสงครามกับบาบิโลน กษัตริย์ฝ่ายเหนือ โยสิยาห์เป็นภาพแทนของชาวยูดาห์ที่ตายในอารมาเกดโดน เพราะพวกเขาปฏิเสธข่าวสารคำเตือนเรื่องสงครามระหว่างกษัตริย์ฝ่ายใต้กับกษัตริย์ฝ่ายเหนือในดาเนียล 11:40–45 ข่าวสารนั้นได้กลายเป็นรากฐานในวันที่ 9/11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การทดสอบประการแรกคือเสียงเรียกของทูตสวรรค์องค์แรกให้กลับคืนสู่รากฐานทั้งหลาย.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บททดสอบประการที่สองคือการทรงเรียกของทูตสวรรค์องค์ที่สองให้แยกออกและทำพระวิหารให้แล้วเสร็จ.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การทดสอบประการที่สามคือบทพิสูจน์ชี้ขาดของทูตสวรรค์องค์ที่สามเกี่ยวกับตราประทับหรือเครื่องหมาย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การทดสอบประการแรกเป็นการทดสอบบนรากฐานทั้งหลาย และในปี 2024 ประมาณครึ่งหนึ่งของผู้ที่มีส่วนร่วมในการประชุมซูมเรื่องวันสะบาโตได้จากไป เนื่องด้วยข้อโต้แย้งทางหลักคำสอนเพียงประการเดียวที่ปรากฏอยู่บนแผนภูมิปี 1843 ข้อโต้แย้งนั้นเกี่ยวกับสัญลักษณ์ที่สถาปนานิมิตของประชากรของพระเจ้าในวาระสุดท้าย ข้อขัดแย้งในยุคมิลเลอไรต์คือพวกโปรเตสแตนต์อ้างว่า อันทิโอคุส เอพิฟาเนส หรือศาสนาอิสลาม คืออำนาจที่ยกตนขึ้น และล้มลง เพื่อสถาปนานิมิตในข้อสิบสี่ของดาเนียลบทที่สิบเอ็ด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และในกาลเวลาเหล่านั้น จะมีคนเป็นอันมากลุกขึ้นต่อสู้กับกษัตริย์แห่งทิศใต้ อีกทั้งคนอันธพาลในชนชาติของท่านจะยกตนขึ้นเพื่อให้นิมิตนั้นสำเร็จ แต่เขาทั้งหลายจะล้มลง ดาเนียล 11:14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อิสลามหรืออันทิโอคัส เอพิฟาเนสเป็นพวกปล้นสะดมชนชาติของท่าน หรือว่าเป็นกรุงโรมดังที่มิลเลอร์ได้ระบุไว้ มิลเลอร์เข้าใจว่าอำนาจที่ก่อให้เกิดความรกร้างของลัทธินอกศาสนาและลัทธิสันตะปาปาต่างก็เป็นอำนาจที่ยกตนขึ้นสูง ผู้ซึ่งล้มลง และผู้ซึ่งเป็นพวกปล้นสะดมประชากรของพระเจ้า ข้อโต้แย้งนี้ปรากฏอยู่บนแผนภูมิซึ่ง “ได้รับการทรงนำโดยพระหัตถ์ของพระเจ้า และไม่ควรถูกเปลี่ยนแปลง” และเป็นการนำเสนอเพียงอย่างเดียวบนตารางทั้งสองของฮาบากุกที่ระบุถึงเหตุการณ์ซึ่งไม่มีการอ้างอิงโดยตรงในพระวจนะเชิงพยากรณ์ ข้ออ้างอิงบนแผนภูมินั้นมีไว้เพื่อเน้นย้ำข้อโต้แย้งพื้นฐานนั้นในฐานะสัญลักษณ์แห่งฤทธิ์อำนาจที่แยกออกของพระวจนะเชิงพยากรณ์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2024 สมาชิกประมาณครึ่งหนึ่งของกลุ่มซูมได้จากไป เนื่องด้วยความเข้าใจผิดที่ว่าผู้สถาปนานิมิตคือสหรัฐอเมริกา มิใช่โรม ดังที่เหล่ามิลเลอไรต์ได้ปกป้องยืนยันไว้อย่างเหมาะสมยิ่ง</w:t>
      </w:r>
      <w:r>
        <w:rPr>
          <w:rFonts w:ascii="Microsoft YaHei" w:hAnsi="Microsoft YaHei" w:eastAsia="Microsoft YaHei" w:cs="Microsoft YaHei"/>
        </w:rPr>
        <w:t>】【</w:t>
      </w:r>
      <w:r>
        <w:rPr>
          <w:rFonts w:ascii="Leelawadee UI" w:hAnsi="Leelawadee UI" w:eastAsia="Leelawadee UI" w:cs="Leelawadee UI"/>
        </w:rPr>
        <w:t>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การชำระที่เริ่มขึ้นในปี 2023 นั้น เริ่มขึ้นเมื่อพระคริสต์เสด็จเข้าสู่ห้องพร้อมด้วยพลั่วฝัดของพระองค์ และพลั่วฝัดนั้นคือพระวจนะแห่งความจริงของพระองค์ เมื่อพระองค์เสด็จเข้าสู่ห้องของพระองค์ ห้องนั้นว่างเปล่าจากผู้คน ดังนั้นพระองค์จึงทรงยกเสียงหนึ่งขึ้นในถิ่นทุรกันดารเพื่อเตรียมทางขององค์พระผู้เป็นเจ้า เสียงนั้นมีขึ้นเพื่อเตรียมทางสำหรับทูตแห่งพันธสัญญาให้เสด็จมายังพระวิหารของพระองค์โดยฉับพลัน คือพระวิหารแห่งหนึ่งแสนสี่หมื่นสี่พันคนของพระองค์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จากนั้นในปี 2024 การทดสอบประการแรก คือการทดสอบของรากฐาน การทดสอบว่าใครเป็นผู้สถาปนานิมิต—นิมิตนั้นซึ่งประทับตราผู้ที่เหลืออยู่ นิมิตภายในที่ประทับตราผู้ที่เหลืออยู่คือนิมิตแห่งพระคริสต์ในบทที่สิบ และนิมิตภายนอกคือนิมิตที่ถูกสถาปนาโดยปฏิปักษ์พระคริสต์ และปฏิปักษ์พระคริสต์นั้นคือโรม นิมิตภายในแห่งพระคริสต์ และนิมิตภายนอกแห่งปฏิปักษ์พระคริสต์ การประทับตราคือการหยั่งรากมั่นคงในความจริง ทั้งฝ่ายจิตวิญญาณและฝ่ายสติปัญญา; และนิมิตภายในของบทที่สิบเป็นฝ่ายจิตวิญญาณ ส่วนนิมิตภายนอกของบทที่สิบเอ็ดเป็นฝ่ายสติปัญญา ความเข้าใจและประสบการณ์ที่สอดคล้องกันของนิมิตทั้งสองเป็นหลักเกณฑ์ที่จำเป็นสำหรับทุกคนที่จะได้รับการประทับตรา ดังที่ดาเนียลเป็นตัวแทนไว้ในข้อแรกของดาเนียลบทที่สิบ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ในปีที่สามแห่งรัชกาลไซรัสกษัตริย์แห่งเปอร์เซีย ได้มีเรื่องหนึ่งถูกสำแดงแก่ดาเนียล ผู้ซึ่งมีนามเรียกว่าเบลเทชัสซาร์ และเรื่องนั้นเป็นความจริง แต่เวลากำหนดนั้นยาวนาน และท่านก็เข้าใจเรื่องนั้น และมีความเข้าใจในนิมิตนั้น ดาเนียล 10:1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การทดสอบอัลฟาของหลักรากฐานนั้นอยู่ที่ข้อสิบสี่ของดาเนียลบทที่สิบเอ็ด และเป็นคู่ขนานกับการทดสอบหลักรากฐานเดียวกันของพวกมิลเลอไรต์ และการทดสอบนั้นเป็นข้อพิพาทเพียงประการเดียวจากประวัติศาสตร์ของพวกมิลเลอไรต์ที่ถูกแสดงไว้บนตารางซึ่งยามเฝ้าของฮาบากุกได้รับบัญชาให้เขียนและทำให้แจ่มแจ้ง การทดสอบหลักรากฐานของปี 2024 คือการเสด็จลงมาของทูตสวรรค์องค์ที่หนึ่ง ดังที่แสดงโดย August 11, 1840, 1888 และ 9/11.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ทูตสวรรค์องค์นั้นได้เสด็จลงมาในฐานะมีคาเอลด้วย เพราะมีคาเอลคือผู้ที่ทรงให้โมเสสเป็นขึ้นจากความตาย ผู้ซึ่งพร้อมกับเอลียาห์ได้เป็นขึ้นจากความตายในวันสุดท้ายของปี 2023 การเป็นขึ้นจากความตายนั้น เอเสเคียลได้พรรณนาไว้ว่าเกิดขึ้นโดยคำพยากรณ์เรื่องลมทั้งสี่ ซึ่งซิสเตอร์ไวท์เรียกว่า ม้าพิโรธที่ถูกยับยั้งไว้ ซึ่งคืออิสลามแห่งวันที่ 11 สิงหาคม 1840 และ 9/11 การทดสอบอัลฟาเป็นการทดสอบพื้นฐานในนิมิตภายนอก ส่วนการทดสอบโอเมกาจะเป็นนิมิตภายในอันเป็นศิลายอด.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เหตุใดจึงจะมีอัลฟาและโอเมกาที่จะต้องตามมาด้วยการทดสอบประการที่สาม? นี่คือประเด็นที่ข้าพเจ้ากำลังชี้ให้เห็นอย่างชัดเจน นิมิตแห่งการทดสอบภายนอกของอัลฟาในปี 2024 เป็นการทดสอบแรกในบรรดาการทดสอบสามประการ การทดสอบพื้นฐานนั้นจะต้องผ่านเสียก่อน จึงจะมีส่วนเกี่ยวข้องในการทดสอบโอเมกาซึ่งเป็นศิลายอดมงกุฎ การทดสอบสองประการนั้นมีลักษณะเชิงพยากรณ์แตกต่างจากการทดสอบประการที่สาม การทดสอบประการที่สามเป็นบททดสอบชี้ขาด ซึ่งแสดงให้เห็นว่าผู้สมัครได้ผ่านสองขั้นก่อนหน้านั้นอย่างแท้จริงหรือไม่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การทดสอบครั้งแรกเป็นรากฐาน และการทดสอบครั้งที่สองเป็นพระวิหารที่สร้างเสร็จสมบูรณ์ รากฐานของพระวิหารถูกวางลงในช่วงประวัติศาสตร์ของพระราชกฤษฎีกาฉบับแรกเพื่อให้ออกจากบาบิโลน ในประวัติศาสตร์ของพระราชกฤษฎีกาฉบับที่สอง พระวิหารถูกทำให้เสร็จสมบูรณ์ พระราชกฤษฎีกาฉบับที่สามนั้นแตกต่างออกไป เพราะในพระราชกฤษฎีกานั้น อธิปไตยแห่งชาติของยูดาห์ได้รับการฟื้นฟู ทำให้พวกเขามีอำนาจที่จะดำเนินคดีอาชญากรรมฝ่ายบ้านเมืองและฝ่ายศาสนา การพิพากษาได้รับการฟื้นฟูในพระราชกฤษฎีกาฉบับที่สาม ในปี 2024 การทดสอบอัลฟาอันเป็นรากฐานได้แยกบรรดาผู้ที่อยู่ในห้องซึ่งแทบจะว่างเปล่าของชายผู้ใช้แปรงปัดดินเสมือนจริงนั้นออกจาก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การทดสอบโอเมกาคือจุดที่พระวิหารถูกทำให้เสร็จสมบูรณ์ ดังที่เป็นภาพแทนโดยการวางศิลายอด การเสร็จสมบูรณ์ของพระวิหารคือคริสตจักรผู้มีชัยซึ่งได้รับการสถาปนาขึ้นเมื่อข้าวละมานถูกกำจัดออกไป การเสร็จสมบูรณ์ของพระวิหารในความฝันของมิลเลอร์คือเมื่ออัญมณีถูกโยนกลับลงไปในหีบใหญ่ “โดยปราศจากความลำบากอันเห็นได้ชัดใด ๆ ของชายผู้โยนมันลงไป” หลังจากที่มิลเลอร์ระบุว่าชายผู้ถือแปรงปัดฝุ่นเป็นผู้โยนอัญมณีลงไปในหีบใหญ่แล้ว เขาก็จบคำพยานของตนด้วยถ้อยคำว่า “ข้าพเจ้าร้องตะโกนด้วยความยินดีอย่างยิ่ง และเสียงตะโกนนั้นก็ปลุกข้าพเจ้าให้ตื่น”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จงสังเกตว่าเสียงร้องอันดังของมิลเลอร์ซึ่งปลุกให้ตื่นนั้น ได้รับพลังโดย “ความชื่นชมยินดี” ความชื่นชมยินดีเป็นสัญลักษณ์ของบรรดาผู้ในพระธรรมโยเอลที่มี “น้ำองุ่นใหม่” และ “ความอัปยศ” ตกอยู่บนบรรดานักดื่มเหล้าองุ่นอื่น ๆ ผู้ซึ่งถูกตัดขาดจากน้ำองุ่นใหม่นั้น เสียงร้องยามเที่ยงคืนซึ่งปลุกมิลเลอร์ให้ตื่น เกิดขึ้นภายหลังจากที่ชายผู้ถือแปรงปัดฝุ่นโยนอัญมณีลงในหีบใบที่ใหญ่กว่า หีบใบใหญ่กว่านั้นเต็มไปด้วยอัญมณีที่ได้ถูกแยกออกจากขยะและโยนลงในหีบ ซึ่งเป็นทั้งพระวิหารของหนึ่งแสนสี่หมื่นสี่พันคน และเป็นข่าวสารแห่งเสียงร้องยามเที่ยงคืน พระวิหารนั้นแล้วเสร็จในพระราชกฤษฎีกาฉบับที่สอง หรือทูตสวรรค์องค์ที่สอง หรือบททดสอบประการที่สองและโอเมกา ในความฝันของมิลเลอร์ บททดสอบโอเมกาได้รับการเป็นตัวแทนเมื่อหน้าต่างแห่งสวรรค์ถูกเปิดออก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และข้าพเจ้าได้ยินเสียงประหนึ่งเสียงของมหาชนเป็นอันมาก และประหนึ่งเสียงน้ำมากหลาย และประหนึ่งเสียงฟ้าร้องอันทรงพลัง กล่าวว่า “ฮาเลลูยา เพราะองค์พระผู้เป็นเจ้าพระเจ้าผู้ทรงฤทธานุภาพสูงสุดทรงครอบครองอยู่ ให้เราทั้งหลายชื่นชมยินดีและเปรมปรีดิ์ และถวายพระเกียรติแด่พระองค์ เพราะงานอภิเษกสมรสของพระเมษโปดกมาถึงแล้ว และเจ้าสาวของพระองค์ได้เตรียมตัวพร้อมแล้ว” และทรงโปรดให้เธอสวมใส่ผ้าป่านเนื้อละเอียด สะอาดและขาว เพราะผ้าป่านเนื้อละเอียดนั้นคือความชอบธรรมของธรรมิกชน แล้วท่านกล่าวแก่ข้าพเจ้าว่า “จงเขียนไว้ว่า ความสุขมีแก่บรรดาผู้ที่ได้รับเชิญมายังงานเลี้ยงสมรสของพระเมษโปดก” แล้วท่านกล่าวแก่ข้าพเจ้าว่า “ถ้อยคำเหล่านี้เป็นพระวจนะอันสัตย์จริงของพระเจ้า” วิวรณ์ 19:6–9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22 ตุลาคม ค.ศ. 1844 “การเสด็จมาของพระคริสต์สี่ประการ” ได้สำเร็จเป็นจริง และการเสด็จมาทั้งสี่ประการนั้นแต่ละประการจะสำเร็จสมบูรณ์ยิ่งขึ้น ณ กฎหมายวันอาทิตย์ซึ่งกำลังจะมาถึงในไม่ช้า พระองค์เสด็จมาในฐานะทูตแห่งพันธสัญญา เพื่อให้คำพยากรณ์เรื่องการชำระล้างและการทำให้บริสุทธิ์ของพวกเลวีในมาลาคีบทที่สามสำเร็จเป็นจริง พระองค์เสด็จมาเพื่อทรงรับราชอาณาจักร เพื่อให้ดาเนียล 7:13 สำเร็จเป็นจริง พระองค์เสด็จมาเพื่อชำระสถานนมัสการให้บริสุทธิ์ เพื่อให้ดาเนียล 8:14 สำเร็จเป็นจริง และพระองค์ยังเสด็จมาสู่การอภิเษกสมรสด้วย การอภิเษกสมรสเกิดขึ้นเมื่อเจ้าสาวได้เตรียมตัวพร้อมแล้ว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“‘เมื่อผลสุกแล้ว เขาก็เอาเคียวมาเกี่ยวทันที เพราะถึงฤดูเก็บเกี่ยวแล้ว’ พระคริสต์ทรงเฝ้าคอยด้วยความปรารถนาอันแรงกล้าเพื่อการสำแดงพระองค์เองในคริสตจักรของพระองค์ เมื่อพระลักษณะของพระคริสต์ได้รับการถ่ายทอดซ้ำอย่างสมบูรณ์ในประชากรของพระองค์แล้ว เมื่อนั้นพระองค์จะเสด็จมาเพื่อทรงรับพวกเขาไว้เป็นของพระองค์เอง” Christ’s Object Lessons, 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ตามถ้อยคำแห่งการดลใจ “โลกจะได้รับการเตือนเท่านั้น” โดย “การได้เห็นชายและหญิง” ผู้มีตราประทับของพระเจ้าในช่วงวิกฤตกฎหมายวันอาทิตย์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“พระราชกิจของพระวิญญาณบริสุทธิ์คือการทำให้โลกประจักษ์ในเรื่องบาป ในเรื่องความชอบธรรม และในเรื่องการพิพากษา โลกจะได้รับการเตือนสติได้ก็โดยการเห็นบรรดาผู้ที่เชื่อในความจริงได้รับการชำระให้บริสุทธิ์โดยความจริงนั้น และดำเนินชีวิตตามหลักการอันสูงส่งและบริสุทธิ์ แสดงให้เห็นอย่างเด่นชัดและสูงส่งถึงเส้นแบ่งระหว่างผู้ที่รักษาพระบัญญัติของพระเจ้า กับผู้ที่เหยียบย่ำพระบัญญัติเหล่านั้นไว้ใต้เท้าของตน การชำระให้บริสุทธิ์โดยพระวิญญาณเป็นสิ่งที่บ่งชี้ให้เห็นความแตกต่างระหว่างผู้ที่มีตราประทับของพระเจ้า กับผู้ที่ถือรักษาวันพักอันปลอมแปลง เมื่อการทดสอบมาถึง จะปรากฏให้เห็นอย่างชัดแจ้งว่าเครื่องหมายของสัตว์ร้ายนั้นคืออะไร นั่นคือการถือรักษาวันอาทิตย์ ผู้ที่เมื่อได้ยินความจริงแล้ว ยังยืนยันที่จะถือว่าวันนี้เป็นวันบริสุทธิ์ ย่อมมีลายเซ็นของมนุษย์แห่งบาป ผู้ซึ่งคิดจะเปลี่ยนแปลงกาลเวลาและพระราชบัญญัติ”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เมื่อเจ้าสาวเตรียมตนพร้อมแล้ว การเก็บเกี่ยวก็มาถึง การเก็บเกี่ยวเริ่มต้นด้วยการรวบรวมข้าวสาลีผลแรกถวาย ซึ่งถูกยกขึ้นเป็นเครื่องโบกถวายอันเป็นธงสัญญาณ ก่อนอื่นบรรดาผลแรก ซึ่งคือคนหนึ่งแสนสี่หมื่นสี่พันในพระธรรมวิวรณ์ ถูกรวบรวมไว้ แล้วจากนั้นฝูงแกะอีกพวกหนึ่ง ซึ่งคือมหาชนเป็นอันมาก ธงสัญญาณนั้นคือกองทัพอันทรงฤทธิ์ของพระองค์ และกองทัพอันทรงฤทธิ์ของพระองค์ก็แต่งกายด้วยผ้าป่านเนื้อละเอียดสีขาว ในการอภิเษกสมรส พระวิหารของคนหนึ่งแสนสี่หมื่นสี่พันก็สำเร็จเสร็จสิ้นล่วงหน้าก่อนการพิพากษาแห่งกฎหมายวันอาทิตย์ และพระวิหารนั้นมิใช่เพียงหีบขนาดใหญ่กว่าของ Miller เท่านั้น แต่ยังเป็นคริสตจักรผู้มีชัยซึ่งครอบครองบรรดาของประทานทั้งสิ้น รวมทั้งพระวิญญาณแห่งคำพยากรณ์ด้วย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แล้วข้าพเจ้าก็ทรุดลงแทบเท้าของท่านเพื่อจะนมัสการท่าน แต่ท่านกล่าวแก่ข้าพเจ้าว่า “อย่ากระทำเช่นนั้นเลย เราเป็นเพื่อนผู้รับใช้ร่วมกับท่าน และร่วมกับพี่น้องของท่านทั้งหลายผู้มีคำพยานของพระเยซู จงนมัสการพระเจ้าเถิด เพราะว่าคำพยานของพระเยซูนั้นคือจิตวิญญาณแห่งคำพยากรณ์” วิวรณ์ 19:10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หนึ่งแสนสี่หมื่นสี่พันคนนั้นคือผู้ที่มีพยานของพระเยซู และพยานของพระเยซูนั้นได้ถูกนำเสนอไว้ “ทีละบรรทัด” ทั้งในพระคัมภีร์และในพระวิญญาณแห่งคำพยากรณ์ เมื่อขบวนการเลาดีเซียของหนึ่งแสนสี่หมื่นสี่พันคนแปรเปลี่ยนเป็นขบวนการฟีลาเดลเฟียของหนึ่งแสนสี่หมื่นสี่พันคน พวกเขาทั้งหมดจะใช้ระเบียบวิธี “ทีละบรรทัด” เพื่อนำเสนอพยานของตน พยานนั้นเป็นการผสานกันระหว่างพระโลหิตแห่งพระเจ้าและพยานของมนุษย์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และพวกเขาได้มีชัยเหนือมันด้วยพระโลหิตของพระเมษโปดก และด้วยถ้อยคำแห่งคำพยานของพวกเขา และพวกเขามิได้รักชีวิตของตนเองจนถึงความตาย วิวรณ์ 12:11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คำพยานของความเป็นมนุษย์ที่รวมเข้ากับพระโลหิตแห่งพระเทวภาพ คือคำพยานของโมเสสและพระเมษโปดก โมเสสคือความเป็นมนุษย์ เป็นอัลฟาคู่กับพระโลหิตแห่งพระเทวภาพของพระเมษโปดกผู้เป็นโอเมกา ของประทานทั้งสิ้นได้รับการฟื้นคืนเมื่อเจ้าสาวเตรียมตัวพร้อมแล้ว และในฐานะกองทัพอันเกรียงไกรที่สวมใส่ป่านเนื้อดีสีขาว นางก็เข้าประจำตำแหน่งของตนในฐานะธงสัญญาณแห่งกองทัพขององค์พระผู้เป็นเจ้าที่กำลังรุกไปข้างหน้า การเดินทัพเข้าสู่สงครามนั้นเริ่มต้นขึ้นเมื่อเจ้าสาวได้รับการตระเตรียมพร้อมและสวมใส่สีขาว ซึ่งเป็นเวลาที่หน้าต่างแห่งสวรรค์ถูกเปิดออก ดังที่เป็นในความฝันของมิลเลอร์.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แล้วข้าพเจ้าเห็นสวรรค์เปิดออก และดูเถิด มีม้าขาวตัวหนึ่ง และพระองค์ผู้ทรงม้าตัวนั้นทรงได้รับพระนามว่า ผู้ทรงสัตย์ซื่อและเที่ยงแท้ และพระองค์ทรงพิพากษาและทรงกระทำสงครามด้วยความชอบธรรม พระเนตรของพระองค์เป็นดังเปลวไฟ และบนพระเศียรของพระองค์มีมงกุฎมากหลาย และพระองค์ทรงมีพระนามหนึ่งจารึกไว้ ซึ่งไม่มีผู้ใดรู้เลย นอกจากพระองค์เอง และพระองค์ทรงฉลองพระองค์ด้วยฉลองพระองค์ที่ย้อมด้วยโลหิต และพระนามของพระองค์คือ พระวจนะของพระเจ้า และกองทัพทั้งหลายในสวรรค์ได้ติดตามพระองค์ไปบนม้าขาว สวมใส่ผ้าป่านเนื้อละเอียด ขาวและสะอาด และจากพระโอษฐ์ของพระองค์มีพระแสงดาบคมกล้าออกมา เพื่อพระองค์จะทรงใช้ดาบนั้นประหารบรรดาประชาชาติ และพระองค์จะทรงครอบครองเขาทั้งหลายด้วยคทาเหล็ก และพระองค์ทรงเหยียบบ่อย่ำองุ่นแห่งความเกรี้ยวกราดและพระพิโรธของพระเจ้าผู้ทรงฤทธานุภาพสูงสุด และที่ฉลองพระองค์และที่ต้นพระเพลาของพระองค์มีพระนามจารึกไว้ว่า กษัตริย์เหนือกษัตริย์ทั้งปวง และองค์พระผู้เป็นเจ้าเหนือเจ้านายทั้งปวง วิวรณ์ 19:11–16.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เมื่อชายผู้ถือแปรงปัดฝุ่นเข้าไปในห้องที่ว่างเปล่าและเปิดหน้าต่างทั้งหลาย เขาก็รวบรวมเพชรพลอยและโยนมันลงในหีบโอเมกาที่ใหญ่กว่า เจมส์ ไวต์จะระบุว่าเพชรพลอยเหล่านั้นคือประชากรของพระเจ้า แต่วิลเลียม มิลเลอร์จะบอกท่านว่าสัญลักษณ์ทั้งหลายมีความหมายมากกว่าหนึ่งประการ และเพชรพลอยนั้นมิได้หมายถึงเพียงความจริงพื้นฐานที่กระจัดกระจายเท่านั้น หากยังหมายถึงเพชรพลอยที่กระจัดกระจายซึ่งอยู่บนมงกุฎที่ถูกยกขึ้น อันเป็นตัวแทนแห่งอาณาจักรอันรุ่งโรจน์ของพระคริสต์ด้วย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และพระยาห์เวห์พระเจ้าของเขาทั้งหลายจะทรงช่วยเขาให้รอดในวันนั้น ดุจฝูงแกะแห่งประชากรของพระองค์ เพราะเขาทั้งหลายจะเป็นดังอัญมณีแห่งมงกุฎ ถูกชูขึ้นดังธงสัญญาณเหนือแผ่นดินของพระองค์ เศคาริยาห์ 9:16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การทดสอบโอเมกาและการทดสอบประการที่สอง ภายหลังจากการทดสอบอัลฟาพื้นฐานแห่งกรุงโรมซึ่งสถาปนานิมิตนั้น คือการทดสอบโอเมกาซึ่งเป็นยอดมงกุฎแห่งโครงสร้าง เป็นการทำให้การทดสอบเรื่องพระวิหารเสร็จสิ้น ซึ่งมาก่อนการทดสอบพิสูจน์ประการที่สามแห่งการพิพากษา การทดสอบนี้ชำระผู้กราบนมัสการทั้งสองจำพวกให้ออกจากกัน แยกคนมีปัญญาออกจากคนโง่เขลาตามน้ำมัน ซึ่งก็คือข่าวสาร หรือดังที่ซิสเตอร์ไวท์ได้ระบุไว้ในคำอธิบายของท่านเกี่ยวกับธรรมศาลาที่คาเปอรนาอุม—“ถ้อยคำแห่งความ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คาเปอรนาอุมเป็นสถานที่ซึ่งใน ยอห์น 6:66 พระเยซูได้ทรงสูญเสียเหล่าสาวกเป็นจำนวนมากที่สุดในคราวเดียว และสาวกเหล่านั้นก็มิได้กลับมาอีกเลย ในฐานะการทดสอบความเป็นสาวกครั้งใหญ่ที่สุดในสมัยของพระคริสต์ คาเปอรนาอุมจึงเป็นสัญลักษณ์ของการทดสอบโอเมกาแห่งความเป็นสาวกในสมัยของพระคริสต์ ซึ่งในทางกลับกันก็เป็นแบบอย่างของการทดสอบโอเมกาแห่งความเป็นสาวกในกระบวนการทดสอบสามขั้นตอนที่เริ่มต้นขึ้นในปี 2023 ในคาเปอรนาอุม การทดสอบนั้นถูกแทนด้วยขนมปังจากสวรรค์ และได้ชี้ให้เห็นความล้มเหลวของพวกยิวในบริบทของความไม่สามารถเข้าใจคำพยากรณ์ของพวกเขา อันเนื่องมาจากความไม่เต็มใจที่จะยอมรับว่า เมื่อพระเยซูตรัสถึงสิ่งฝ่ายธรรมชาติ สิ่งนั้นจะต้องเข้าใจในเชิงการประยุกต์ใช้ฝ่ายจิตวิญญาณ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เราจะกล่าวถึงสิ่งเหล่านี้ต่อไปในบทความถัดไป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“พระดำรัสของพระคริสต์ในธรรมศาลาเกี่ยวกับอาหารแห่งชีวิตนั้น เป็นจุดหักเหในประวัติของยูดาส เขาได้ยินพระวจนะว่า ‘ถ้าท่านทั้งหลายมิได้กินเนื้อของบุตรมนุษย์ และดื่มพระโลหิตของพระองค์ ท่านก็ไม่มีชีวิตในตัวท่าน’ ยอห์น 6:53 เขาเห็นว่าพระคริสต์กำลังประทานสิ่งดีฝ่ายวิญญาณ มิใช่สิ่งดีฝ่ายโลก เขาถือว่าตนเป็นผู้มองการณ์ไกล และคิดว่าตนสามารถเห็นได้ว่า พระเยซูจะไม่ได้รับเกียรติใด ๆ และพระองค์จะไม่อาจประทานตำแหน่งอันสูงส่งแก่บรรดาผู้ติดตามของพระองค์ได้ เขาจึงตั้งใจว่าจะไม่ผูกพันตนกับพระคริสต์อย่างใกล้ชิดจนเกินไป เพื่อว่าเขาจะสามารถถอนตัวออกมาได้ เขาจะเฝ้าดู และเขาก็เฝ้าดูจริง ๆ”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“ตั้งแต่นั้นมา เขาได้แสดงออกซึ่งความสงสัยที่ทำให้เหล่าสาวกเกิดความสับสน …” The Desire of Ages, 719.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การทดสอบครั้งแรก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สายพระเนตรที่พระเยซูทอดมองไปยังยูดาสผู้เห็นแก่ตัวนั้น ทำให้เขาแน่ใจว่าองค์พระอาจารย์ได้ทรงหยั่งทะลุความหน้าซื่อใจคดของเขา และทรงอ่านลักษณะนิสัยอันต่ำช้า น่าดูหมิ่นของเขาออก การตำหนินี้ตรงไปตรงมามากกว่าที่ยูดาสเคยได้รับมาก่อน เขาจึงถูกยั่วยุด้วยเหตุนี้ และด้วยประการฉะนี้ ประตูบานหนึ่งจึงถูกเปิดออก ซึ่งซาตานได้เข้าไปครอบงำความคิดของเขา แทนที่จะกลับใจ เขากลับวางแผนแก้แค้น เมื่อถูกความรู้เรื่องบาปของตนเองทิ่มแทง และถูกยั่วให้คลุ้มคลั่งเพราะความผิดของตนเป็นที่รู้กันแล้ว เขาจึงลุกขึ้นจากโต๊ะ และไปยังวังของมหาปุโรหิต ที่นั่นเขาพบว่าสภาได้ประชุมพร้อมอยู่แล้ว เขาถูกซึมซาบด้วยวิญญาณของซาตาน และกระทำการประหนึ่งคนที่สิ้นสติ รางวัลที่สัญญาไว้สำหรับการทรยศต่อพระอาจารย์ของเขาคือเงินสามสิบเหรียญ และเขาขายพระผู้ช่วยให้รอดด้วยราคาอันต่ำยิ่ง กว่าราคาหีบน้ำมันหอมเสียอีก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“ทั้งในฝ่ายจิตวิญญาณและในการปฏิบัติ หลายคนมีลักษณะคล้ายยูดาส ตราบใดที่ยังมีความเงียบอยู่ต่อด่างพร้อยอันเป็นเชื้อโรคในอุปนิสัยของพวกเขา ก็ยังไม่เห็นความเป็นปฏิปักษ์อย่างเปิดเผย; แต่เมื่อพวกเขาถูกตักเตือน ความขมขื่นก็ท่วมท้นอยู่ในจิตใจของพวกเขา” Youth Instructor, July 12, 1900.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การทดสอบครั้งที่สอง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“ก่อนเทศกาลปัสกา ยูดาสได้ไปพบพวกปุโรหิตและธรรมาจารย์เป็นครั้งที่สอง และได้ตกลงทำสัญญาที่จะมอบพระเยซูไว้ในมือของพวกเขาแล้ว.... บัดนี้ยูดาสรู้สึกขุ่นเคืองต่อการกระทำของพระคริสต์ในการทรงล้างเท้าของเหล่าสาวกของพระองค์ เขาคิดว่า หากพระเยซูทรงถ่อมพระองค์ลงได้ถึงเพียงนั้น พระองค์ก็ไม่อาจเป็นกษัตริย์ของอิสราเอลได้ ความหวังทั้งสิ้นในเกียรติยศฝ่ายโลกภายในอาณาจักรฝ่ายโลกก็พังทลายลง ยูดาสพอใจว่าการติดตามพระคริสต์นั้นไม่มีสิ่งใดให้ได้มาอีกแล้ว ภายหลังเมื่อได้เห็นพระองค์ทรงลดพระองค์ลงดังที่เขาคิด เขาก็ยิ่งแน่วแน่ในความมุ่งหมายที่จะปฏิเสธพระองค์ และยอมรับว่าตนเองถูกหลอก เขาถูกปีศาจสิง และเขาก็ตัดสินใจที่จะทำงานซึ่งตนได้ตกลงไว้ให้สำเร็จ คือการทรยศต่อองค์พระผู้เป็นเจ้าของตน” The Desire of Ages, 645.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การตัดสินใจครั้งสุดท้าย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“ด้วยความประหลาดใจและความสับสนเมื่อจุดประสงค์ของตนถูกเปิดโปง ยูดาสจึงลุกขึ้นอย่างรีบเร่งเพื่อออกจากห้องนั้น ‘พระเยซูจึงตรัสกับเขาว่า สิ่งที่ท่านจะกระทำนั้น จงกระทำโดยเร็วเถิด.... ครั้นเขารับคำขนมปังนั้นแล้ว ก็ออกไปทันที และขณะนั้นเป็นเวลากลางคืน’ กลางคืนได้ปกคลุมผู้ทรยศผู้นั้น ขณะที่เขาหันจากพระคริสต์เข้าสู่ความมืดภายนอก”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“จนกว่าจะมีการดำเนินขั้นตอนนี้ ยูดาสยังมิได้ล่วงเลยพ้นความเป็นไปได้แห่งการกลับใจ แต่เมื่อเขาออกจากเบื้องพระพักตร์พระผู้เป็นเจ้าของตนและจากหมู่เหล่าสาวกผู้เป็นเพื่อน การตัดสินใจครั้งสุดท้ายก็ได้ถูกกำหนดแล้ว เขาได้ล่วงข้ามเส้นเขตแดนนั้นไปแล้ว”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ความอดทนอดกลั้นของพระเยซูในการทรงปฏิบัติต่อจิตวิญญาณที่ถูกทดลองนี้ช่างน่าอัศจรรย์ยิ่งนัก ไม่มีสิ่งใดที่พึงกระทำได้เพื่อช่วยยูดาสซึ่งทรงละเว้นไม่กระทำ ภายหลังจากที่เขาได้ตกลงทำพันธสัญญาจะทรยศพระเจ้าของตนถึงสองครั้งแล้ว พระเยซูก็ยังคงประทานโอกาสแก่เขาให้กลับใจ โดยการทรงอ่านเจตนาลับแห่งจิตใจของผู้ทรยศนั้น พระคริสต์ได้ประทานหลักฐานสุดท้ายอันเป็นที่ประจักษ์และหนักแน่นถึงความเป็นพระเจ้าของพระองค์แก่ยูดาส สำหรับศิษย์จอมปลอมผู้นี้ นี่คือการทรงเรียกครั้งสุดท้ายให้กลับใจ คำวิงวอนใด ๆ ซึ่งพระทัยแห่งพระคริสต์ผู้ทรงเป็นทั้งพระเจ้าและมนุษย์จะทรงกระทำได้นั้น มิได้ทรงละเว้นเลย คลื่นแห่งพระเมตตา ซึ่งถูกตีโต้กลับด้วยความเย่อหยิ่งอันดื้อรั้น ได้หวนกลับมาอีกครั้งด้วยกระแสแห่งความรักที่ทรงพลังยิ่งกว่าและทำให้ยอมจำนน แต่แม้ยูดาสจะประหลาดใจและตื่นตระหนกเมื่อความผิดของตนถูกเปิดเผย เขากลับยิ่งแน่วแน่มากขึ้นกว่าเดิม จากอาหารมื้อศีลศักดิ์สิทธิ์นั้น เขาได้ออกไปเพื่อทำงานแห่งการทรยศให้สำเร็จ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“ในการประกาศวิบัติแก่ยูดาสนั้น พระคริสต์ยังทรงมีพระประสงค์แห่งพระเมตตาต่อพวกสาวกของพระองค์ด้วย โดยวิธีนี้พระองค์ได้ประทานหลักฐานอันเป็นยอดมงกุฎแห่งพระเมสสิยาห์ของพระองค์แก่พวกเขา พระองค์ตรัสว่า ‘เราบอกท่านทั้งหลายไว้ก่อนที่เหตุนั้นจะมาถึง เพื่อว่าเมื่อเหตุนั้นเกิดขึ้นแล้ว ท่านจะได้เชื่อว่าเราคือผู้นั้น’ หากพระเยซูทรงนิ่งเสีย โดยดูประหนึ่งว่าไม่ทรงทราบล่วงหน้าถึงสิ่งที่จะมาถึงพระองค์ พวกสาวกก็อาจคิดว่าองค์พระอาจารย์ของตนมิได้ทรงมีญาณหยั่งรู้ล่วงหน้าโดยพระเจ้า และทรงถูกจู่โจมโดยไม่ทันคาดคิดและถูกทรยศส่งไว้ในเงื้อมมือของฝูงชนผู้กระหายฆ่า หนึ่งปีก่อนหน้านั้น พระเยซูได้ตรัสแก่พวกสาวกว่า พระองค์ได้ทรงเลือกสิบสองคน และคนหนึ่งในนั้นเป็นมาร บัดนี้พระดำรัสของพระองค์ที่มีต่อยูดาส ซึ่งแสดงว่าการทรยศของเขาเป็นสิ่งที่องค์พระอาจารย์ทรงทราบอย่างครบถ้วนแล้ว จะช่วยเสริมกำลังความเชื่อของบรรดาผู้ติดตามที่แท้จริงของพระคริสต์ในระหว่างเวลาที่พระองค์ทรงรับการถ่อมพระองค์ และเมื่อยูดาสมาถึงจุดจบอันน่าสะพรึงกลัวของตน พวกเขาก็จะระลึกถึงวิบัติที่พระเยซูได้ทรงประกาศไว้แก่ผู้ทรยศนั้น” The Desire of Ages, 653–655.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พระธรรมโยเอลและคริสตจักรเซเวนธ์เดย์แอ๊ดเวนตีสแห่งเลาดีเซีย - บทที่สามสิบเจ็ด</dc:title>
  <dc:subject/>
  <dc:creator>Jeff Pippenger</dc:creator>
  <cp:keywords/>
  <dc:description>Generated by ArticleDigger from joel\37_joel.json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