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หมายเลขสามสิบแปด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2026-01-30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หมายเลขสามสิบแปด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การทดสอบเรื่องขนมปังแห่งสวรรค์เป็นการทดสอบขั้นโอเมก้าแห่งการเป็นสาวกในสมัยของพระเยซู และยังเป็นโอเมก้าเมื่อเทียบกับการทดสอบเรื่องมานาซึ่งเป็นภาพแทนอยู่ในอัลฟาแห่งประวัติศาสตร์พันธสัญญาของอิสราเอลโบราณด้วย จุดเริ่มต้นคือมานา; จุดสิ้นสุดคือขนมปังแห่งสวรรค์ โอเมก้าย่อมเป็นสิ่งที่ใหญ่ที่สุดเสมอ ดังนั้น การละทิ้งไปของเหล่าสาวกครั้งใหญ่ที่สุดจึงเป็นเครื่องหมายให้คาเปอรนาอุมเป็นโอเมก้าในประวัติศาสตร์ของพระคริสต์และในการทดสอบแห่งการเป็นสาว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แล้วพระเยซูตรัสแก่เหล่าสาวกของพระองค์ว่า “ถ้าผู้ใดปรารถนาจะติดตามเรามา ผู้นั้นจงปฏิเสธตนเอง แบกกางเขนของตน และติดตามเรามา เพราะผู้ใดใคร่จะรักษาชีวิตของตนไว้ ผู้นั้นจะสูญเสียชีวิตนั้นไป แต่ผู้ใดจะยอมเสียชีวิตของตนเพราะเห็นแก่เรา ผู้นั้นจะพบชีวิตนั้น เพราะมนุษย์จะได้ประโยชน์อะไร หากได้สิ่งของทั้งสิ้นในโลก แต่ต้องสูญเสียจิตวิญญาณของตนเองไป? หรือมนุษย์จะนำสิ่งใดมาแลกกับจิตวิญญาณของตน? เพราะบุตรมนุษย์จะเสด็จมาในพระสิริของพระบิดาของพระองค์ พร้อมด้วยเหล่าทูตสวรรค์ของพระองค์ และเมื่อนั้นพระองค์จะทรงตอบแทนแต่ละคนตามการกระทำของเขา เราบอกความจริงแก่ท่านทั้งหลายว่า ในบรรดาคนที่ยืนอยู่ที่นี่ มีบางคนที่จะยังไม่ลิ้มรสความตาย จนกว่าจะได้เห็นบุตรมนุษย์เสด็จมาในอาณาจักรของพระองค์” มัทธิว 16:24–28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คาเปอรนาอุมเป็นบททดสอบโอเมกา บททดสอบที่คาเปอรนาอุมคือบททดสอบเรื่องน้ำมันในคำอุปมาเรื่องหญิงพรหมจารีสิบคน ซึ่งเริ่มต้นขึ้นเมื่อมีเสียงร้องในเวลาเที่ยงคืน และเป็นจุดเริ่มของช่วงเวลาที่รวมถึงการที่หญิงพรหมจารีโง่เขลาตระหนักว่าตนไม่มีน้ำมัน จากนั้นพวกนางก็เริ่มตื่นตระหนกเมื่อเข้าใกล้ประตูที่กำลังจะปิดลงของกฎหมายวันอาทิตย์ ดังที่เป็นภาพแทนไว้ในวิกฤตที่คาเปอรนาอุมใน ยอห์น 6:66 ในเชิงคำพยากรณ์ พวกเขา “ละอาย”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“ดูเถิด วันเวลานั้นกำลังมาถึง” องค์พระผู้เป็นเจ้าพระเจ้าตรัส “เมื่อเราจะส่งความกันดารอาหารมาในแผ่นดิน มิใช่ความกันดารอาหารเรื่องขนมปัง หรือความกระหายน้ำเรื่องน้ำ แต่เป็นการกันดารในการได้ยินพระวจนะของพระยาห์เวห์ และเขาทั้งหลายจะพเนจรไปจากทะเลนี้ถึงทะเลโน้น และจากทิศเหนือไปถึงทิศตะวันออก เขาทั้งหลายจะวิ่งไปมาที่จะเสาะหาพระวจนะของพระยาห์เวห์ แต่จะไม่พบ ในวันนั้นหญิงพรหมจารีที่งามและชายหนุ่มทั้งหลายจะอ่อนระโหยเพราะความกระหาย บรรดาผู้ที่สาบานโดยอ้างบาปแห่งสะมาเรีย และกล่าวว่า ‘โอ ดาน พระของท่านทรงพระชนม์อยู่’ และว่า ‘วิถีแห่งเบเออร์เชบาทรงพระชนม์อยู่’ คนเหล่านั้นจะล้มลง และจะไม่ลุกขึ้นอีกเลย” อาโมส 8:11–14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การทดสอบโอเมกาที่คาเปอรนาอุมเป็นแบบอย่างของการทดสอบโอเมกาที่ตามมาหลังการทดสอบรากฐานของปี 2024 การทดสอบโอเมกาคือช่วงเวลาที่เจ้าสาวได้รับการประทับตราก่อนหน้ากฎหมายวันอาทิตย์ ที่นั่นเองการแยกออกจากกันได้รับการทำให้สิ้นสุดลงอย่างถาวรตลอดกาล เพราะเมื่อเธอบริสุทธิ์แล้ว จะไม่มีคนต่างด้าว (Gentiles) เดินผ่านกรุงเยรูซาเล็มอีกต่อไปเป็นนิตย์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พระยาห์เวห์จะทรงเปล่งพระสุรเสียงคำรามจากศิโยน และทรงเปล่งพระสุรเสียงของพระองค์จากเยรูซาเล็ม ฟ้าสวรรค์และแผ่นดินโลกจะสั่นสะเทือน แต่พระยาห์เวห์จะทรงเป็นความหวังของประชากรของพระองค์ และทรงเป็นกำลังของบรรดาบุตรแห่งอิสราเอล แล้วท่านทั้งหลายจะรู้ว่า เราคือพระยาห์เวห์พระเจ้าของท่าน ผู้อาศัยอยู่ในศิโยน ภูเขาบริสุทธิ์ของเรา เมื่อนั้นเยรูซาเล็มจะบริสุทธิ์ และจะไม่มีคนต่างด้าวคนใดผ่านเข้าไปในเมืองนั้นอีกต่อไป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และอยู่มาในวันนั้น ภูเขาทั้งหลายจะหยดลงด้วยน้ำองุ่นใหม่ และเนินเขาทั้งหลายจะไหลด้วยน้ำนม และลำธารทั้งสิ้นแห่งยูดาห์จะไหลด้วยน้ำ และน้ำพุแห่งหนึ่งจะพุ่งออกมาจากพระนิเวศของพระยาห์เวห์ และจะรดหุบเขาชิททิม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อียิปต์จะกลายเป็นที่รกร้าง และเอโดมจะเป็นถิ่นทุรกันดารอันร้างเปล่า เพราะความทารุณที่กระทำต่อบุตรทั้งหลายของยูดาห์ เนื่องด้วยเขาทั้งหลายได้หลั่งเลือดผู้บริสุทธิ์ในแผ่นดินของตน แต่ยูดาห์จะมีผู้พำนักอยู่เป็นนิตย์ และเยรูซาเล็มตลอดทุกชั่วอายุคน เพราะเราจะชำระโลหิตของพวกเขาซึ่งเรายังมิได้ชำระ เพราะพระยาห์เวห์ประทับอยู่ในศิโยน โยเอล 3:16–21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กรุงเยรูซาเล็มได้รับการชำระให้พ้นจากบาปในลำดับเหตุการณ์สุดท้ายของการพิพากษาเพื่อการสอบสวน ซึ่งในเศคาริยาห์บทที่สาม คือที่ซึ่งฉลองพระองค์ผ้าป่านสีขาวของชาวฟีลาเดลเฟียถูกประทานแก่โยชูวาเพื่อแทนที่ฉลองพระองค์อันสกปรกของชาวเลาดีเซีย “แล้วเยรูซาเล็มจะบริสุทธิ์ และจะไม่มีคนต่างด้าวผ่านเข้าไปในเธออีกต่อไป” เพราะข้าวสาลีได้ถูกแยกออกจากข้าวละมานและรวบรวมไว้เป็นเครื่องบูชาผลแรก เหตุการณ์นี้เกิดขึ้นในการทดสอบโอเมกา และเกิดขึ้นเมื่อหน้าต่างแห่งสวรรค์ถูกเปิดออก และพระเยซูทรงเทอัญมณีลงในหีบและตรัสแก่โลกว่า “จงมาดู” “จงมาดู” ธงหมายแห่งอาณาจักรของเรา เจ้าสาวของเรา เครื่องถวายของเราซึ่งเป็นพวกเลวีดังเช่นในกาลก่อน “จงมาดู” พระวิหารของเรา หีบของเราที่เต็มด้วยอัญมณี—แต่ละเม็ดได้รับการจัดเตรียมไว้ให้เป็นส่วนหนึ่งของมงกุฎแห่งอาณาจักรแห่งพระสิร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การทดสอบอัลฟาพื้นฐานแห่งปี 2024 นำไปสู่การทดสอบโอเมกาของพระวิหาร การทดสอบโอเมกาเกิดขึ้นเมื่อหน้าต่างแห่งสวรรค์ถูกเปิดออก ซึ่งเป็นเวลาที่เจ้าสาวเตรียมตัวของนางให้พร้อม หญิงพรหมจารีเขลาพร้อมทั้งข่าวสารเรื่องฝนปลายฤดูแห่งสันติสุขและความปลอดภัยเทียมเท็จของพวกนาง ถูกลมพัดปลิวออกไปทางหน้าต่างที่เปิดอยู่นั้น เพราะข่าวสารของประวัติศาสตร์นี้คือข่าวสารแห่งลมตะวันออก ข่าวสารนั้นคือลมแรงของอิสยาห์ที่ถูกยับยั้งไว้ ในวันแห่งลมตะวันออก; เป็นลมทั้งสี่ของยอห์นที่ถูกเหนี่ยวรั้งไว้ในช่วงเวลาแห่งการประทับตราของ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“เหล่าทูตกำลังยึดเหนี่ยวลมทั้งสี่ไว้ ซึ่งถูกพรรณนาเป็นม้าดุร้ายที่กำลังพยายามสะบัดหลุดและโผนทะยานไปทั่วพื้นพิภพทั้งสิ้น นำความพินาศและความตายไปตามเส้นทางของมัน”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“เราจะหลับใหลอยู่ตรงริมขอบของโลกนิรันดร์ทีเดียวหรือ? เราจะเฉื่อยชา เย็นชา และตายด้านกระนั้นหรือ? โอ ขอให้ในคริสตจักรของเรามีพระวิญญาณและลมหายใจของพระเจ้าทรงเป่าเข้าสู่ประชากรของพระองค์ เพื่อเขาทั้งหลายจะได้ยืนขึ้นบนเท้าของตนและมีชีวิต”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บรรดาผู้ที่ปฏิเสธข่าวสารแห่งลมตะวันออกของอิสลามนั้น ถูกลมพัดปลิวออกทางหน้าต่างโดยลมนั้นเอง—ซึ่งเป็นสัญลักษณ์แห่งการกบฏของพวกเขาโดยแท้ มูลฝอยแห่งความหลงผิดผูกติดอยู่เป็นนิตย์กับชนชั้นคนโง่เขลาที่ไม่มีน้ำมัน เอฟราอิมได้กลับไปผูกพันกับรูปเคารพของตนอีกครั้งหนึ่ง พวกเขาได้ปฏิเสธการเพิ่มพูนแห่งความรู้ของเวลาแห่งการประทับตรา และความสัมพันธ์ของมันกับอิสลามแห่งวิบัติประการที่สาม พระเจ้าจะทรงเปลี่ยนสง่าราศีแห่งข่าวสารฝนชุกปลายฤดูอันปลอมแปลงของพวกเขาให้กลายเป็น “ความอัปยศ”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ประชากรของเราถูกทำลายเพราะขาดความรู้ เพราะเจ้าปฏิเสธความรู้ เราจึงจะปฏิเสธเจ้าเช่นกัน เพื่อเจ้าจะไม่เป็นปุโรหิตสำหรับเรา เพราะเจ้าได้ลืมธรรมบัญญัติของพระเจ้าของเจ้า เราก็จะลืมบุตรทั้งหลายของเจ้าด้วยเช่นกัน.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เมื่อพวกเขาเพิ่มพูนขึ้น พวกเขาก็ยิ่งทำบาปต่อเรา ฉะนั้นเราจะเปลี่ยนสง่าราศีของพวกเขาให้เป็นความอัปยศ พวกเขากินบาปของประชากรของเรา และตั้งใจจดจ่ออยู่กับความชั่วช้าของเขา และจะเป็นดังนี้ คือ อย่างประชาชนก็อย่างปุโรหิต และเราจะลงโทษพวกเขาตามทางของเขา และตอบแทนการกระทำของเขาแก่เขา เพราะพวกเขาจะกิน แต่ไม่อิ่ม จะเล่นชู้ แต่จะไม่ทวีจำนวน เพราะเขาทั้งหลายได้ละเลยที่จะเอาใจใส่พระยาห์เวห์ การเล่นชู้และเหล้าองุ่นและน้ำองุ่นใหม่พรากใจไป ประชากรของเราขอคำปรึกษาจากรูปเคารพไม้ของตน และไม้เท้าของเขาก็บอกแก่เขา เพราะวิญญาณแห่งการเล่นชู้ได้กระทำให้พวกเขาหลงผิด และพวกเขาได้เล่นชู้ออกจากพระเจ้าของตน เขาทั้งหลายถวายสัตวบูชาบนยอดภูเขา และเผาเครื่องหอมบนเนินเขา ใต้ต้นโอ๊กและต้นป็อปลาร์และต้นเอล์ม เพราะร่มเงาของมันดี ฉะนั้นบุตรสาวของเจ้าทั้งหลายจะเล่นชู้ และภรรยาของเจ้าทั้งหลายจะล่วงประเวณี เราจะไม่ลงโทษบุตรสาวของเจ้าทั้งหลายเมื่อพวกนางเล่นชู้ หรือภรรยาของเจ้าทั้งหลายเมื่อพวกนางล่วงประเวณี เพราะตัวพวกผู้ชายนั้นเองแยกตัวออกไปอยู่กับหญิงแพศยา และถวายสัตวบูชาร่วมกับหญิงโสเภณี ฉะนั้นประชาชนที่ไม่เข้าใจก็จะล้มลง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แม้เจ้า อิสราเอล จะเล่นบทหญิงแพศยา ก็อย่าให้ยูดาห์กระทำความผิดเลย; และอย่าเข้าไปยังกิลกาล อย่าขึ้นไปยังเบธอาเวน และอย่าสาบานว่า พระยาห์เวห์ทรงพระชนม์อยู่ เพราะอิสราเอลได้ถอยกลับประหนึ่งโคสาวดื้อรั้นที่ถอยหลัง บัดนี้พระยาห์เวห์จะทรงเลี้ยงพวกเขาเหมือนลูกแกะในที่กว้างใหญ่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เอฟราอิมผูกพันอยู่กับรูปเคารพ: จงปล่อยเขาไว้ตามลำพัง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เครื่องดื่มของพวกเขากลายเป็นเปรี้ยวเสียแล้ว; พวกเขาได้กระทำการล่วงประเวณีอย่างต่อเนื่อง; บรรดาผู้ปกครองของนางรักความอัปยศอดสู โดยกล่าวว่า “จงให้มาเถิด” ลมได้หอบนางไว้ในปีกของมันแล้ว และพวกเขาจะต้องอับอายเพราะเครื่องสัตวบูชาของตน โฮเชยา 4:6–19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ขยะที่ถูกกำจัดออกไปนั้น คือทั้งพวกหญิงพรหมจารีโง่เขลาและบรรดาหลักคำสอนอันผิดพลาดซึ่งพวกเขาผูกพันอยู่กับสิ่งเหล่านั้น เราเป็นสิ่งที่เราบริโภค และพวกเขาได้ปฏิเสธข่าวสารแห่งลมตะวันออก เลือกเอาคำมุสาซึ่งนำความหลงผิดอย่างรุนแรงติดตามมาแทน และได้ผูกพันตนเข้ากับข่าวสารฝนชุกปลายฤดูอันเป็นของปลอมของพวกเขา เรื่องสันติภาพและความปลอดภัย โยเอลกล่าวว่าเหล้าองุ่นใหม่ถูกตัดขาดไปจากปากของพวกเขา ณ จุดเดียวกันนั้นเองที่เยเรมีย์ได้กลายเป็นพระโอษฐ์ของพระเจ้า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“เมื่อมนุษย์ปฏิเสธความจริง เขาก็ปฏิเสธพระผู้ทรงเป็นผู้ประทานความจริงนั้น เมื่อเขาเหยียบย่ำพระราชบัญญัติของพระเจ้า เขาก็ปฏิเสธสิทธิอำนาจของพระผู้ทรงบัญญัติพระราชบัญญัตินั้น การสร้างรูปเคารพจากหลักคำสอนและทฤษฎีอันเท็จก็ทำได้ง่ายไม่ต่างจากการทำรูปเคารพจากไม้หรือหิน โดยการบิดเบือนพระลักษณะของพระเจ้า ซาตานชักนำมนุษย์ให้เข้าใจพระองค์ในลักษณะอันผิด ด้วยคนจำนวนมาก รูปเคารพแห่งปรัชญาได้รับการสถาปนาขึ้นแทนที่พระยาห์เวห์ ขณะที่พระเจ้าผู้ทรงพระชนม์ ผู้ทรงสำแดงพระองค์ดังที่ทรงเปิดเผยไว้ในพระวจนะของพระองค์ ในพระคริสต์ และในพระราชกิจแห่งการทรงสร้าง กลับมีผู้ถวายการนมัสการเพียงน้อยนิด คนนับพันยกธรรมชาติขึ้นเป็นพระเจ้า ในขณะที่ปฏิเสธพระเจ้าแห่งธรรมชาติ แม้จะอยู่ในรูปแบบที่แตกต่างกัน การนับถือรูปเคารพก็ยังคงมีอยู่ในโลกคริสเตียนทุกวันนี้อย่างแท้จริง ไม่ต่างจากที่เคยมีอยู่ท่ามกลางชนชาติอิสราเอลโบราณในสมัยของเอลียาห์ พระเจ้าของคนจำนวนมากที่อ้างตนว่ามีปัญญา ของนักปรัชญา กวี นักการเมือง นักหนังสือพิมพ์—พระเจ้าของสังคมชั้นสูงอันประณีตทันสมัย ของวิทยาลัยและมหาวิทยาลัยจำนวนมาก แม้กระทั่งของสถาบันศาสนศาสตร์บางแห่ง—แทบไม่ดีกว่าพระบาอัล เทพสุริยะแห่งฟีนิเซียเลย” สงครามแห่งยุค, 583.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เมื่อถึงการแยกออกระหว่างของแท้กับของเท็จในความฝันของมิลเลอร์ ลมได้พัดหญิงพรหมจารีเท็จออกไป ขณะที่องค์พระผู้เป็นเจ้าทรงประทับตราเจ้าสาวของพระองค์ในระหว่างการทดสอบภายในโอเมกะแห่งหน้าต่างที่เปิด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เราจะส่งผู้สื่อสารของเราไป และเขาจะเตรียมทางไว้ข้างหน้าเรา; และองค์พระผู้เป็นเจ้า ผู้ซึ่งพวกท่านแสวงหา จะเสด็จมายังพระวิหารของพระองค์โดยฉับพลัน คือผู้สื่อสารแห่งพันธสัญญา ผู้ซึ่งพวกท่านปีติยินดีในท่านนั้น; ดูเถิด ท่านจะมา พระยาห์เวห์จอมโยธาตรัสดังนี้ แต่ผู้ใดเล่าจะทนอยู่ได้ในวันแห่งการเสด็จมาของท่าน? และผู้ใดจะยืนหยัดได้เมื่อท่านทรงปรากฏ? เพราะท่านทรงเป็นดุจไฟของผู้ถลุง และดุจสบู่ของช่างซักฟอก และท่านจะประทับนั่งดุจผู้ถลุงและผู้ชำระเงินให้บริสุทธิ์; และท่านจะทรงชำระบรรดาบุตรของเลวี และถลุงพวกเขาอย่างทองคำและเงิน เพื่อพวกเขาจะได้นำเครื่องบูชาอันชอบธรรมมาถวายแด่พระยาห์เวห์ แล้วเครื่องบูชาของยูดาห์และเยรูซาเล็มจะเป็นที่พอพระทัยแด่พระยาห์เวห์ ดังเช่นในสมัยโบราณ และดังเช่นในกาลก่อน ๆ มาลาคี 3:1–4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บรรดาบุตรทั้งหลายของเลวี คือบุตรของเหล่าคนเลวีผู้ซื่อสัตย์ในการทดสอบรูปสัตว์ร้ายของอาโรน และต่อมาอีกครั้งในการทดสอบรูปสัตว์ร้ายของเยโรโบอัม พวกเขาคือผู้ที่ผ่านการทดสอบรูปสัตว์ร้าย ซึ่งเป็นการทดสอบที่ชะตากรรมอันเป็นนิตย์ของพวกเขาถูกตัดสิน และเป็นการทดสอบที่พวกเขาจำต้องผ่าน—ก่อนที่เราทั้งหลายจะได้รับการประทับตรา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“องค์พระผู้เป็นเจ้าได้ทรงสำแดงแก่ข้าพเจ้าอย่างชัดเจนว่า รูปเคารพของสัตว์ร้ายนั้นจะถูกตั้งขึ้นก่อนที่เวลาทดลองจะสิ้นสุดลง; เพราะสิ่งนี้จะเป็นบททดสอบยิ่งใหญ่สำหรับประชากรของพระเจ้า ซึ่งโดยบททดสอบนี้ชะตากรรมอันเป็นนิรันดร์ของพวกเขาจะถูกตัดสิน”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“นี่คือบททดสอบที่ประชากรของพระเจ้าจำต้องเผชิญก่อนที่พวกเขาจะได้รับการประทับตรา ทุกคนที่ได้พิสูจน์ความสัตย์ซื่อต่อพระเจ้าโดยการถือรักษาพระราชบัญญัติของพระองค์ และปฏิเสธที่จะยอมรับวันสะบาโตเทียมเท็จ จะเข้าร่วมอยู่ใต้ธงขององค์พระผู้เป็นเจ้า พระเจ้าพระยะโฮวา และจะได้รับตราประทับของพระเจ้าผู้ทรงพระชนม์ ส่วนผู้ที่ละทิ้งความจริงซึ่งมีต้นกำเนิดจากสวรรค์ และยอมรับวันสะบาโตวันอาทิตย์ จะได้รับเครื่องหมายของสัตว์ร้าย” The Seventh-day Adventist Bible Commentary, volume 7, 976.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เรื่องรูปสัตว์ร้ายนั้นเป็นบททดสอบที่มาก่อนบททดสอบเรื่องเครื่องหมายของสัตว์ร้ายในกฎหมายวันอาทิตย์ และจะต้องผ่านบททดสอบนี้ก่อนที่ประตูจะปิดลง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นี่คือการทดสอบที่ชำระคนชอบธรรมให้บริสุทธิ์ และยังแยกคนชอบธรรมออกจากคนอธรรมด้วย นี่คือการทดสอบซึ่งดาเนียล ชัดรัค เมชาค และเอเบดเนโก ถูกพบว่ามีรูปลักษณ์ผ่องใสและสมบูรณ์พูนสุขกว่าบรรดาผู้ที่รับประทานอาหารแบบบาบิโลน คนกลุ่มหนึ่งได้รับประทานขนมปังแห่งสวรรค์ และอีกกลุ่มหนึ่งได้รับประทานขนมปังแห่งบาบิโลน นี่คือการทดสอบเรื่องขนมปังในธรรมศาลาที่คาเปอรนาอุม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ภายนอกแล้ว ช่วงเวลาแห่งการทดสอบซึ่งเรากำลังอยู่ในขณะนี้คือการทดสอบเรื่องรูปเคารพของสัตว์ร้าย คือการรวมกันของคริสตจักรและรัฐภายในสหรัฐอเมริกา ส่วนช่วงเวลาแห่งการทดสอบภายในที่ขนานกันนั้นชี้ให้เห็นหญิงพรหมจารีกลุ่มหนึ่งซึ่งสำแดงภาพลักษณ์ของความเป็นมนุษย์ และหญิงพรหมจารีอีกกลุ่มหนึ่งซึ่งสำแดงภาพลักษณ์ของพระลักษณะแห่งพระเจ้าอันรวมเข้ากับความเป็นมนุษย์ หลังจากมาลาคีระบุถึงการชำระให้บริสุทธิ์และการชำระล้างพวกเลวีแล้ว พระเจ้าทรงเสนอการทดสอบหนึ่งประการ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และเราจะเข้ามาใกล้พวกเจ้าเพื่อพิพากษา และเราจะเป็นพยานที่รวดเร็วกล่าวโทษบรรดาหมอผี และบรรดาคนล่วงประเวณี และบรรดาคนที่สาบานเท็จ และบรรดาคนที่ข่มเหงลูกจ้างโดยยึดค่าจ้างของเขาไว้ ทั้งหญิงม่ายและลูกกำพร้า และผู้ที่บิดเบือนสิทธิของคนต่างด้าว และไม่ยำเกรงเรา พระเยโฮวาห์จอมโยธาตรัสดังนี้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เพราะว่าเรา คือพระยาห์เวห์ เราไม่เปลี่ยนแปลง; ฉะนั้น โอ บุตรทั้งหลายของยาโคบ เจ้าทั้งหลายจึงไม่ถูกผลาญเสีย มาลาคี 3:5,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การทดสอบประการแรกคือการยำเกรงพระเจ้า และชนชั้นที่สอบตกในการทดสอบของผู้สื่อสารแห่งพันธสัญญานั้น ก็ถูกกล่าวแก่ด้วยคำพิพากษาห้าประการ หนึ่งประการสำหรับพรหมจารีเขลาทุกคน ซึ่งสอดคล้องกับการเป็นคนอนาถา น่าสมเพช ยากจน ตาบอด เปลือยกาย; ลักษณะเชิงพยากรณ์ห้าประการสำหรับพรหมจารีเขลาห้าคน ซึ่งสรุปรวมอยู่ภายใต้วลีว่า “and fear not me.” คนเหล่านี้คือผู้ที่สอบตกในการทดสอบอัลฟาประการแรกอันเป็นรากฐาน พวกเขาสอบตกเพราะพวกเขาไม่เข้าใจว่าพระเจ้าไม่เคยเปลี่ยนแปลง คนเหล่านี้คือผู้ที่สอบตกในการทดสอบอัลฟาภายนอกอันเป็นรากฐานของปี 2024.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“มีบทเรียนที่ควรเรียนรู้จากประวัติศาสตร์ในอดีต; และมีการเรียกร้องให้ใส่ใจต่อสิ่งเหล่านี้ เพื่อให้ทุกคนเข้าใจว่าพระเจ้าทรงกระทำการตามแนวทางเดียวกันในบัดนี้ดังที่พระองค์ทรงกระทำมาโดยตลอด พระหัตถ์ของพระองค์ปรากฏให้เห็นในพระราชกิจของพระองค์และท่ามกลางประชาชาติทั้งหลายในเวลานี้ เช่นเดียวกับที่เป็นมาเสมอนับตั้งแต่ข่าวประเสริฐได้ถูกประกาศแก่อาดัมเป็นครั้งแรกในสวนเอเดน”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“มีช่วงเวลาอันเป็นจุดหักเหในประวัติศาสตร์ของชนชาติทั้งหลายและของคริสตจักร ในพระญาณสอดส่องของพระเจ้า เมื่อวิกฤตการณ์ต่าง ๆ เหล่านี้มาถึง ความสว่างสำหรับเวลานั้นก็จะทรงประทานให้ หากได้รับไว้ ก็จะเกิดความก้าวหน้าฝ่ายจิตวิญญาณ; หากถูกปฏิเสธ ความเสื่อมถอยฝ่ายจิตวิญญาณและความพินาศย่อมติดตามมา องค์พระผู้เป็นเจ้าได้ทรงเปิดเผยไว้ในพระวจนะของพระองค์ถึงพระราชกิจอันรุกหน้าของข่าวประเสริฐ ดังที่ได้ดำเนินมาแล้วในอดีต และจะดำเนินต่อไปในอนาคต กระทั่งถึงความขัดแย้งครั้งสุดท้าย เมื่อบรรดาอำนาจของซาตานจะกระทำการเคลื่อนไหวอันน่าพิศวงครั้งสุดท้ายของตน”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ชาวเลาดีเซียมองไม่เห็นว่าการที่พระเจ้าทรงปฏิบัติต่อมนุษย์นั้นเป็นไปเช่นเดิมเสมอ หากได้รับความสว่าง หรือ น้ำมัน ก็มีพระพร แต่หากไม่ได้รับ ก็ย่อมประสบความอับปาง.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“ในยุคสมัยที่ผ่านมา พระยาห์เวห์พระเจ้าแห่งสวรรค์ทรงสำแดงความลี้ลับของพระองค์แก่บรรดาผู้เผยพระวจนะของพระองค์ อดีตกาลและอนาคตกาลแจ่มชัดเสมอกันต่อพระองค์ พระสุรเสียงของพระเจ้ากังวานสะท้อนผ่านกาลสมัยต่าง ๆ บอกมนุษย์ถึงสิ่งที่จะบังเกิดขึ้น กษัตริย์และเจ้านายทั้งหลายเข้าประจำตำแหน่งของตนตามเวลาที่กำหนดไว้ พวกเขาคิดว่ากำลังกระทำตามจุดประสงค์ของตนเอง แต่แท้จริงแล้วพวกเขากำลังทำให้พระวจนะที่พระเจ้าตรัสไว้สำเร็จ”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“เปาโลประกาศว่า บันทึกทั้งหลายแห่งการทรงดำเนินของพระเจ้ากับมนุษยชาติในอดีตนั้น ‘ได้ถูกเขียนไว้เพื่อเป็นคำเตือนสติแก่เรา ผู้ซึ่งยุคสุดปลายของโลกได้มาถึงแล้ว’ ประวัติของดาเนียลได้ถูกประทานแก่เราเพื่อเป็นคำเตือนสติของเรา ‘ความลับของพระยาห์เวห์มีอยู่กับบรรดาผู้ที่ยำเกรงพระองค์’ พระเจ้าแห่งดาเนียลยังทรงพระชนม์และทรงครอบครองอยู่ พระองค์มิได้ทรงปิดสวรรค์เสียจากประชากรของพระองค์ ดังเช่นในยุคของชาวยิว ฉันใด ในยุคนี้ก็ฉันนั้น พระเจ้าทรงสำแดงความลับของพระองค์แก่ผู้รับใช้ของพระองค์ คือบรรดาผู้เผยพระวจนะ”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อัครทูตเปโตรกล่าวว่า: “เรามีพระวจนะแห่งคำพยากรณ์ซึ่งมั่นคงยิ่งกว่าอีก; และท่านทั้งหลายก็ทำดีแล้วที่เอาใจใส่พระวจนะนั้น เสมือนประทีปที่ส่องสว่างอยู่ในที่มืด จนกว่ารุ่งอรุณจะปรากฏ และดาวประจำรุ่งจะขึ้นในใจของท่านทั้งหลาย: จงรู้ข้อนี้เป็นประการแรกว่า คำพยากรณ์ใด ๆ ในพระคัมภีร์มิใช่เรื่องที่จะตีความตามใจตนเอง. เพราะว่าคำพยากรณ์นั้นไม่เคยมาในกาลก่อนโดยความประสงค์ของมนุษย์; แต่มนุษย์บริสุทธิ์ของพระเจ้าได้กล่าวไปตามที่พระวิญญาณบริสุทธิ์ทรงดลใจแก่เขา”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บรรดาผู้ไม่เชื่อและไร้ความยำเกรงพระเจ้าไม่สำนึกถึงความสำคัญของหมายสำคัญแห่งกาลเวลา ซึ่งได้มีการบอกล่วงหน้าไว้ในพระวจนะแห่งคำพยากรณ์ ด้วยความไม่รู้เขาอาจปฏิเสธที่จะยอมรับบันทึกซึ่งเกิดจากการดลใจ แต่เมื่อผู้ที่อ้างตนว่าเป็นคริสเตียนกล่าวถึงวิถีทางและวิธีการซึ่งพระผู้ทรงเป็น “เราคือผู้ซึ่งเราเป็น” ผู้ยิ่งใหญ่ทรงใช้เพื่อสำแดงพระประสงค์ของพระองค์ด้วยถ้อยคำเย้ยหยัน พวกเขาก็สำแดงตนว่าไม่รู้ทั้งพระคัมภีร์และฤทธิ์อำนาจของพระเจ้า พระผู้สร้างทรงทราบแน่ชัดว่าพระองค์ต้องทรงจัดการกับองค์ประกอบใดบ้างในธรรมชาติของมนุษย์ พระองค์ทรงทราบว่าจะทรงใช้วิธีการใดเพื่อให้บรรลุผลตามที่ทรงประสงค์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“ถ้อยคำของมนุษย์ย่อมล้มเหลว ผู้ใดที่อาศัยคำยืนยันของมนุษย์เป็นที่พึ่ง ผู้นั้นย่อมสมควรที่จะหวาดหวั่น เพราะวันหนึ่งเขาจะเป็นดุจเรืออับปาง พระวจนะของพระเจ้านั้นไม่ผิดพลาด และดำรงอยู่เป็นนิตย์ พระคริสต์ตรัสว่า ‘เราบอกความจริงแก่ท่านทั้งหลายว่า จนกว่าฟ้าและดินจะล่วงไป แม้แต่อักษรหนึ่งหรือขีดหนึ่งก็จะไม่ล่วงไปจากพระบัญญัติ จนกว่าทุกสิ่งจะสำเร็จ’ พระวจนะของพระเจ้าจะดำรงอยู่ตลอดยุคสมัยแห่งนิรันดร์กาลอันไม่สิ้นสุด” Youth Instructor,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พระเจ้าไม่ทรงเปลี่ยนแปลงเลย และพระองค์ทรงดำเนินพระราชกิจตามแนวทางเดียวกันกับที่พระองค์ได้ทรงกระทำมาโดยตลอด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“พระราชกิจของพระเจ้าในโลกนี้ แสดงให้เห็นความคล้ายคลึงกันอย่างเด่นชัดในทุกการปฏิรูปครั้งใหญ่หรือขบวนการทางศาสนา จากยุคหนึ่งสู่อีกยุคหนึ่ง หลักการแห่งการทรงดำเนินกับมนุษย์ของพระเจ้ายังคงเหมือนเดิมเสมอ ขบวนการสำคัญต่าง ๆ ในปัจจุบันมีสิ่งที่สอดคล้องกันกับขบวนการในอดีต และประสบการณ์ของคริสตจักรในยุคก่อน ๆ มีบทเรียนที่ทรงคุณค่ายิ่งสำหรับยุคสมัยของเราเอง” The Great Controversy, 343.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มาลาคีบทที่สาม ข้อหนึ่งถึงสี่ ระบุถึงผู้สื่อสารซึ่งเตรียมทางไว้สำหรับผู้สื่อสารแห่งพันธสัญญา และการชำระล้างกับการทำให้พวกเลวีบริสุทธิ์ แล้วองค์พระผู้เป็นเจ้าทรงประกาศการพิพากษาต่อลาโอดีเซีย โดยทรงชี้ว่าพวกเขาไม่ยำเกรงพระเจ้า ซึ่งหมายความว่าพวกเขาสอบตกในการทดสอบอัลฟาอันเป็นรากฐานของทูตสวรรค์องค์ที่สาม การไม่ยำเกรงของพวกเขาเป็นเครื่องแสดงถึงการปฏิเสธความรู้อย่างจงใจ และบริบทของความรู้ที่พวกเขาปฏิเสธนั้นคือการยอมรับประวัติของผู้สื่อสารผู้เตรียมทาง และผู้สื่อสารฝ่ายพระเจ้าผู้ติดตามมา ภรรดาผู้เผยพระวจนะทั้งสิ้นล้วนชี้ถึงยุคสุดท้าย และย่อมไม่มีเหตุผลที่จะระบุถึงขบวนการปฏิรูปอันเป็นของปลอม หากไม่มีของแท้ที่แท้จริงอยู่ก่อนแล้ว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“แต่ซาตานมิได้นิ่งเฉย บัดนี้มันพยายามทำสิ่งที่มันได้พยายามทำมาแล้วในการเคลื่อนไหวเพื่อการปฏิรูปทุกครั้ง กล่าวคือ หลอกลวงและทำลายประชากรโดยยัดเยียดของปลอมให้แก่พวกเขาแทนที่พระราชกิจอันแท้จริง ดังเช่นที่มีพระคริสต์เทียมเท็จในคริสตจักรคริสเตียนแห่งศตวรรษแรก ฉันใด ก็ได้มีผู้พยากรณ์เทียมเท็จเกิดขึ้นในศตวรรษที่สิบหก ฉันนั้น” The Great Controversy, 186.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บริบทของข้อหกข้อแรกแห่งมาลาคีบทที่สาม คือการชำระล้างและการทำให้บริสุทธิ์ของพวกเลวีแห่งขบวนการปฏิรูปของหนึ่งแสนสี่หมื่นสี่พัน อนาคตสำหรับอเมริกาย่อมเป็นได้เพียงขบวนการนั้นเอง หรือไม่ก็ของปลอมเลียนแบบอย่างหนึ่งในบรรดาหลายอย่าง แล้วมาลาคีจึงกล่าวว่า: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ตั้งแต่สมัยบรรพบุรุษของเจ้า เจ้าก็ได้หันเหไปจากกฎเกณฑ์ของเรา และมิได้รักษากฎเหล่านั้น จงกลับมาหาเรา แล้วเราจะกลับมาหาเจ้า พระยาห์เวห์จอมโยธาตรัสดังนี้ มาลาคี 3:7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การกบฏที่ค่อย ๆ ทวีขึ้นตลอดสี่ชั่วอายุคนนั้น เป็นบทนำและฉากหลังของพระธรรมโยเอล และมาลาคี ณ ที่นี้ก็ชี้ให้เห็นถึงการกบฏที่ทวีขึ้นเช่นเดียวกันนั้น เมื่อท่านกล่าวว่า “นับตั้งแต่สมัยบรรพบุรุษของพวกเจ้า พวกเจ้าก็ได้หันเหไปเสียแล้ว” ตั้งแต่ ค.ศ. 1863 ซึ่งเป็นสมัยของบรรพบุรุษแห่งคนรุ่นแรกของการกบฏนั้น พวกเขาก็ยิ่งห่างไกลจากพระเจ้าออกไปมากขึ้นทุกที คำประกาศโทษต่อบาปอันต่อเนื่องของพวกเขานั้น ถูกผ่อนด้วยคำทรงเรียกแบบเลาดีเซีย ซึ่งด้วยน้ำเสียงอันโศกเศร้าให้พระสัญญาว่า หากพวกเขาเพียงแต่กลับมา พระเจ้าก็จะเสด็จกลับมาหาพวกเขาเช่นกัน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แต่ท่านทั้งหลายกล่าวว่า “เราจะกลับมาด้วยประการใด?” มนุษย์คนหนึ่งจะปล้นพระเจ้าหรือ? ถึงกระนั้น ท่านทั้งหลายก็ได้ปล้นเรา แต่ท่านทั้งหลายกล่าวว่า “พวกเราได้ปล้นพระองค์ในสิ่งใด?” ก็ในเรื่องทศางค์และเครื่องบูชา ท่านทั้งหลายต้องถูกสาปด้วยคำสาป เพราะท่านทั้งหลายได้ปล้นเรา คือชนชาติทั้งสิ้นนี้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จงนำส่วนสิบทั้งหมดเข้ามาไว้ในคลังพัสดุ เพื่อจะมีอาหารในนิเวศของเรา และจงพิสูจน์เราเดี๋ยวนี้ด้วยเรื่องนี้ พระยาห์เวห์จอมโยธาตรัสดังนี้ว่า เราจะไม่เปิดหน้าต่างแห่งฟ้าสวรรค์ให้แก่พวกเจ้า และเทพรหลั่งพระพรลงมาแก่พวกเจ้า จนไม่มีที่พอจะรองรับดอกหรือ?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และเราจะขนาบผู้ผลาญเพราะเห็นแก่พวกเจ้า เขาจะไม่ทำลายผลแห่งแผ่นดินของพวกเจ้า และเถาองุ่นของพวกเจ้าจะไม่ทิ้งผลก่อนเวลาในทุ่งนา พระยาห์เวห์จอมโยธาตรัสดังนี้ และบรรดาประชาชาติทั้งสิ้นจะเรียกพวกเจ้าว่าเป็นผู้ได้รับพระพร เพราะพวกเจ้าจะเป็นแผ่นดินอันน่าชื่นชม พระยาห์เวห์จอมโยธาตรัสดังนี้ มาลาคี 3:5–12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การทดสอบภายนอกเชิงรากฐานแบบอัลฟาแห่งปี 2024 ตามมาด้วยการทดสอบภายในขั้นยอดแบบคีย์สโตนแห่งปี 2026 การทดสอบขั้นยอดนั้นเกิดขึ้นเมื่อหน้าต่างแห่งสวรรค์ถูกเปิดออก และสถานที่สามแห่งที่มีการระบุถึงหน้าต่างที่เปิดนั้นในบริบทของคริสตจักรผู้มีชัยคือ มาลาคี บทที่สาม ความฝันของมิลเลอร์ และวิวรณ์ บทที่สิบเก้า มาลาคีคืออัลฟา ความฝันของมิลเลอร์คือช่วงกลาง และวิวรณ์คือโอเมกา การทดสอบนี้ถูกแสดงให้เห็นโดยพระคริสต์ในฐานะชายผู้ใช้แปรงปัดดิน ทรงโยนเพชรพลอยลงในหีบ เพชรพลอยเหล่านั้นเป็นทั้งความจริงทั้งหลายที่ถูกจัดเรียงไว้อย่างสมบูรณ์ตามลำดับของมัน และเป็นชนที่เหลืออยู่ด้วย คลังเป็นสถานที่ซึ่งอาหารถูกรวบรวมและแจกจ่าย ดังเช่นในการทดสอบเรื่องมานา การทดสอบแห่งคาเปอรนาอุม และขนมปังแห่งสวรรค์—“อาหาร” คือประเด็นสำคัญ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“อาหาร” คือ น้ำมันในอุปมาเรื่องหญิงพรหมจารี และมันเป็นสัญลักษณ์ของอุปนิสัย พระวิญญาณบริสุทธิ์ และข่าวสารเชิงพยากรณ์ที่นำพระวิญญาณบริสุทธิ์เข้าสู่จิตใจและความคิดของบรรดาผู้ที่พัฒนาอุปนิสัยของพระคริสต์ “อาหาร” คือ “น้ำองุ่นใหม่” ของโยเอลซึ่งถูกตัดขาดจากพวกขี้เมาแห่งเอฟราอิม เพื่อจะผ่านบททดสอบภายในของพระวิหารศิลายอดแห่งทูตสวรรค์องค์ที่สอง ท่านจะต้องได้ผ่านบททดสอบภายนอกเบื้องต้นแห่งอัลฟาครั้งแรกเสียก่อน หากท่านมิได้รับรากฐานนั้นไว้ ท่านก็ไม่อาจเป็นส่วนหนึ่งของพระวิหารซึ่งถูกยกขึ้นบนรากฐานนั้นได้ แต่หากท่านมิได้อยู่ในจำนวนผู้ที่ผ่านบททดสอบแห่งรากฐานนั้น ท่านก็จะสร้างเรือนฝ่ายวิญญาณอันปลอมแปลงของท่านไว้บนทราย ยอห์นเรียกเรือนฝ่ายวิญญาณอันปลอมแปลงนั้นว่า “ธรรมศาลาของซาตาน” และเยเรมีย์เรียกว่า “ชุมนุมชนของผู้เยาะเย้ย”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“จงนำทศางค์ทั้งสิ้นและเครื่องบูชาทั้งหลายเข้ามาในคลัง” เป็นการทดสอบภายในซึ่ง ณ ที่นั้นตราประทับถูกกดลง มนุษย์ผู้ถือแปรงปัดฝุ่นได้โยนประชากรที่เหลืออยู่ของพระเจ้าเข้าไปในหีบศพที่ขยายออก และโดยการกระทำนั้น พระองค์กำลังทรงสาธิตงานแห่งการนำทศางค์ทั้งสิ้นเข้าสู่คลัง พวกเลวีคือเครื่องบูชาซึ่งถูกยกขึ้นเมื่อพระองค์ทรงเทพระพรออกมาจากหน้าต่างแห่งฟ้าสวรรค์ อัญมณีของมนุษย์ผู้ถือแปรงปัดฝุ่นคือประชากรที่เหลืออยู่ของพระองค์ และในอิสยาห์บทที่หก ประชากรที่เหลืออยู่นั้นถูกระบุว่าเป็นทศางค์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แล้วข้าพเจ้าทูลว่า “องค์พระผู้เป็นเจ้า อีกนานเท่าใด?” และพระองค์ตรัสตอบว่า “จนกว่าเมืองทั้งหลายจะถูกทำให้ร้าง ปราศจากผู้อาศัย และเรือนทั้งหลายปราศจากมนุษย์ และแผ่นดินจะรกร้างอย่างสิ้นเชิง และพระเยโฮวาห์จะทรงย้ายมนุษย์ไปไกล และจะมีการทอดทิ้งครั้งใหญ่ท่ามกลางแผ่นดินนั้น แต่ถึงกระนั้นในนั้นจะยังเหลืออยู่หนึ่งในสิบ และมันจะกลับมา และจะถูกผลาญเสีย ดังต้นเทเรบินทและดังต้นโอ๊ก ซึ่งแก่นแท้ของมันยังอยู่ในมันเมื่อมันผลัดใบ ฉันใด เชื้อสายบริสุทธิ์ก็จะเป็นแก่นแท้ของมันฉันนั้น” อิสยาห์ 6:11–13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องค์พระผู้เป็นเจ้าทรงระบุว่า คำถามว่า “อีกนานเท่าใด” โดยอาศัยพยานหลายปากนั้น ชี้ไปยังกฎหมายวันอาทิตย์ และในข้อสามของอิสยาห์บทที่หก ทูตสวรรค์ทั้งหลายประกาศว่า “บริสุทธิ์ บริสุทธิ์ บริสุทธิ์ คือพระยาห์เวห์จอมโยธา; แผ่นดินโลกทั้งสิ้นเต็มไปด้วยพระสิริของพระองค์” ซิสเตอร์ไวท์เชื่อมโยงข้อความนี้เข้ากับทูตสวรรค์ผู้ทรงฤทธิ์ในพระธรรมวิวรณ์บทที่สิบแปด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“เมื่อพวกเขา [เหล่าทูตสวรรค์] มองเห็นอนาคต เมื่อทั่วทั้งแผ่นดินโลกจะเต็มไปด้วยพระสิริของพระองค์ บทเพลงแห่งการสรรเสริญอันมีชัยนั้นก็ดังก้องรับส่งกันจากองค์หนึ่งไปสู่อีกองค์หนึ่งด้วยทำนองอันไพเราะว่า ‘บริสุทธิ์ บริสุทธิ์ บริสุทธิ์ คือองค์พระผู้เป็นเจ้าจอมโยธา’ พวกเขาพึงพอใจอย่างเต็มเปี่ยมที่จะถวายพระเกียรติแด่พระเจ้า; และในการสถิตอยู่เบื้องพระพักตร์พระองค์ ภายใต้รอยยิ้มแห่งการทรงเห็นชอบของพระองค์ พวกเขามิได้ปรารถนาสิ่งใดอีกเลย ในการสะท้อนพระฉายาของพระองค์ ในการปรนนิบัติรับใช้พระองค์ และในการนมัสการพระองค์ ความใฝ่ปรารถนาอันสูงสุดของพวกเขาก็บรรลุถึงอย่างครบถ้วน” Review and Herald, December 22,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อิสยาห์บทที่หกระบุถึงเหตุการณ์ 9/11 เมื่อแผ่นดินโลกสว่างไสวด้วยพระสิริแห่งสุรเสียงแรก จากสุรเสียงทั้งสองของวิวรณ์บทที่สิบแปด เมื่ออิสยาห์ทูลถามว่า “อีกนานเท่าใด” ประวัติศาสตร์ของบทนั้นจึงถูกระบุว่าเป็นช่วงเวลาตั้งแต่ 9/11 จนถึงกฎหมายวันอาทิตย์ ซึ่งเป็นเวลาที่สุรเสียงที่สองมาถึง อิสยาห์แจ้งแก่เราว่า ณ เวลาของกฎหมายวันอาทิตย์ จะมีชนที่เหลืออยู่—ผู้ซึ่งเป็นหนึ่งในสิบ ชนที่เหลืออยู่นี้มีแก่นสารอยู่ภายในพวกเขา—มีน้ำมันอยู่ในภาชนะของพวกเขา.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แต่ในแผ่นดินนั้นยังจะเหลืออยู่หนึ่งในสิบ [ส่วนสิบ] และมันจะกลับมา และจะถูกเผาผลาญเสีย: ดุจต้นเทเรบินธ์ และดุจต้นโอ๊ก ซึ่งยังมีแก่นสารอยู่ในมัน เมื่อมันผลัดใบไปฉะนั้น; ดังนั้น พงศ์พันธุ์อันบริสุทธิ์จะเป็นแก่นสารของแผ่นดินนั้น อิสยาห์ 6:13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“หนึ่งในสิบ” คือบรรดาผู้ที่ได้ “กลับมา” เพื่อตอบรับต่อคำเรียกของมาลาคีและของเยเรมีย์ให้กลับมา พวกเขาเป็นต้นไม้แห่งมนุษยชาติที่รวมเข้ากับพระลักษณะแห่งพระเจ้า (เชื้อสายอันบริสุทธิ์) พวกเขาจะถูกกิน เพราะพวกเขามิใช่เพียงผู้สื่อสารเท่านั้น แต่พวกเขาเป็นธงหมายแห่งขนมปังโบกถวายในเทศกาลเพ็นเทคอสต์; พวกเขาคือข่าวสารซึ่งบรรดาคนต่างชาติจะกิน.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พระยาห์เวห์ตรัสดังนี้ว่า หากเจ้าหันกลับ เราจะนำเจ้ากลับมาอีก และเจ้าจะยืนอยู่ต่อหน้าเรา และหากเจ้าแยกสิ่งล้ำค่าออกจากสิ่งเลวทราม เจ้าจะเป็นดังปากของเรา ให้เขาทั้งหลายหันกลับมาหาเจ้า แต่เจ้าอย่าหันกลับไปหาเขาทั้งหลาย เยเรมีย์ 15:19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เยเรมีย์เป็นตัวแทนของบรรดาผู้ที่กินข่าวสารซึ่งอยู่ในมือของทูตสวรรค์ อันเป็นการทดสอบขั้นอัลฟาและการทดสอบพื้นฐาน ซึ่งมีวันที่ 11 สิงหาคม 1840, 1888 และ 9/11 เป็นสัญลักษณ์ เพราะท่านกล่าวว่าท่านได้พบพระวจนะเหล่านั้นและได้กินมันแล้ว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ข้าพระองค์ได้พบพระวจนะของพระองค์แล้ว และข้าพระองค์ก็กินพระวจนะนั้นเสีย และพระวจนะของพระองค์เป็นความชื่นบานและความปีติยินดีแห่งใจของข้าพระองค์ เพราะว่าข้าพระองค์ได้ชื่อว่าเป็นของพระองค์ ข้าแต่พระยาห์เวห์พระเจ้าจอมโยธา เยเรมีย์ 15:16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เยเรมีย์ถูกเรียกด้วยพระนามของพระเจ้าเมื่อเขาได้กินหนังสือเล่มน้อยในมือของทูตสวรรค์ และข่าวสารนั้นก่อให้เกิดความยินดีและความเปรมปรีดิ์ ตรงกันข้ามกับความอัปยศ เมื่อพระนามของพระเจ้าถูกประทานแก่เยเรมีย์ เขาก็กำลังเป็นตัวแทนของคนหนึ่งแสนสี่หมื่นสี่พันผู้ซึ่งเป็นชาวฟิลาเดลเฟีย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ผู้ใดมีชัย เราจะกระทำให้ผู้นั้นเป็นเสาในพระวิหารแห่งพระเจ้าของเรา และเขาจะไม่ออกไปจากที่นั้นอีกเลย และเราจะเขียนพระนามแห่งพระเจ้าของเราไว้บนเขา ทั้งนามของนครแห่งพระเจ้าของเรา คือกรุงเยรูซาเล็มใหม่ ซึ่งลงมาจากสวรรค์โดยพระเจ้าของเรา และเราจะเขียนนามใหม่ของเราไว้บนเขา วิวรณ์ 3:12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เยเรมีย์ได้รับสารแห่ง 9/11 เข้าไปและประสบกับความผิดหวังของวันที่ 18 กรกฎาคม 2020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ข้าพระองค์มิได้นั่งอยู่ในชุมนุมของคนเยาะเย้ย ทั้งมิได้ชื่นบาน ข้าพระองค์นั่งอยู่แต่ลำพังเพราะพระหัตถ์ของพระองค์ เพราะพระองค์ได้ทรงกระทำให้ข้าพระองค์เต็มด้วยความเดือดดาล เหตุใดความเจ็บปวดของข้าพระองค์จึงดำรงอยู่เป็นนิตย์ และบาดแผลของข้าพระองค์จึงรักษาไม่หาย ซึ่งไม่ยอมได้รับการเยียวยา? พระองค์จะทรงเป็นแก่ข้าพระองค์ดุจผู้มุสาหรือ และดุจสายน้ำที่เหือดแห้งหรือ? เยเรมีย์ 15:17, 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“ชุมนุมคนเยาะเย้ย” ของเยเรมีย์ คือ “ธรรมศาลาของซาตาน” ของฟีลาเดลเฟียและสเมอร์นา คือบรรดาผู้ที่กล่าวอ้างว่าตนเป็นยิว แต่หาเป็นไม่ เยเรมีย์มิได้ชื่นชมยินดี เพราะข่าวสารที่ท่านได้ประกาศนั้นเป็นข่าวสารเท็จ ก่อให้เกิดเพียงความอัปยศ มิใช่ความชื่นบาน “บาดแผลถาวรที่ปฏิเสธจะหาย” ของเยเรมีย์ คือช่วงเวลาสามวันครึ่งที่ชุมนุมคนเยาะเย้ยชื่นชมยินดี ขณะที่เยเรมีย์ โมเสส และเอลียาห์นอนตายอยู่บนถนนซึ่งทอดผ่านหุบเขาแห่งกระดูกแห้งตาย ท่ามกลางช่วงเวลาแห่งความสงสัยและความไม่แน่นอนนั้น องค์พระผู้เป็นเจ้าทรงขอให้เยเรมีย์กลับไปอีกครั้งหนึ่ง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พระยาห์เวห์ตรัสดังนี้ว่า ถ้าเจ้ากลับมา เราจะนำเจ้ากลับคืนมาอีก และเจ้าจะยืนอยู่ต่อหน้าเรา; และถ้าเจ้าแยกสิ่งล้ำค่าออกจากสิ่งเลวทราม เจ้าจะเป็นดังปากของเรา: ให้พวกเขากลับมาหาเจ้าเถิด แต่เจ้าอย่ากลับไปหาพวกเขา และเราจะกระทำให้เจ้าเป็นดั่งกำแพงทองสัมฤทธิ์อันมั่นคงแก่ชนชาตินี้: และพวกเขาจะต่อสู้กับเจ้า แต่จะไม่ชนะเจ้า: เพราะเราอยู่กับเจ้าเพื่อช่วยเจ้าให้รอดและเพื่อช่วยเจ้าให้พ้นไป พระยาห์เวห์ตรัสดังนี้ และเราจะช่วยเจ้าให้พ้นจากมือของคนชั่วร้าย และเราจะไถ่เจ้าจากมือของคนที่น่าสะพรึงกลัว เยเรมีย์ 15:19–21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หากเยเรมีย์จะกลับมา พระเจ้าจะทรงกระทำให้เขาเป็นกองทัพหนึ่ง ซึ่งมีภาพแทนเป็นกำแพงทองสัมฤทธิ์ที่ทั้ง “คนอธรรม” และ “คนที่น่าสะพรึงกลัว” จะต่อสู้ด้วย แต่จะไม่ชนะ นี่คือกองทัพแห่งม้าขาวพร้อมทั้งพลม้าที่แต่งกายในเครื่องแบบผ้าป่านสีขาว กองทัพนั้น หรือกำแพงทองสัมฤทธิ์นั้น ถูกยกขึ้นเมื่อเยเรมีย์กลับมา; หากและเมื่อใดที่เขาแยกสิ่งล้ำค่าออกจากสิ่งเลวทราม ในเอเสเคียลบทที่สามสิบเจ็ด กองทัพซึ่งซิสเตอร์ไวท์กล่าวว่าเป็นชนที่เหลืออยู่ของพระเจ้า ก็ลุกขึ้นเมื่อพวกเขาได้กลับมาแล้ว ชนที่เหลืออยู่กลับมา แล้วจึงลุกขึ้นเป็นกองทัพที่ทรงกำลัง เมื่อพวกเขาแยกสิ่งล้ำค่าออกจากสิ่งเลวทราม และแล้วพวกเขาจึงกลายเป็นพระโอษฐ์ของพระเจ้า พวกเขาต้องแจกแจงพระวจนะแห่งความจริงอย่างถูกต้อง โดยแยกแกลบออกจากข้าวสาลี เพราะพวกเขากำลังใช้หลักเกณฑ์เดียวกันกับที่บิดาของพวกเขารับไว้ ผู้ซึ่งเป็นคนโม่แป้งและเชี่ยวชาญในการจัดเตรียมขนมปังที่ดีที่สุด หากพวกเขาแยกสิ่งล้ำค่าออกจากสิ่งเลวทราม; ความจริงออกจากความผิดพลาด พวกเขาจะเป็นยามเฝ้าของพระเจ้า เมื่อพระเจ้าทรงแยกคนอธรรมออกจากคนมีปัญญา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เยเรมีย์ตอบรับการทรงเรียกให้กลับมาในปี 2023 แล้วในปี 2024 เขาก็ผิดหวัง เมื่อคนหมู่ใหญ่แยกตัวออกไป ณ การทดสอบพื้นฐานเรื่องโรมสถาปนานิมิตนั้น เยเรมีย์ได้แยกสิ่งล้ำค่าออกจากสิ่งเลวทราม ความจริงออกจากความผิดอย่างถูกต้อง แล้วดำเนินต่อไปจนถึงการทดสอบภายในขั้นโอเมกา ณ การเปิดหน้าต่างแห่งสวรรค์ เมื่อฟ้าสวรรค์ถูกเปิดออก คริสตจักรผู้มีชัยได้เตรียมตัวของตนพร้อมแล้ว นางได้ผ่านการทดสอบภายนอกขั้นอัลฟาซึ่งเป็นพื้นฐาน แล้วนางก็ได้ผ่านการทดสอบภายในขั้นโอเมกาของหน้าต่างแห่งสวรรค์ นางจะผ่านและกลายเป็นส่วนหนึ่งของกองทัพของพระเจ้า หรือไม่ก็นางจะถูกลมพัดออกไปทางหน้าต่าง นางถูกเหวี่ยงออกไปในทุ่งกว้าง ดังเช่นเชบนาในอิสยาห์บทที่ยี่สิบสอง หรือไม่ก็นางถูกโยนลงในหีบ นางจะถูกโยนลงในหีบ หรือถูกขับออกจากพระวิหาร ดังเช่นเนหะมีย์ขับโทบียาห์ออกไป หรือดังที่พระคริสต์ทรงขับพวกคนแลกเงินออกไป เมื่อชายผู้ใช้แปรงปัดผงโยนอัญมณีลงในหีบ หีบนั้นจะเป็นพระวจนะของพระเจ้าในกรอบแห่งความจริงใหม่ หรือหีบนั้นจะเป็นพระวิหารของพระเจ้า ซึ่งทั้งสองสิ่งล้วนเป็นสัญลักษณ์ของพระคริสต์ และพระคริสต์จะถูกแบ่งแยกมิได้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พระคริสต์ทรงถูกแบ่งแยกแล้วหรือ? เปาโลถูกตรึงไว้ที่กางเขนเพื่อท่านทั้งหลายหรือ? หรือว่าท่านทั้งหลายได้รับบัพติศมาในนามของเปาโล? 1 โครินธ์ 1:13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พระคริสต์มิได้ทรงแยกจากเปาโล เทวภาพมิได้แยกจากความเป็นมนุษย์ของเปาโล เมื่อเปาโลผู้เป็นมนุษย์ให้บัพติศมาในพระนามแห่งเทวภาพ ก็ไม่มีการแบ่งแยก เพราะผู้สื่อสารที่เป็นมนุษย์ได้รวมเข้ากับสารแห่งพระเจ้าแล้ว เปาโลได้เข้าร่วมกับเทวภาพอย่างแน่นแฟ้นฉันใด เอฟราอิมก็ได้เข้าร่วมกับรูปเคารพของตนอย่างแน่นแฟ้นฉันนั้น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ผู้ที่ในความฝันของมิลเลอร์ถูกโยนเข้าไปในพระวิหาร (หีบ) นั้น คือส่วนสิบลดแห่งมาลาคีบทที่สาม ซึ่งจะต้องถูกนำเข้ามาไว้ในคลัง เพื่อเป็นที่เก็บรักษาและแจกจ่ายอาหาร คลังนั้นคือพระวิหารของคนหนึ่งแสนสี่หมื่นสี่พันคน หรือดังที่เปโตรกล่าวไว้ว่า “นิเวศฝ่ายวิญญาณ, ปุโรหิตบริสุทธิ์” หีบนั้นคือนิเวศฝ่ายวิญญาณ และอัญมณีทั้งหลายคือคณะปุโรหิต ด้วยเหตุนี้ ความฝันของมิลเลอร์จึงถูกบันทึกไว้ในหน้า “81” อันเป็นสัญลักษณ์ของมหาปุโรหิตฝ่ายพระเจ้าซึ่งรวมเข้ากับปุโรหิตมนุษย์แปดสิบคน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ในความฝันของมิลเลอร์ ชายถือแปรงปัดฝุ่นเป็นภาพประกอบของการนำอัญมณีมา (ซึ่งก็คือส่วนสิบของอิสยาห์และเครื่องบูชาของมาลาคี) เมื่อพระองค์ทรงเหวี่ยงอัญมณีเหล่านั้นเข้าไปในพระวิหาร ซึ่งก็คือคลังเก็บ ซึ่งก็คือตลับบรรจุอัญมณี บ่อยครั้งมีคำถามอยู่สองประการที่เกี่ยวข้องกับทูตสวรรค์องค์ที่สอง และการทดสอบโอเมกาคือทูตสวรรค์องค์ที่สองในความสัมพันธ์กับการทดสอบอัลฟาและการทดสอบลิตมัสครั้งที่สาม คำทรงเรียกคือให้กลับมา และการกลับมานั้นแสดงให้เห็นโดยการนำส่วนสิบและเครื่องบูชาทั้งหมดเข้ามาไว้ในคลังเก็บ เพื่อว่าจะมีอาหารในพระนิเวศของพระองค์ คำถามสองประการ ณ ที่นี้คือ “อาหาร” คืออะไร? และ “คลังเก็บ” คืออะไร?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การที่อัญมณีเหล่านั้นเป็นบรรดาผู้สื่อสาร หรือการที่อัญมณีเหล่านั้นเป็นข่าวสาร ย่อมเป็นสิ่งที่กำหนดว่าคำถามทั้งสองข้อนั้นจะได้รับคำตอบอย่างไร หากเป็นบรรดาผู้สื่อสารแล้ว พวกเขาก็คือหนึ่งในสิบซึ่งประกอบขึ้นเป็นพระวิหาร ซึ่งถูกสถาปนาขึ้นเสมอในขั้นที่สอง หากเป็นข่าวสารแล้ว ก็เป็นข่าวสารแห่งเสียงร้องเวลาเที่ยงคืนซึ่งถูกทำให้ถึงความสมบูรณ์ในฐานะศิลายอดของพระวิหาร และเป็นเรื่องของการเสริมกำลังแก่ข่าวสารของทูตสวรรค์องค์ที่สอง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และตรัสว่า ‘เพราะเหตุนี้ ผู้ชายจะละบิดามารดาของตน และจะผูกพันอยู่กับภรรยา และเขาทั้งสองจะเป็นเนื้ออันเดียวกัน’ ฉะนั้น เขาทั้งสองจึงไม่เป็นสองอีกต่อไป แต่เป็นเนื้ออันเดียวกัน เหตุฉะนั้น สิ่งที่พระเจ้าทรงผูกพันเข้าด้วยกันแล้ว อย่าให้มนุษย์แยกออกจากกัน มัทธิว 19:5,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“ข้าพเจ้าได้รับการชี้ให้หวนกลับไปยังการประกาศเรื่องการเสด็จมาครั้งแรกของพระคริสต์ ยอห์นถูกส่งมาในวิญญาณและฤทธิ์เดชของเอลียาห์ เพื่อจัดเตรียมทางของพระเยซู บรรดาผู้ที่ปฏิเสธคำพยานของยอห์นไม่ได้รับประโยชน์จากคำสอนของพระเยซู การต่อต้านข่าวสารที่บอกล่วงหน้าถึงการเสด็จมาของพระองค์ทำให้พวกเขาอยู่ในสภาพที่ไม่อาจรับหลักฐานอันหนักแน่นที่สุดได้โดยง่ายว่าพระองค์ทรงเป็นพระเมสสิยาห์ ซาตานชักนำบรรดาผู้ที่ปฏิเสธข่าวสารของยอห์นให้ก้าวเลยไปอีก คือให้ปฏิเสธและตรึงพระคริสต์บนกางเขน ในการกระทำเช่นนี้ พวกเขาได้วางตนเองไว้ในสภาพที่ไม่อาจรับพระพรในวันเพ็นเทคอสต์ ซึ่งน่าจะได้สอนพวกเขาถึงทางเข้าสู่สถานนมัสการแห่งสวรรค์ได้ ม่านในพระวิหารถูกฉีกขาดเป็นเครื่องแสดงว่าการถวายสัตวบูชาและพิธีบัญญัติต่าง ๆ ของพวกยิวจะไม่ได้รับการยอมรับอีกต่อไป เครื่องบูชาอันยิ่งใหญ่ได้ถูกถวายแล้วและได้รับการทรงรับไว้แล้ว และพระวิญญาณบริสุทธิ์ซึ่งเสด็จลงมาในวันเพ็นเทคอสต์ได้นำจิตใจของเหล่าสาวกจากสถานนมัสการฝ่ายโลกไปสู่สถานนมัสการแห่งสวรรค์ ซึ่งพระเยซูได้เสด็จเข้าไปโดยพระโลหิตของพระองค์เอง เพื่อประทานแก่เหล่าสาวกของพระองค์ซึ่งคุณประโยชน์แห่งการลบมลทินบาปของพระองค์ แต่พวกยิวถูกปล่อยไว้ในความมืดมิดอย่างสิ้นเชิง พวกเขาสูญเสียความสว่างทั้งสิ้นซึ่งพวกเขาอาจได้รับเกี่ยวกับแผนการแห่งความรอด และยังคงไว้วางใจในเครื่องสัตวบูชาและเครื่องถวายอันไร้ประโยชน์ของตน สถานนมัสการแห่งสวรรค์ได้เข้ามาแทนที่สถานนมัสการฝ่ายโลกแล้ว แต่พวกเขาหาได้มีความรู้ถึงการเปลี่ยนแปลงนั้นไม่ เพราะฉะนั้น พวกเขาจึงไม่อาจได้รับประโยชน์จากการทรงเป็นคนกลางของพระคริสต์ในห้องบริสุทธิ์”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“คนเป็นอันมากมองดูวิถีทางของพวกยิวในการปฏิเสธและตรึงพระคริสต์บนกางเขนด้วยความสยดสยอง และเมื่อพวกเขาอ่านประวัติการทรงถูกทารุณอย่างน่าอัปยศของพระองค์ พวกเขาคิดว่าตนรักพระองค์ และคงจะไม่ปฏิเสธพระองค์ดังที่เปโตรได้ทำ หรือไม่ตรึงพระองค์บนกางเขนดังที่พวกยิวได้กระทำ แต่พระเจ้า ผู้ทรงหยั่งรู้จิตใจของทุกคน ได้ทรงนำความรักที่พวกเขาอ้างว่ามีต่อพระเยซูนั้นเข้าสู่การทดสอบ สวรรค์ทั้งสิ้นเฝ้าดูด้วยความสนใจอย่างยิ่งยวดต่อการตอบรับข่าวสารของทูตสวรรค์องค์แรก แต่คนเป็นอันมากที่อ้างว่ารักพระเยซู และหลั่งน้ำตาเมื่ออ่านเรื่องราวแห่งกางเขน กลับเยาะเย้ยข่าวประเสริฐเรื่องการเสด็จมาของพระองค์ แทนที่จะรับข่าวสารนั้นด้วยความชื่นชมยินดี พวกเขากลับประกาศว่ามันเป็นความลวง พวกเขาเกลียดชังบรรดาผู้ที่รักการทรงปรากฏของพระองค์ และขับไล่พวกเขาออกจากคริสตจักร ผู้ที่ปฏิเสธข่าวสารแรกย่อมไม่ได้รับประโยชน์จากข่าวสารที่สอง และพวกเขาก็มิได้รับประโยชน์จากเสียงร้องยามเที่ยงคืนด้วย ซึ่งมีไว้เพื่อเตรียมพวกเขาให้เข้าสู่อภิสุทธิสถานแห่งพลับพลาในสวรรค์พร้อมกับพระเยซูโดยความเชื่อ และโดยการปฏิเสธข่าวสารสองประการก่อนหน้านั้น พวกเขาได้ทำให้ความเข้าใจของตนมืดมนลงถึงเพียงนั้น จนไม่อาจมองเห็นแสงสว่างใด ๆ ในข่าวสารของทูตสวรรค์องค์ที่สาม ซึ่งชี้ให้เห็นหนทางเข้าสู่อภิสุทธิสถานได้ ข้าพเจ้าเห็นว่า ดังที่พวกยิวได้ตรึงพระเยซูบนกางเขน คริสตจักรที่มีแต่ชื่อก็ได้ตรึงข่าวสารเหล่านี้บนกางเขนฉันนั้น และเพราะฉะนั้นพวกเขาจึงไม่มีความรู้เกี่ยวกับหนทางสู่อภิสุทธิสถาน และไม่อาจได้รับประโยชน์จากการทรงวิงวอนของพระเยซู ณ ที่นั้น เช่นเดียวกับพวกยิวที่ถวายเครื่องบูชาอันไร้ประโยชน์ของตน พวกเขาก็ถวายคำอธิษฐานอันไร้ประโยชน์ของตนขึ้นไปยังห้องที่พระเยซูได้เสด็จจากมาแล้ว และซาตานซึ่งพึงพอใจกับการล่อลวงนั้น ก็สวมลักษณะทางศาสนา และชักนำความคิดของคริสเตียนที่อ้างตนเหล่านี้ให้หันมาหาตนเอง โดยกระทำการด้วยฤทธิ์อำนาจของมัน ด้วยหมายสำคัญของมัน และด้วยการอัศจรรย์เทียมเท็จ เพื่อผูกมัดพวกเขาไว้ในบ่วงของมัน” Early Writings, 259–261.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หมายเลขสามสิบแปด</dc:title>
  <dc:subject/>
  <dc:creator>Jeff Pippenger</dc:creator>
  <cp:keywords/>
  <dc:description>Generated by ArticleDigger from joel\38_joel.json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