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Leelawadee UI" w:hAnsi="Leelawadee UI" w:eastAsia="Leelawadee UI" w:cs="Leelawadee UI"/>
        </w:rPr>
        <w:t>พระธรรมโยเอลและคริสตจักรเซเวนธ์เดย์แอ๊ดเวนตีสแห่งเลาดีเซีย - บทที่สามสิบเก้า</w:t>
      </w:r>
    </w:p>
    <w:p>
      <w:pPr>
        <w:pStyle w:val="ArticleByline"/>
        <w:jc w:val="left"/>
      </w:pPr>
      <w:r>
        <w:rPr>
          <w:rFonts w:ascii="Leelawadee UI" w:hAnsi="Leelawadee UI" w:eastAsia="Leelawadee UI" w:cs="Leelawadee UI"/>
        </w:rPr>
        <w:t>Jeff Pippenger</w:t>
      </w:r>
    </w:p>
    <w:p>
      <w:pPr>
        <w:pStyle w:val="ArticleDate"/>
        <w:jc w:val="left"/>
      </w:pPr>
      <w:r>
        <w:rPr>
          <w:rFonts w:ascii="Leelawadee UI" w:hAnsi="Leelawadee UI" w:eastAsia="Leelawadee UI" w:cs="Leelawadee UI"/>
        </w:rPr>
        <w:t>2026-02-02</w:t>
      </w:r>
    </w:p>
    <w:p>
      <w:pPr>
        <w:pStyle w:val="ArticleHeading"/>
        <w:jc w:val="left"/>
      </w:pPr>
      <w:r>
        <w:rPr>
          <w:rFonts w:ascii="Leelawadee UI" w:hAnsi="Leelawadee UI" w:eastAsia="Leelawadee UI" w:cs="Leelawadee UI"/>
        </w:rPr>
        <w:t>หมายเลขสามสิบเก้า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บททดสอบศิลายอดโอเมกาภายใน ซึ่งตามมาภายหลังบททดสอบรากฐานอัลฟาภายนอกของปี 2024 นั้น จำเป็นต้องมีคำนิยามของ “คลัง” และของ “อาหาร” ที่เก็บไว้ในคลังนั้น บททดสอบนี้เป็นเชิงพยากรณ์ และมีแนวความจริงทั้งภายในและภายนอก อัญมณีเหล่านั้นคือชนคนที่เหลืออยู่ของ James White หรือคือความจริงแห่งพระวจนะของพระเจ้า? สิ่งเหล่านั้นเป็นทั้งสองอย่าง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ณ 9/11 ประชากรของพระเจ้าถูกทรงเรียกให้กินหนังสือเล่มน้อยนั้น และกลับไปสู่ทางโบราณของเยเรมีย์ ซึ่งเป็นที่ที่รากฐานทั้งหลายได้ถูกวางไว้ในเวลานั้น ณ 9/11 ได้เห็นว่า เมื่อยอห์นในพระธรรมวิวรณ์ บทที่สิบเอ็ด ได้รับคำสั่งให้วัดนั้น เขาได้รับคำสั่งให้วัดสองสิ่ง เขาได้รับคำสั่งให้วัดทั้งพระวิหาร และบรรดาผู้นมัสการภายในนั้น เขาได้รับคำสั่งให้ละเว้นลานชั้นนอกของช่วงเวลา 1,260 ปีที่คนต่างชาติย่ำยีสถานนมัสการและพลโยธา สถานนมัสการและพลโยธานั้นคือพระวิหารและบรรดาผู้นมัสการภายในนั้น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ในปี 2023 ทูตสวรรค์องค์เดียวกันซึ่งได้ลงมาในเหตุการณ์ 9/11 ได้ลงมาอีกครั้ง ทรงเปิดผนึกสารแห่งเสียงร้องในเวลาเที่ยงคืน และต่อมาในปี 2024 การทดสอบพื้นฐานภายนอกว่าด้วยว่าสัญลักษณ์แห่งกรุงโรมยังคงสถาปนานิมิตนั้นดังที่เคยเป็นแก่พวกมิลเลอไรต์หรือไม่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“หน้าต่างที่เปิดออก” แห่งสวรรค์บ่งชี้ถึงการมาถึงของการทดสอบโอเมกาภายในของพระวิหาร และการทรงเรียกให้ “กลับมา” การทดสอบนี้กำหนดให้ต้องระบุสัญลักษณ์สองประการ เมื่อทูตสวรรค์องค์ที่สามมาถึงในปี 1844 และต่อมาอีกครั้งในวันที่ 9/11 ยอห์นได้รับคำสั่งให้วัดพระวิหารและบรรดาผู้นมัสการภายในนั้น ดังนั้นจึงระบุถึงงานเชิงพยากรณ์แห่งการวัดพระวิหารและบรรดาผู้นมัสการในปี 2023 มาลาคียกคำถามขึ้นมาว่า “คลัง” คืออะไร และ “อาหาร” คืออะไร คำถามเดียวกันนี้ในความฝันของมิลเลอร์ก็คือ “หีบ” คืออะไร และ “เพชรพลอย” คืออะไร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ความฝันของมิลเลอร์ชี้ให้เห็นว่าหน้าต่างที่เปิดออกของสวรรค์เป็นจุดซึ่งคริสตจักรผู้มีชัยชนะในวิวรณ์บทที่สิบเก้าถูกยกขึ้น สวมใส่ผ้าป่านเนื้อละเอียดสีขาว เพื่อขี่ม้าสีขาวทั้งหลายแห่งกองทัพขององค์พระผู้เป็นเจ้าจอมโยธา หน้าต่างที่เปิดออกนั้นคือสถานที่ซึ่งพระพรหรือคำสาปแช่งตามมาลาคีถูกเทลงมา หน้าต่างที่เปิดออกของมิลเลอร์คือสถานที่ซึ่งสิ่งไร้ค่าถูกขจัดออกไป และอัญมณีทั้งหลายถูกรวบรวมเข้าไว้ในหีบอัญมณี.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การกล่าวถึงหน้าต่างแห่งสวรรค์เป็นครั้งแรกปรากฏในเรื่องราวของโนอาห์ และเมื่อหน้าต่างเหล่านั้นถูกเปิด ก็มีฝนตกอยู่สี่สิบวันสี่สิบคืน เมื่อหน้าต่างถูกเปิด มีแปดชีวิตอยู่บนเรือ และบัพติศมาที่ทะเลแดงได้นำเข้าสู่การพเนจรอยู่สี่สิบปี จนกระทั่งได้ข้ามแม่น้ำจอร์แดน เมื่อภายหลังพระคริสต์ทรงรับบัพติศมา ณ ที่แห่งนั้น พระองค์ทรงถูกนำเข้าไปในถิ่นทุรกันดารเป็นเวลาสี่สิบวัน เมื่อพระองค์ทรงเป็นขึ้นมาจากความตาย ดังที่บัพติศมาของพระองค์เป็นภาพเล็งถึงนั้น พระองค์ทรงสั่งสอนเหล่าสาวกเป็นเวลาสี่สิบวันก่อนเสด็จขึ้นสู่สวรรค์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เมื่อคริสตจักรเปลี่ยนจากคริสตจักรนักรบไปเป็นคริสตจักรผู้มีชัย กษัตริย์ดาวิดผู้มีพระชนมายุสามสิบพรรษาจะทรงครอบครองเป็นเวลาสี่สิบปี คริสตจักรผู้มีชัยนั้นมีผู้แทนคือผู้เผยพระวจนะ ปุโรหิต และกษัตริย์ ผู้เผยพระวจนะซึ่งมีอายุสามสิบปีเมื่อเริ่มต้นพันธกิจของตนซึ่งยาวนานยี่สิบสองปีคือเอเสเคียล และท่านได้เริ่มต้นพันธกิจนั้นเมื่อฟ้าสวรรค์ได้เปิดออก.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ต่อมาในปีที่สามสิบ ในเดือนที่สี่ ในวันที่ห้าของเดือนนั้น เมื่อข้าพเจ้าอยู่ท่ามกลางพวกเชลยริมแม่น้ำเคบาร์ ฟ้าสวรรค์ก็เปิดออก และข้าพเจ้าได้เห็นนิมิตของพระเจ้า เอเสเคียล 1:1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เมื่อโยเซฟมีอายุสามสิบปี เขาเริ่มครอบครองในฐานะปุโรหิต และเขาได้เผชิญกับลมตะวันออกแห่งอิสลามซึ่งนำวิกฤตการณ์ที่ทวีความรุนแรงขึ้น อันเปิดทางให้อียิปต์ คือพญามังกรที่นอนอยู่ในทะเล ดำเนินการจัดตั้งรัฐบาลโลกหนึ่งเดียว ในท่ามกลางวิกฤตการณ์นั้น โยเซฟได้รวบรวมเสบียงอาหารเข้าไว้ในยุ้งฉางทั้งหลาย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ในเดือนกรกฎาคม ค.ศ. 2023 มีเสียงหนึ่งได้ยินขึ้นในถิ่นทุรกันดาร แล้วสิงห์แห่งเผ่ายูดาห์ก็ทรงเริ่มเปิดผนึกสารแห่งเสียงร้องยามเที่ยงคืน ในปี 2024 การทดสอบภายนอกขั้นมูลฐานแห่งอัลฟาได้แยกคนออกเป็นสองจำพวก และกระบวนการเปิดผนึกยังคงดำเนินต่อไป บัดนี้ในปี 2026 การทดสอบภายในแห่งพระวิหารขั้นโอเมกา ซึ่งจะทำให้เกิดการแยกออกเป็นสองจำพวกอีกครั้งหนึ่ง ได้มาถึงแล้ว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สัปดาห์ศักดิ์สิทธิ์ซึ่งพระคริสต์ ในฐานะผู้ทรงเป็นทูตแห่งพันธสัญญา ได้ทรงยืนยันพันธสัญญากับคนเป็นอันมากนั้น คือบริเวณลานและสถานบริสุทธิ์ และช่วงเวลาตั้งแต่วันที่ 22 ตุลาคม ค.ศ. 1844 จนกระทั่งมีคาเอลทรงลุกขึ้นยืน (ดังที่พระองค์ได้ทรงกระทำเมื่อสิ้นสุดสัปดาห์ศักดิ์สิทธิ์นั้นเมื่อสเทเฟนถูกขว้างด้วยก้อนหิน) คืออภิสุทธิสถาน เทศกาลทั้งหลายในฤดูใบไม้ผลิได้สำเร็จครบถ้วนในสัปดาห์ศักดิ์สิทธิ์ และเป็นอัลฟาของบรรดาเทศกาลทั้งหลาย และเทศกาลทั้งหลายในฤดูใบไม้ร่วง คือเทศกาลแตรในวันแรก วันลบบาปในวันที่สิบ และต่อมาคือเทศกาลอยู่เพิงตั้งแต่วันที่สิบห้าถึงวันที่ยี่สิบสอง เป็นโอเมกาของบรรดาเทศกาลทั้งหลาย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ในทำนองเดียวกัน แบบอย่างทั้งหลายที่เกี่ยวเนื่องกับการเสด็จมาครั้งที่สองจะต้องสำเร็จครบถ้วนในเวลาที่ได้ทรงชี้ไว้ในพิธีนมัสการเชิงสัญลักษณ์นั้น ภายใต้ระบบของโมเสส การชำระสถานนมัสการให้บริสุทธิ์ หรือวันลบมลทินอันยิ่งใหญ่ ได้เกิดขึ้นในวันที่สิบของเดือนที่เจ็ดตามปฏิทินยิว (เลวีนิติ 16:29–34) เมื่อมหาปุโรหิต หลังจากได้กระทำการลบมลทินแทนชนชาติอิสราเอลทั้งสิ้น และด้วยเหตุนั้นได้ขจัดบาปทั้งหลายของพวกเขาออกไปจากสถานนมัสการแล้ว ก็ออกมาและอวยพรประชาชน ฉันใด ก็เชื่อกันว่าพระคริสต์ มหาปุโรหิตใหญ่ของเรา จะทรงปรากฏเพื่อชำระโลกให้บริสุทธิ์โดยการทำลายบาปและคนบาป และเพื่อทรงอวยพรประชากรของพระองค์ผู้เฝ้าคอยอยู่ด้วยความเป็นอมตะ ฉันนั้น วันที่สิบของเดือนที่เจ็ด วันลบมลทินอันยิ่งใหญ่ เวลาแห่งการชำระสถานนมัสการให้บริสุทธิ์ ซึ่งในปี ค.ศ. 1844 ตรงกับวันที่ยี่สิบสองเดือนตุลาคม จึงถูกถือว่าเป็นเวลาที่องค์พระผู้เป็นเจ้าจะเสด็จมา ทั้งนี้สอดคล้องกับหลักฐานต่าง ๆ ที่ได้นำเสนอไว้แล้วว่าช่วงเวลา 2300 วันจะสิ้นสุดลงในฤดูใบไม้ร่วง และข้อสรุปนั้นก็ดูประหนึ่งไม่อาจปฏิเสธได้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“ในอุปมาแห่งมัทธิว 25 ช่วงเวลาแห่งการรอคอยและการหลับใหลนั้น ตามมาด้วยการเสด็จมาของเจ้าบ่าว เหตุการณ์นี้สอดคล้องกับข้อโต้แย้งที่เพิ่งได้นำเสนอไป ทั้งจากคำพยากรณ์และจากแบบจำลองเชิงสัญลักษณ์ ข้อโต้แย้งเหล่านั้นก่อให้เกิดความเชื่อมั่นอย่างแรงกล้าในความเป็นจริงแห่งถ้อยคำเหล่านั้น และ ‘เสียงร้องในเวลาเที่ยงคืน’ ก็ได้รับการประกาศโดยผู้เชื่อหลายพันคน”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“ดุจดังคลื่นมหึมาที่ซัดกวาดไปทั่วแผ่นดิน การเคลื่อนไหวนั้นได้แผ่ครอบคลุมไปทั่วประเทศ จากเมืองหนึ่งไปสู่อีกเมืองหนึ่ง จากหมู่บ้านหนึ่งไปสู่อีกหมู่บ้านหนึ่ง และล่วงลึกเข้าไปถึงถิ่นชนบทอันห่างไกล จนประชากรของพระเจ้าผู้เฝ้าคอยอยู่ได้ถูกปลุกให้ตื่นตัวอย่างเต็มที่ ความคลั่งไคล้แบบสุดโต่งได้อันตรธานไปต่อหน้าคำประกาศนี้ ดุจดังน้ำค้างแข็งยามเช้าที่มลายหายไปเมื่อดวงอาทิตย์ขึ้น บรรดาผู้เชื่อเห็นความสงสัยและความฉงนฉงายของตนถูกขจัดออกไป และความหวังกับความกล้าหาญได้ปลุกเร้าจิตใจของพวกเขา งานนี้ปราศจากความสุดโต่งเหล่านั้นซึ่งมักปรากฏอยู่เสมอเมื่อมีความตื่นเต้นเร้าทางมนุษย์โดยปราศจากอิทธิพลควบคุมของพระวจนะและพระวิญญาณของพระเจ้า โดยลักษณะแล้ว มันคล้ายคลึงกับช่วงเวลาแห่งการถ่อมตนและการหันกลับมาหาองค์พระผู้เป็นเจ้า ซึ่งในหมู่อิสราเอลสมัยโบราณได้ติดตามข่าวสารแห่งการตักเตือนจากผู้รับใช้ของพระองค์ มันมีลักษณะเฉพาะที่เป็นเครื่องหมายแห่งพระราชกิจของพระเจ้าในทุกยุคทุกสมัย แทบไม่มีความชื่นชมยินดีอย่างเคลิบเคลิ้มเลย หากแต่มีการตรวจค้นจิตใจอย่างลึกซึ้ง การสารภาพบาป และการละทิ้งโลก ภาระอันกดทับจิตวิญญาณที่ระทมทุกข์คือการเตรียมพร้อมเพื่อจะได้พบองค์พระผู้เป็นเจ้า มีการอธิษฐานอย่างพากเพียรและการถวายตนแด่พระเจ้าโดยสิ้นเชิง” The Great Controversy, 400.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เทศกาลทั้งหลายในฤดูใบไม้ผลิได้สำเร็จครบถ้วนในสัปดาห์ศักดิ์สิทธิ์ และในเวลานั้นฝนต้นฤดูหรือฝนอัลฟาได้ถูกหลั่งลงในวันเพ็นเทคอสต์ ดังนั้นจึงเป็นแบบอย่างล่วงหน้าถึงการหลั่งของฝนปลายฤดูในเทศกาลทั้งหลายในฤดูใบไม้ร่วง เทศกาลทั้งหลายในฤดูใบไม้ผลิเหล่านั้นได้ถูกบันทึกไว้ในเลวีนิติ 23 ข้อหนึ่งถึงข้อยี่สิบสอง ส่วนเทศกาลทั้งหลายในฤดูใบไม้ร่วงอยู่ในข้อ 23 ถึง 44 หนึ่งพันสามร้อยปีนำท่านไปถึงปี 1844 ยี่สิบสองข้อสำหรับเทศกาลทั้งหลายในฤดูใบไม้ผลิ และยี่สิบสองข้อสำหรับเทศกาลทั้งหลายในฤดูใบไม้ร่วง สองชุด ชุดละยี่สิบสอง ในบทที่ยี่สิบสาม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เทศกาลเป่าแตรเป็นคำเตือนว่าการพิพากษาจะเกิดขึ้นภายในสิบวัน และเทศกาลอยู่เพิงเป็นการเฉลิมฉลองด้วยความยินดีเนื่องจากบาปทั้งหลายได้รับการอภัยแล้วในวันลบมลทิน ส่วนวันสะบาโตและวันที่แปดหลังเทศกาลเป็นภาพแทนการหยุดพักสะบาโตหนึ่งพันปีของโลก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แต่ท่านที่รักทั้งหลาย อย่าได้ละเลยข้อนี้แม้แต่ประการเดียว คือว่า สำหรับองค์พระผู้เป็นเจ้า วันหนึ่งก็เหมือนหนึ่งพันปี และหนึ่งพันปีก็เหมือนวันหนึ่ง 2 เปโตร 3:8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ทูตสวรรค์องค์แรกได้ประกาศการเปิดฉากของการพิพากษา และในระดับเชิงพยากรณ์นั้น ปี 1798 ซึ่งเป็น “วาระสุดปลาย” ของดาเนียล คือความสำเร็จตามเทศกาลแห่งแตรทั้งหลาย แต่ในวันที่ 11 สิงหาคม ค.ศ. 1840 ข่าวสารที่ถูกแกะผนึกแล้วของทูตสวรรค์องค์แรกแห่งปี 1798 ได้รับฤทธานุภาพโดยความสำเร็จตามคำพยากรณ์ของวิบัติประการที่สอง ศาสนาอิสลามเป็นส่วนหนึ่งของคำเตือนแห่งเทศกาลแตร ซึ่งประกาศถึงวันแห่งการพิพากษาที่กำลังใกล้เข้ามา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สำหรับผู้ที่เต็มใจจะมองเห็น เทศกาลฤดูใบไม้ร่วงคือเทศกาลแห่งแตรและเทศกาลอยู่เพิง ซึ่งเป็นตัวแทนของเทศกาลอัลฟาและโอเมกา โดยมีการพิพากษาอยู่ตรงกลาง มิใช่เรื่องบังเอิญที่เทศกาลเหล่านี้ถูกระบุไว้ในเลวีนิติ บทที่ยี่สิบสาม เลขยี่สิบสามเป็นสัญลักษณ์ของการลบมลทิน มิใช่เรื่องบังเอิญที่เทศกาลแรกอยู่ในวันแรกของเดือนที่เจ็ด และเทศกาลสุดท้ายสิ้นสุดลงในวันที่ยี่สิบสอง เทศกาลแห่งแตรคืออักษรตัวแรกของอักษรฮีบรู วันแห่งการลบมลทินคืออักษรตรงกลาง และเทศกาลอยู่เพิงคืออักษรตัวที่ยี่สิบสองของอักษรฮีบรู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เลวีนิติ บทที่ยี่สิบสาม ข้อ 23 ถึง 44 มีจำนวนยี่สิบสองข้อ ซึ่งถูกวางไว้ภายใน “กรอบแห่งความจริง” วันที่สิบซึ่งอยู่ตรงกลางชี้ให้เห็นการทดสอบ เพราะเลขสิบเป็นสัญลักษณ์ของการทดสอบ และวันแห่งการลบมลทินเป็นสถานที่ซึ่งการกบฏของผู้หลงหายถูกบันทึกไว้และได้รับการสะสาง และการกบฏนั้นถูกแทนโดยอักษรตัวที่สิบสามของอักษรฮีบรู อักษรตรงกลางของคำภาษาฮีบรูที่แปลว่า “ความจริง” คืออักษรตัวที่สิบสาม และสอดคล้องกับวันที่สิบของเดือนที่เจ็ด และในฐานะหมายสำคัญ มันมีคุณลักษณะเชิงพยากรณ์ของทั้งอักษรฮีบรูและวันดังกล่าว สิบบวกสิบสามเป็นยี่สิบสาม เจ็ดสิบเป็นผลรวมของ 10 คูณ 7 และวันที่สิบของเดือนที่เจ็ดก็เท่ากับเจ็ดสิบด้วย ซึ่งเป็นสัญลักษณ์ของการสิ้นสุดแห่งเวลาทดลองพระคุณ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แล้วเปโตรจึงมาหาพระองค์ทูลว่า “องค์พระผู้เป็นเจ้า พี่น้องของข้าพระองค์จะทำผิดต่อข้าพระองค์ และข้าพระองค์จะยกโทษให้เขากี่ครั้ง? ถึงเจ็ดครั้งหรือ?” พระเยซูตรัสกับเขาว่า “เรามิได้กล่าวแก่ท่านว่า ถึงเจ็ดครั้ง แต่ถึงเจ็ดสิบคูณเจ็ดครั้ง” มัทธิว 18:21, 22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สี่ร้อยเก้าสิบปีได้ถูกกำหนดไว้สำหรับอิสราเอลโบราณ ปีเหล่านั้นถูกตัดออกจากสองพันสามร้อยปี และถูกแสดงไว้เป็นเจ็ดสิบสัปดาห์ ดังนั้นพระเยซูจึงทรงระบุว่าขอบเขตของเวลาการคุมประพฤติมีอยู่สี่ร้อยเก้าสิบปี ซึ่งได้ถูกแสดงไว้เป็น “เจ็ดสิบ” สัปดาห์ในดาเนียลบทที่เก้า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มีกำหนดไว้เจ็ดสิบสัปดาห์เหนือชนชาติของท่านและเหนือเมืองบริสุทธิ์ของท่าน เพื่อจะยุติการล่วงละเมิด และเพื่อจะทำให้บาปสิ้นสุดลง และเพื่อจะกระทำการลบมลทินบาป และเพื่อนำความชอบธรรมอันเป็นนิตย์เข้ามา และเพื่อผนึกนิมิตและคำพยากรณ์ไว้ และเพื่อเจิมองค์ผู้บริสุทธิ์ที่สุด ดาเนียล 9:24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คำภาษาฮีบรูที่แปลว่า “ถูกตัดออก” ใช้เพียงในข้อนี้เท่านั้นในพันธสัญญาเดิม และมีความหมายว่า “ถูกกำหนดไว้” หรือ “ถูกประกาศิตไว้” คำนี้แตกต่างจากคำที่โดยทั่วไปใช้และแปลว่า “ถูกตัดออก” ซึ่งมีพื้นฐานจากการที่อับรามตัดเครื่องบูชาในขั้นแรกของพันธสัญญาในปฐมกาลบทที่สิบห้า ได้มีการ “กำหนดไว้” และ “ประกาศิตไว้” ว่าอิสราเอลจะมีช่วงเวลาแห่งการทดลองสี่ร้อยเก้าสิบปี และจากนั้นพวกเขาจะถูกตัดออกจากการเป็นประชากรแห่งพันธสัญญาของพระเจ้า มี “การถูกตัดออก” สองแบบที่แตกต่างกัน แบบหนึ่งหมายถึงช่วงเวลานั้นในฐานะช่วงเวลาแห่งการทดลองซึ่งถูก “ตัดออก” มาจากจำนวนที่มากกว่าโดยจำนวนเจ็ดสิบ และเมื่อ “น้ำองุ่นใหม่” ของโยเอลถูก “ตัดออก” จากปากของพวกเขา เวลาการทดลองก็สิ้นสุดลง เจ็ดสิบหมายถึงการสิ้นสุดของเวลาการทดลอง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เทศกาลในฤดูใบไม้ร่วงประกอบด้วยสามขั้นของคำภาษาฮีบรูที่ว่า “ความจริง” เทศกาลในฤดูใบไม้ร่วงเริ่มต้นในเลวีนิติ 23:23 หมุดหมายกึ่งกลางของวันลบมลทินคือวันที่สิบและอักษรตัวที่สิบสาม ซึ่งรวมกันได้เท่ากับ 23 และเทศกาลอยู่เพิงสิ้นสุดลงในวันที่ยี่สิบสอง แล้วจึงมีสะบาโตศักดิ์สิทธิ์ที่ติดตามเทศกาลนั้น และข้อความตอนนี้สิ้นสุดลงที่ 23:44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เลวีนิติบ่งถึงฐานะปุโรหิตแบบเลวี เทศกาลฝ่ายฤดูใบไม้ผลิถูกกล่าวไว้ในบทที่ 23:1–22 แล้วเทศกาลฝ่ายฤดูใบไม้ร่วงถูกกล่าวไว้ใน 23:23–44 เทศกาลฝ่ายฤดูใบไม้ผลิถูกกล่าวไว้ในยี่สิบสองข้อ และอักษรฮีบรูมีอยู่ยี่สิบสองตัวอักษร เทศกาลฝ่ายฤดูใบไม้ร่วงก็ถูกแสดงไว้ในยี่สิบสองข้อเช่นกัน เทศกาลเป่าแตรประกาศการใกล้เข้ามาของการพิพากษาในวันลบมลทิน แล้วเทศกาลอยู่เพิงดำเนินอยู่เจ็ดวัน และสิ้นสุดลงในวันที่ยี่สิบสองของเดือนที่เจ็ด วันแรกในเจ็ดวันนั้นเป็นสะบาโตตามพิธีกรรม เช่นเดียวกับวันที่แปด ซึ่งเป็นวันถัดจากเทศกาลเจ็ดวันนั้น วันแรกและวันที่แปดทำให้วันที่แปดเป็นสัญลักษณ์ของวันที่แปดซึ่งเป็นของเจ็ดวันนั้น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จงกล่าวแก่ชนชาติอิสราเอลว่า ในวันที่สิบห้าของเดือนที่เจ็ดนี้ ให้เป็นเทศกาลอยู่เพิงถวายแด่พระยาห์เวห์ตลอดเจ็ดวัน ในวันแรกให้มีการประชุมบริสุทธิ์ ท่านทั้งหลายอย่ากระทำงานหนักใด ๆ ในวันนั้น ตลอดเจ็ดวันท่านทั้งหลายจงถวายเครื่องบูชาด้วยไฟแด่พระยาห์เวห์ ในวันที่แปดให้มีการประชุมบริสุทธิ์แก่ท่านทั้งหลาย และท่านทั้งหลายจงถวายเครื่องบูชาด้วยไฟแด่พระยาห์เวห์ วันนั้นเป็นการประชุมอันศักดิ์สิทธิ์ ท่านทั้งหลายอย่ากระทำงานหนักใด ๆ ในวันนั้น … อนึ่ง ในวันที่สิบห้าของเดือนที่เจ็ด เมื่อท่านทั้งหลายได้เก็บผลแห่งแผ่นดินแล้ว ท่านทั้งหลายจงถือเทศกาลถวายแด่พระยาห์เวห์ตลอดเจ็ดวัน ในวันแรกเป็นวันสะบาโต และในวันที่แปดเป็นวันสะบาโต เลวีนิติ 23:34–36, 39.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สะบาโตเชิงพิธีในวันที่แปด เป็นสัญลักษณ์ของสะบาโตแห่งสหัสวรรษ ซึ่งตามมาภายหลังเทศกาลอยู่เพิง การที่ชนชาติอิสราเอลในสมัยโบราณพเนจรอยู่ในถิ่นทุรกันดารเป็นเวลาสี่สิบปีนั้น ได้รับการระลึกถึงโดยการอาศัยอยู่ในเพิงตลอดวันแห่งเทศกาลอยู่เพิง และสิ่งนี้เป็นสัญลักษณ์ไม่เพียงแต่ของการเทลงมาของฝนชุกปลายฤดูเท่านั้น หากยังรวมถึงเวลาแห่งความทุกข์ยากของยาโคบ เมื่อเหล่าทูตสวรรค์ได้นำบรรดาผู้สัตย์ซื่อของพระเจ้าเข้าไปสู่เนินเขาและภูเขาทั้งหลายเพื่อการคุ้มครองด้วย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“ในเวลาแห่งความทุกข์ยากนั้น พวกเราทั้งหมดได้หลบหนีออกจากนครและหมู่บ้าน แต่ถูกคนอธรรมไล่ติดตาม ผู้ซึ่งบุกเข้าไปในเรือนของธรรมิกชนพร้อมด้วยดาบ พวกเขาชูดาบขึ้นหมายจะฆ่าเรา แต่ดาบนั้นก็หักลง และตกลงอย่างไร้อำนาจประหนึ่งฟางเส้นหนึ่ง แล้วพวกเราทั้งหมดร้องทูลขอการช่วยกู้ทั้งกลางวันและกลางคืน และเสียงร้องทูลนั้นก็ขึ้นไปต่อพระพักตร์พระเจ้า ดวงอาทิตย์ขึ้น และดวงจันทร์หยุดนิ่ง สายน้ำทั้งหลายหยุดไหล เมฆมืดทึบหนักอึ้งก่อตัวขึ้น และปะทะกันเอง แต่มีที่แห่งหนึ่งอันแจ่มกระจ่างด้วยพระสิริอันมั่นคง ซึ่งจากที่นั้นมีพระสุรเสียงของพระเจ้าดังออกมาดุจเสียงน้ำมากหลาย ทำให้ฟ้าสวรรค์และแผ่นดินโลกสั่นสะเทือน ท้องฟ้าเปิดออกและปิดลง และปั่นป่วนหวั่นไหว ภูเขาทั้งหลายสั่นสะเทือนดุจอ้อที่ต้องลม และเหวี่ยงก้อนศิลาแตกกระจัดกระจายออกไปรอบด้าน ทะเลเดือดพล่านดุจหม้อ และซัดก้อนหินขึ้นมาบนแผ่นดิน และเมื่อพระเจ้าตรัสถึงวันและโมงแห่งการเสด็จมาของพระเยซู และทรงมอบพันธสัญญานิรันดร์แก่ประชากรของพระองค์ พระองค์ตรัสทีละประโยค แล้วทรงหยุด ขณะที่พระวจนะเหล่านั้นกำลังก้องไปทั่วแผ่นดินโลก อิสราเอลของพระเจ้ายืนอยู่โดยมีสายตาเพ่งขึ้นเบื้องบน ฟังถ้อยคำทั้งหลายนั้นเมื่อออกมาจากพระโอษฐ์ของพระยาห์เวห์ และก้องไปทั่วแผ่นดินโลกดุจเสียงฟ้าร้องอันดังกึกก้องที่สุด เป็นภาพที่น่ายำเกรงและสงัดยิ่งนัก เมื่อสิ้นสุดทุกประโยค ธรรมิกชนทั้งหลายก็เปล่งเสียงว่า พระสิริ! ฮาเลลูยา! สีหน้าของพวกเขาส่องสว่างขึ้นด้วยพระสิริของพระเจ้า และพวกเขาเปล่งประกายด้วยพระสิรินั้น ดังที่ใบหน้าของโมเสสเป็นเมื่อท่านลงมาจากภูเขาซีนาย คนอธรรมไม่อาจมองดูพวกเขาได้เพราะพระสิรินั้น และเมื่อพระพรอันไม่มีที่สิ้นสุดถูกประกาศเหนือบรรดาผู้ที่ได้ถวายพระเกียรติแด่พระเจ้า ด้วยการรักษาวันสะบาโตของพระองค์ให้บริสุทธิ์ ก็มีเสียงโห่ร้องแห่งชัยชนะอันยิ่งใหญ่เหนือสัตว์ร้ายนั้น และเหนือรูปของมัน”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“แล้วจึงเริ่มต้นปีแห่งการเฉลิมฉลอง เมื่อแผ่นดินพึงได้พักสงบ” Review and Herald, July 21, 1851.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พระเยซูเสด็จกลับมา และแผ่นดินโลกได้พักสงบเป็นเวลาหนึ่งพันปี ดังที่มีแบบอย่างไว้โดยวันสะบาโตของแผ่นดินในปีที่เจ็ดและปียูบิลี ในข้อสามของเลวีนิติยี่สิบสาม วันสะบาโตวันที่เจ็ดสำหรับมนุษย์ถูกระบุไว้ว่าเป็นบทนำของบทนั้นซึ่งลงท้ายด้วยวันที่แปด กล่าวคือเป็นของเจ็ด และเป็นภาพแทนของการพักสงบของแผ่นดินในปีสะบาโตปีที่เจ็ด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และพระเยโฮวาห์ตรัสกับโมเสสว่า “จงกล่าวแก่บุตรหลานอิสราเอล และจงบอกเขาทั้งหลายว่า เรื่องบรรดาเทศกาลของพระเยโฮวาห์ ซึ่งเจ้าทั้งหลายจะประกาศให้เป็นการประชุมบริสุทธิ์นั้น คือเทศกาลของเราเอง หกวันจะทำงานได้ แต่วันที่เจ็ดเป็นสะบาโตแห่งการหยุดพัก เป็นการประชุมบริสุทธิ์ เจ้าทั้งหลายอย่าทำงานใด ๆ ในวันนั้น วันนั้นเป็นสะบาโตของพระเยโฮวาห์ในที่อาศัยทั้งสิ้นของเจ้าทั้งหลาย” เลวีนิติ 23:1–3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อัลฟาของบทที่ยี่สิบสามคือสะบาโตวันที่เจ็ด และโอเมกาของบทนั้นคือช่วงหนึ่งพันปีที่แผ่นดินโลกว่างเปล่า ซึ่งได้ถูกทำให้เป็นแบบโดยสะบาโตปีที่เจ็ดของแผ่นดินและปีโยบิลี อัลฟาของบทนี้คือเทศกาลต่าง ๆ ในฤดูใบไม้ผลิซึ่งเริ่มต้นด้วยสะบาโตวันที่เจ็ดและสิ้นสุดลงในข้อยี่สิบสอง; ส่วนโอเมกาของบทนั้นสิ้นสุดลงในวันที่ยี่สิบสองของเดือนที่เจ็ด ตามด้วยวันพิธีสะบาโตวันที่แปดซึ่งเป็นตัวแทนของสะบาโตปีที่เจ็ดของแผ่นดิน.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ข้อหนึ่งถึงข้อยี่สิบสองเป็นภาพแทนพระราชกิจของพระคริสต์ในฐานะมหาปุโรหิตแห่งสวรรค์ในอภิสุทธิสถาน; ข้อยี่สิบสามถึงข้อสี่สิบสี่เป็นภาพแทนพระราชกิจของพระองค์ในอภิสุทธิสถานที่สุด เลวีนิติเป็นสัญลักษณ์เกี่ยวกับบรรดาปุโรหิต และเป็นภาพแทนพระราชกิจมหาปุโรหิตของพระคริสต์ สะบาโตอัลฟาแห่งวันที่เจ็ดย้อนกลับไปถึงการทรงสร้าง และสะบาโตโอเมกาแห่งปีที่เจ็ดยื่นไปถึงโลกที่ทรงสร้างขึ้นใหม่ เลวีนิติบทที่ยี่สิบสามในเชิงประวัติศาสตร์ครอบคลุมตั้งแต่การทรงสร้างจนถึงการทรงสร้างใหม่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ความยินดีหรือความอับอายของข่าวสารเชิงพยากรณ์เป็นสัญลักษณ์ของบรรดาผู้ที่มีข่าวสารแห่งเสียงร้องเที่ยงคืน หรือมีของปลอมแปลง จนกว่าความจริงข้อนี้จะถูกนำมาคำนึงไว้ในลำดับเรื่อง ประเด็นที่ก่อให้เกิดความอับอายนั้นก็จะถูกมองข้ามไป ผู้ที่ครอบครองน้ำมันแท้จริงจะไม่พลาดประเด็นนี้ ความยินดีนั้นเป็นตัวแทนโดยบรรดาผู้ซึ่งบาปของตนได้ถูกกำจัดออกไปแล้ว และพวกเขาถูกนำเสนอโดยบรรดาผู้ที่กำลังเฉลิมฉลองเทศกาลอยู่เพิงพลับพลา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และพระวจนะทรงบังเกิดเป็นมนุษย์ และทรงอาศัยอยู่ท่ามกลางเรา (และเราได้เห็นพระสิริของพระองค์ คือพระสิริประหนึ่งพระบุตรองค์เดียวผู้ทรงมาจากพระบิดา) บริบูรณ์ด้วยพระคุณและความจริง ยอห์น 1:14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คำภาษากรีกที่แปลว่า “dwelt” มีความหมายว่า “ตั้งพลับพลา” พระเยซูทรงบังเกิดเป็นเนื้อหนังและทรงตั้งพลับพลาท่ามกลางเรา พระองค์ทรงรับเอาธรรมชาติความเป็นมนุษย์ของเรา พลับพลาของเรา เต็นท์ของเรา เพิงพักของเรา เนื้อหนังของเรา เปโตรกล่าวไว้เช่นนี้: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เออ ข้าพเจ้าเห็นสมควรว่า ตราบเท่าที่ข้าพเจ้ายังอยู่ในพลับพลาแห่งนี้ จะกระตุ้นเตือนท่านทั้งหลายโดยการให้ระลึกถึงสิ่งเหล่านี้ เพราะรู้ว่าอีกไม่ช้าข้าพเจ้าจะต้องละทิ้งพลับพลาของข้าพเจ้านี้ ดังที่พระเยซูคริสต์องค์พระผู้เป็นเจ้าของเราได้ทรงสำแดงแก่ข้าพเจ้าแล้ว 2 เปโตร 1:13, 14.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เปาโลกล่าวไว้ดังนี้: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เพราะเรารู้อยู่ว่า ถ้าเรือนฝ่ายโลกแห่งพลับพลาของเรานี้ถูกทำลายลง เราก็มีอาคารซึ่งมาจากพระเจ้า เป็นเรือนซึ่งมิได้สร้างด้วยมือ มั่นคงเป็นนิตย์อยู่ในสวรรค์ เพราะในพลับพลานี้เราเฝ้าคร่ำครวญด้วยความปรารถนาอย่างแรงกล้า ที่จะสวมทับด้วยเรือนของเราซึ่งมาจากสวรรค์ ถ้าเป็นว่าเมื่อเราสวมแล้ว เราจะไม่ถูกพบว่าเปลือยเปล่า เพราะพวกเราที่อยู่ในพลับพลานี้ย่อมคร่ำครวญอยู่ ด้วยถูกกดทับด้วยภาระ มิใช่เพราะเราปรารถนาจะถูกถอดออก แต่ปรารถนาจะสวมทับ เพื่อสภาพที่ต้องตายนั้นจะถูกชีวิตกลืนกินไป 2 โครินธ์ 5:1–4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เทศกาลอยู่เพิงมีความหมายเชิงสัญลักษณ์ถึงการประทับตราผนึกคนหนึ่งแสนสี่หมื่นสี่พัน ซึ่งสำเร็จขึ้นเมื่อหน้าต่างแห่งสวรรค์ถูกเปิดออก เมื่อบาปทั้งหลายของคนหนึ่งแสนสี่หมื่นสี่พันถูกขจัดออกไปแล้ว พระวิญญาณบริสุทธิ์จะทรงถูกเทลงมาอย่างไร้ขีดจำกัดเหนือคริสตจักรผู้มีชัย การพิพากษาสำหรับคนหนึ่งแสนสี่หมื่นสี่พันเสร็จสิ้นแล้ว และบรรดาผู้ที่ได้รับการประทับตราผนึกก็ออกไปประกาศเสียงร้องอันดังของทูตสวรรค์องค์ที่สามภายใต้อำนาจของพระวิญญาณบริสุทธิ์ ดังที่เป็นภาพแทนไว้โดยเทศกาลอยู่เพิง</w:t>
      </w:r>
      <w:r>
        <w:rPr>
          <w:rFonts w:ascii="Nirmala UI" w:hAnsi="Nirmala UI" w:eastAsia="Nirmala UI" w:cs="Nirmala UI"/>
        </w:rPr>
        <w:t>।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ร่างกายของเราเป็นพระวิหาร และเป็นเต็นท์ ซึ่งก็คือพลับพลา บรรดาผู้ที่มาชุมนุมกันที่กรุงเยรูซาเล็มเพื่อเฉลิมฉลองเทศกาลอยู่เพิงนั้น ก็กำลังเฉลิมฉลองว่าบาปของตนได้ถูกลบล้างแล้ว โมเสสได้รับการทรงใช้ให้ยกตั้งพลับพลาในถิ่นทุรกันดาร และเทศกาลอยู่เพิงในตอนปลายนั้นก็ได้รับการเฉลิมฉลองโดยการอาศัยอยู่ในเพิงในถิ่นทุรกันดาร เพราะพระเยซูทรงสำแดงตอนปลายด้วยตอนต้นอยู่เสมอ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เหตุฉะนั้น พี่น้องผู้บริสุทธิ์ ผู้มีส่วนในบรรดาการทรงเรียกจากสวรรค์ จงใคร่ครวญดูอัครทูตและมหาปุโรหิตแห่งคำยอมรับเชื่อของเรา คือพระคริสต์เยซู ผู้ทรงซื่อสัตย์ต่อพระองค์ผู้ทรงแต่งตั้งพระองค์นั้น ดังที่โมเสสก็ซื่อสัตย์ในเรือนทั้งสิ้นของท่านด้วย เพราะว่าพระองค์นี้ทรงได้รับการนับว่าสมควรแก่พระสิริยิ่งกว่าโมเสส เพียงเท่าที่ผู้สร้างเรือนย่อมมีเกียรติมากกว่าตัวเรือน เพราะว่าทุกเรือนย่อมมีผู้หนึ่งผู้ใดสร้างขึ้น แต่พระองค์ผู้ทรงสร้างสรรพสิ่งทั้งปวงคือพระเจ้า และแท้จริงโมเสสก็ซื่อสัตย์ในเรือนทั้งสิ้นของท่านในฐานะผู้รับใช้ เพื่อเป็นพยานถึงสิ่งเหล่านั้นที่จะกล่าวในภายหลัง แต่พระคริสต์ทรงซื่อสัตย์ในฐานะพระบุตรเหนือเรือนของพระองค์เอง และเราทั้งหลายก็เป็นเรือนนั้น หากเรายึดความกล้าและความชื่นชมยินดีแห่งความหวังไว้ให้มั่นคงจนถึงที่สุด ฮีบรู 3:1–6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โมเสสเป็นผู้รับใช้ที่ซื่อสัตย์ซึ่งพระเจ้าทรงใช้ให้ตั้งพลับพลาพระวิหารขึ้น แต่พระคริสต์ในฐานะมหาปุโรหิตและอัครทูตทรงได้รับเกียรติมากกว่าผู้รับใช้คือโมเสส บ้านทุกหลัง ตั้งแต่พลับพลาพระวิหารของโมเสส จนถึงพระวิหารของซาโลมอน จนถึงพระวิหารที่เฮโรดทรงบูรณะใหม่เป็นเวลา 46 ปี พระวิหารมนุษย์ซึ่งมีโครโมโซม 46 แท่ง และพระวิหารของมิลเลอไรต์ตั้งแต่ปี 1798 จนถึง 1844 ล้วนถูกสร้างขึ้นโดยพระเจ้า ในเส้นทางเชิงพยากรณ์ของการสำแดงต่าง ๆ ของพระวิหาร ซึ่งเริ่มต้นในสวนเอเดน แล้วภายหลังความบาป ที่ประตูสวน แล้วภายหลังน้ำท่วมโลกที่แท่นบูชาต่าง ๆ เรื่อยมาจนถึงโมเสส เครื่องหมายหลักสามประการคือ โมเสส พระคริสต์ และคนหนึ่งแสนสี่หมื่นสี่พันคน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โมเสสและพระคริสต์เป็นตัวแทนของอัลฟาและโอเมกาของอิสราเอลโบราณ และร่วมกันเป็นตัวแทนของการผสานกันระหว่างมนุษยชาติและพระลักษณะแห่งพระเจ้า ซึ่งหนึ่งแสนสี่หมื่นสี่พันคนก็เป็นตัวแทนของสิ่งเดียวกันนั้นด้วย เมื่อทูตสวรรค์องค์ที่สามมาถึง ในวิวรณ์บทที่สิบเอ็ด ยอห์นได้รับคำสั่งให้วัดพระวิหาร และเมื่อทูตสวรรค์องค์เดียวกันนั้นมาถึงอีกครั้งในเหตุการณ์ 9/11 ยอห์นก็ได้รับคำสั่งให้วัดพระวิหารอีกครั้ง ในทั้งสองกรณี เขาได้รับคำสั่งให้เว้นลานชั้นนอกซึ่งเป็นเวลา 1,260 วันไว้ ในปี 2023 ทูตสวรรค์องค์เดิมนั้นได้มาถึงอีก และบัดนี้ประชากรของพระเจ้าถูกเรียกให้วัดพระวิหาร เวลา 1,260 วัน หรือสามวันครึ่ง ได้สิ้นสุดลงในปี 2023 และนับจากจุดนั้นไปจนถึงก่อนหน้ากฎหมายวันอาทิตย์เพียงเล็กน้อย พระวิหารจะต้องถูกยกขึ้น ปี 2024 เป็นเครื่องหมายแห่งการวางรากฐาน และเป็นปีที่การกบฏได้ปรากฏชัดในรูปของกลุ่มหนึ่งซึ่ง “ดูหมิ่นวันแห่งสิ่งเล็กน้อย” โดยคัดค้านการที่มิลเลอร์ระบุสัญลักษณ์ซึ่งสถาปนานิมิตนั้นไว้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ยิ่งกว่านั้น พระวจนะของพระยาห์เวห์มายังข้าพเจ้า ตรัสว่า “มือของเศรุบบาเบลได้วางรากฐานของพระนิเวศนี้แล้ว และมือของเขาจะกระทำให้สำเร็จด้วย และท่านทั้งหลายจะรู้ว่า พระยาห์เวห์จอมโยธาได้ทรงใช้ข้าพเจ้ามายังท่านทั้งหลาย เพราะผู้ใดเล่าจะดูหมิ่นวันแห่งสิ่งเล็กน้อย? เพราะคนเหล่านั้นจะชื่นชมยินดี และจะเห็นลูกดิ่งอยู่ในมือของเศรุบบาเบลพร้อมกับทั้งเจ็ดนั้น; สิ่งเหล่านี้คือพระเนตรของพระยาห์เวห์ ซึ่งสอดส่องไปมาทั่วพิภพ” เศคาริยาห์ 4:8–10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การปฏิเสธการระบุของมิลเลอร์ว่าโรมเป็นผู้สถาปนานิมิตนั้น ย่อมเป็นการปฏิเสธรากฐานทั้งหลาย และเป็นการ “ดูหมิ่นวันแห่งสิ่งเล็กน้อย” ขบวนการมิลเลอไรต์เป็นขบวนการอัลฟาของทูตสวรรค์องค์ที่หนึ่งและองค์ที่สอง และขบวนการของคนหนึ่งแสนสี่หมื่นสี่พันเป็นขบวนการโอเมกาของทูตสวรรค์องค์ที่สาม ขบวนการนั้นทรงพลังกว่าอัลฟาถึงยี่สิบสองเท่า ในความหมายเชิงพยากรณ์นี้ รากฐานของขบวนการมิลเลอไรต์คือ “วันแห่งสิ่งเล็กน้อย” การดูหมิ่นความจริงพื้นฐานประการใดก็ตามที่ได้ถูกแทนไว้บนแผ่นจารึกสองแผ่นของฮาบากุก ย่อมนำไปสู่ความตาย เพราะนิมิตซึ่งได้รับการสถาปนาไว้ในข้อที่สิบสี่ของดาเนียลบทที่สิบเอ็ด คือนิมิตเดียวกันกับที่ซาโลมอนได้ระบุไว้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เมื่อปราศจากนิมิต ประชาชนก็พินาศ แต่ผู้ที่รักษาธรรมบัญญัติก็เป็นสุข สุภาษิต 29:18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นิมิตแห่งศิลายอดนั้นน่าอัศจรรย์ยิ่ง เพราะชี้ให้เห็นว่าศิลามุมเอกแห่งรากฐานก็คือศิลายอดด้วยเช่นกัน แต่มีฤทธิ์อำนาจมากกว่ายี่สิบสองเท่า การทดสอบแห่งอัลฟาอันเป็นรากฐานของปี 2024 คือข่าวสารแห่งการประทับตราภายนอกทางปัญญา และการทดสอบแห่งโอเมกาของพระวิหารในปี 2026 คือข่าวสารแห่งการประทับตราภายในทางจิตวิญญาณ ประการหนึ่งชี้ให้เห็นรูปเคารพและเครื่องหมายของสัตว์ร้าย และอีกประการหนึ่งชี้ให้เห็นรูปเคารพและเครื่องหมายของพระเจ้า การทดสอบภายในแห่งโอเมกานั้นถูกแทนไว้ด้วยสัญลักษณ์สองประการในความฝันของมิลเลอร์ ซึ่งจำเป็นต้องให้นิยามภายในบริบทของเหตุการณ์ในยุคสุดท้าย คลังเสบียงคืออะไร? และเนื้อคืออะไร?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เราจะกล่าวถึงเรื่องเหล่านี้ต่อไปในบทความถัดไป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การสมรสของชาวยิวในสมัยพระเยซูดำเนินไปเป็นสามช่วงสำคัญ ซึ่งมักกินเวลายาวนานหลายเดือนหรือหนึ่งปี ช่วงแรกคือการสมรสตามกฎหมาย เรียกว่า “การหมั้นหมาย” ซึ่ง ณ จุดนั้นการสมรสได้รับการสถาปนาขึ้นโดยชอบด้วยกฎหมายแล้ว แต่เจ้าสาวและเจ้าบ่าวยังคงแยกกันอยู่ ขณะที่เจ้าบ่าวกลับไปยังเรือนของบิดาเพื่อเตรียมที่ไว้สำหรับเจ้าสาวของตน ด้วยเหตุนี้ มารีย์ ภรรยาของโยเซฟ จึงถูกเรียกว่าเป็นภรรยาของเขา แม้ก่อนที่ทั้งสองจะได้อยู่ร่วมกันก็ตาม การไม่ซื่อสัตย์ในช่วงเวลานี้ถือว่าเป็นการล่วงประเวณี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ช่วงเวลาแห่งการรอคอยนั้นไม่แน่นอน และอาจกินเวลาหลายวัน หลายสัปดาห์ หรือหลายเดือน ความไม่แน่นอนนี้เป็นองค์ประกอบสำคัญของคำอุปมา บิดาอาจให้รอได้นานถึงหนึ่งปี เพื่อยืนยันความพรหมจรรย์ของเจ้าสาว เจ้าบ่าวมิได้ประกาศวันหรือโมงยามอันแน่นอนแห่งการกลับมาของตน เพราะการกำหนดเวลานั้นเป็นการตัดสินใจของบิดา ดังนั้นเจ้าสาวจึงรู้ว่างานอภิเษกสมรสกำลังจะมาถึง—แต่ไม่รู้ว่าเมื่อใด ความไม่แน่นอนนี้เป็นสิ่งที่ตั้งใจไว้ และจนกว่าบิดาจะมีคำสั่งให้เจ้าบ่าวไปนำเจ้าสาวของตนมา ทุกสิ่งทุกอย่างที่เกี่ยวข้องก็ล่าช้าออกไปอยู่เช่นนั้น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เมื่อบิดากล่าวว่า “จงไปและรับเจ้าสาวของเจ้าเถิด” เจ้าบ่าวก็จะมาถึงในเวลากลางคืน พร้อมกับบรรดาเพื่อน ส่งเสียงโห่ร้องและเป่าแตร เหตุการณ์นี้จะเกิดขึ้นในเวลากลางคืนเสมอ เพื่อหลีกเลี่ยงการเดินทางไกลท่ามกลางความร้อนของเวลากลางวัน ซึ่งอาจกดดันและแผดเผาอย่างยิ่งในแผ่นดินอิสราเอล จำเป็นต้องมีคบเพลิงและน้ำมัน เพราะไม่มีแสงไฟตามถนน และขบวนแห่อาจยืดเยื้อเป็นเวลาหลายชั่วโมง ถ้อยคำเชิงพิธีกรรมที่ใช้ประกาศจริงในการสมรสแบบฮีบรูโบราณระหว่างขบวนแห่นั้นคือ “ดูเถิด เจ้าบ่าวมาแล้ว!”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หญิงพรหมจารี (เพื่อนเจ้าสาว) ในคำอุปมานั้นมิใช่หญิงที่มาจากที่ใดก็ได้โดยบังเอิญ หากเป็นผู้ติดตามเจ้าสาว คอยอยู่กับนาง ได้รับการคาดหมายว่าจะเข้าร่วมในขบวนแห่ และมีหน้าที่ต้องพร้อมอยู่ทุกเวลา อีกทั้งต้องนำน้ำมันของตนเองมาเพื่อจุดให้ทางไปยังเรือนของเจ้าบ่าวสว่างขึ้น คบเพลิงเผาไหม้อย่างรวดเร็ว ดังนั้นการนำน้ำมันสำรองมาด้วยจึงเป็นสิ่งจำเป็น เผื่อว่าการเดินทางจะยืดยาว ไม่มีการแบ่งปันน้ำมันกันในส่วนรวม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ความล่าช้าเป็นเรื่องปกติในการแห่และพิธีสมรสตามธรรมเนียมโบราณ และในทางวัฒนธรรมมิได้ถือว่าเป็นปัญหา การล่าช้าเป็นสิ่งที่คาดหมายได้ และการผล็อยหลับก็เป็นเรื่องปกติ ความแตกต่างมิได้อยู่ที่การหลับ แต่อยู่ที่การเตรียมพร้อม มิใช่อยู่ที่การตื่นเฝ้า หญิงพรหมจารีเขลามิได้วางแผนสำหรับความล่าช้าอย่างที่หญิงพรหมจารีฉลาดได้กระทำ ทุกคนย่อมหลับ เพราะช่วงเวลาตั้งแต่การหมั้นหมายตามกฎหมายจนถึงการสมรสสำเร็จบริบูรณ์อาจกินเวลาถึงหนึ่งปี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เมื่อขบวนแห่ไปถึงบ้านของเจ้าบ่าวแล้ว งานเลี้ยงสมรสก็เริ่มขึ้น และประตูก็ถูกปิดลงอย่างถาวร ผู้ที่มาถึงช้าภายหลังไม่ได้รับอนุญาตให้เข้าไป ทั้งนี้มิใช่ความโหดร้าย หากแต่เป็นธรรมเนียม เพราะผู้ใดก็ตามที่มาเคาะประตูในภายหลังเมื่อประตูได้ปิดแล้ว ย่อมหมายความว่าผู้นั้นมิได้เป็นส่วนหนึ่งของขบวนแห่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พระเยซูมิได้ทรงสร้างภาพพจน์ขึ้นใหม่ และพระองค์ก็มิได้ประทานคำอธิบายอุปมานี้ ดังที่พระองค์มักทรงกระทำอยู่บ่อยครั้ง พระองค์ไม่จำเป็นต้องประทานคำอธิบาย เพราะรายละเอียดทางวัฒนธรรมทั้งหมดเหล่านี้เป็นที่เข้าใจอย่างถ่องแท้แก่ผู้ฟังของพระองค์ พระเยซูกำลังทรงชี้ถึงการสมรสแบบตะวันออกที่เกิดขึ้นจริง มิใช่นามธรรม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รายละเอียดทั้งหลายได้รับการยืนยันไว้อย่างครบถ้วนจากพยานหลักฐานภาษาฮีบรู ตลอดจนจากบรรดานักประวัติศาสตร์แห่งยุคโรมันและกรีก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มิชนาห์ (คริสต์ศตวรรษที่ 2 แต่คงรักษาขนบธรรมเนียมของยุคพระวิหารก่อน ค.ศ. 70 ไว้)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ทัลมุด (การเรียบเรียงในภายหลัง แต่ยกคำกล่าวถึงธรรมเนียมปฏิบัติที่เก่ากว่า)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โยเซฟุส (นักประวัติศาสตร์ชาวยิวในคริสต์ศตวรรษที่ 1)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พิธีกรรมการสมรสและข้ออภิปรายทางกฎหมายแบบรับบี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ผู้สังเกตการณ์ชาวกรีก-โรมันแห่งแคว้นยูเดีย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โยเซฟุสมิได้ให้ “คู่มือการแต่งงาน” ที่เป็นระเบียบครบถ้วนไว้ แต่รายละเอียดทางกฎหมายและทางวัฒนธรรมที่เขาถือเป็นข้อสมมุตินั้นสอดคล้องตรงกันทุกประการกับคำพรรณนาในมิชนาห์/ทัลมุด แหล่งข้อมูลสำคัญคือมิชนาห์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อุปมาเรื่องนี้กระทบใจผู้ฟังชาวยิวในศตวรรษที่ 1 อย่างรุนแรง เพราะในมัทธิว 25 ไม่มีสิ่งใดที่จำเป็นต้องอธิบายเลย การมาถึงในเวลาเที่ยงคืนเป็นเรื่องปกติ ตะเกียงและน้ำมันเป็นสิ่งจำเป็นที่เห็นได้ชัด และการล่าช้าระหว่างการหมั้นหมายตามกฎหมายสมรสกับขบวนแห่ในเวลาเที่ยงคืนนั้นเป็นสิ่งที่คาดหมายได้ และการปิดประตูก็เป็นวิธีปฏิบัติตามปกติมาตรฐาน! หญิงพรหมจารีที่ถูกกันออกไว้ย่อมได้รับความอับอาย และสำหรับผู้ฟังชาวยิวในยุคของพระเยซู ความอับอายของหญิงพรหมจารีโง่เขลานั้นเป็นสิ่งที่สมควรอย่างยิ่ง เมื่อรู้พิธีการนั้นอย่างถ่องแท้แล้ว ผู้ฟังของพระเยซูย่อมไม่มีความเห็นอกเห็นใจต่อหญิงพรหมจารีโง่เขลา เพราะทุกคนรู้ว่าการเตรียมพร้อมเป็นความรับผิดชอบโดยเด็ดขาดของหญิงพรหมจารีทุกคนที่ได้รับเชิญให้ร่วมอยู่ในขบวนแห่ ความจริงเหล่านี้ชัดเจนต่อผู้ฟังชาวยิวเสียจนพระเยซูไม่ทรงจำเป็นต้องประทานคำอธิบายใด ๆ เกี่ยวกับอุปมานี้เลย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Leelawadee UI" w:hAnsi="Leelawadee UI" w:eastAsia="Leelawadee UI" w:cs="Leelawadee U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Leelawadee UI" w:hAnsi="Leelawadee UI" w:eastAsia="Leelawadee UI" w:cs="Leelawadee U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Leelawadee UI" w:hAnsi="Leelawadee UI" w:eastAsia="Leelawadee UI" w:cs="Leelawadee U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Leelawadee UI" w:hAnsi="Leelawadee UI" w:eastAsia="Leelawadee UI" w:cs="Leelawadee U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Leelawadee UI" w:hAnsi="Leelawadee UI" w:eastAsia="Leelawadee UI" w:cs="Leelawadee U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Leelawadee UI" w:hAnsi="Leelawadee UI" w:eastAsia="Leelawadee UI" w:cs="Leelawadee U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Leelawadee UI" w:hAnsi="Leelawadee UI" w:eastAsia="Leelawadee UI" w:cs="Leelawadee U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Leelawadee UI" w:hAnsi="Leelawadee UI" w:eastAsia="Leelawadee UI" w:cs="Leelawadee U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Leelawadee UI" w:hAnsi="Leelawadee UI" w:eastAsia="Leelawadee UI" w:cs="Leelawadee U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Leelawadee UI" w:hAnsi="Leelawadee UI" w:eastAsia="Leelawadee UI" w:cs="Leelawadee U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พระธรรมโยเอลและคริสตจักรเซเวนธ์เดย์แอ๊ดเวนตีสแห่งเลาดีเซีย - บทที่สามสิบเก้า</dc:title>
  <dc:subject/>
  <dc:creator>Jeff Pippenger</dc:creator>
  <cp:keywords/>
  <dc:description>Generated by ArticleDigger from joel\39_joel.json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joel</cp:category>
  <cp:lastPrinted>2000-01-01T00:00:00Z</cp:lastPrinted>
</cp:coreProperties>
</file>