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หมายเลขสี่สิบ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2026-02-03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เลขสี่สิบ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เปโตรได้อยู่ ณ ซีซารียา ฟีลิปปีโดยนัยเชิงสัญลักษณ์ในชั่วโมงที่สาม ระหว่างทางไปยังซีซารียา มาริตีมาและชั่วโมงที่เก้า ตามที่มัทธิวและมาระโกกล่าวไว้ อีกหกวันต่อมา เปโตร ยากอบ และยอห์นได้อยู่ที่ภูเขาแห่งการจำแลงพระกาย ลูกากล่าวว่าแปดวัน ระหว่างปาเนียมกับภูเขานั้น จากประตูนรกที่ซีซารียา ฟีลิปปี ไปสู่ความตายแห่งกางเขน โดยมีการหยุดพักระหว่างทางที่ภูเขาแห่งการจำแลงพระกาย สามก้าวจากปาเนียมไปสู่กฎหมายวันอาทิตย์ ซีซารียาในตอนต้น ภูเขาอยู่ตรงกลาง และซีซารียาในตอนปลาย นรกอยู่ในตอนต้น ความตายอยู่ในตอนปลาย โดยมีพระสิริของพระเจ้าอยู่ตรงกลาง การกบฏแบบอัลฟาซึ่งแสดงโดยประตูนรก และการกบฏแบบโอเมกาซึ่งแสดงโดยการสิ้นพระชนม์ของพระบุตรของพระเจ้า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เมืองซีซารียาฟีลิปปีเป็นรากฐาน เพราะที่นั่นเองพระคริสต์ทรงระบุถึงศิลาซึ่งพระองค์จะทรงสร้างคริสตจักรของพระองค์ขึ้นบนศิลานั้น ภูเขาแห่งการทรงจำแลงพระกายเป็นขั้นที่สอง ซึ่งที่นั่นพระวิหารได้เสร็จสมบูรณ์และศิลามุมเอกได้ถูกวางลง แล้วขั้นที่สามคือการพิพากษาที่กางเขนก็ได้ติดตามมาภายหลัง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พระองค์ตรัสแก่เขาทั้งหลายว่า “เราบอกความจริงแก่ท่านทั้งหลายว่า ในบรรดาคนที่ยืนอยู่ที่นี่ มีบางคนที่จะยังไม่ลิ้มรสความตาย จนกว่าจะได้เห็นแผ่นดินของพระเจ้ามาด้วยฤทธิ์เดช” และล่วงไปหกวันแล้ว พระเยซูทรงพาเปโตร ยากอบ และยอห์นขึ้นไปบนภูเขาสูงแห่งหนึ่งต่างหาก โดยลำพังเขาเท่านั้น และพระองค์ทรงจำแลงพระกายต่อหน้าเขา เสื้อฉลองพระองค์ก็ทอแสง ขาวยิ่งนักดุจหิมะ จนช่างฟอกผ้าคนใดในโลกไม่อาจทำให้ขาวได้อย่างนั้น และเอลียาห์กับโมเสสได้ปรากฏแก่เขาทั้งหลาย และท่านทั้งสองกำลังสนทนากับพระเยซู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เปโตรทูลตอบพระเยซูว่า “พระอาจารย์เจ้าข้า การที่ข้าพระองค์ทั้งหลายได้อยู่ที่นี่ก็เป็นการดี ขอให้พวกข้าพระองค์สร้างเพิงพักสามหลัง คือสำหรับพระองค์หลังหนึ่ง สำหรับโมเสสหลังหนึ่ง และสำหรับเอลียาห์หลังหนึ่ง”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เพราะเขาไม่รู้ว่าจะกล่าวอะไร เพราะพวกเขาหวาดกลัวยิ่งนัก แล้วมีเมฆก้อนหนึ่งมาปกคลุมพวกเขาไว้ และมีพระสุรเสียงออกมาจากเมฆนั้นว่า “ผู้นี้เป็นบุตรที่รักของเรา จงฟังท่านเถิด” และในทันใดนั้น เมื่อพวกเขามองไปรอบ ๆ ก็ไม่เห็นผู้ใดอีกเลย เว้นแต่พระเยซูเท่านั้นที่อยู่กับพวกเขา และเมื่อพวกเขากำลังลงมาจากภูเขา พระองค์ทรงกำชับพวกเขาว่า อย่าบอกเล่าสิ่งที่พวกเขาได้เห็นนั้นแก่ผู้ใด จนกว่าบุตรมนุษย์จะทรงเป็นขึ้นจากความตาย และพวกเขาก็เก็บถ้อยคำนั้นไว้ในใจของตน ถกเถียงกันเองว่า การเป็นขึ้นจากความตายนั้นหมายความว่าอย่างไร มาระโก 9:1–10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บนภูเขานั้น เปโตรเสนอที่จะสร้างพลับพลาเพื่อโมเสส พระคริสต์ และเอลียาห์។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“โมเสสได้ผ่านความตาย แต่มีคาเอลได้ลงมาและประทานชีวิตแก่ท่านก่อนที่ร่างกายของท่านจะได้เห็นความเปื่อยเน่า ซาตานพยายามยึดร่างนั้นไว้ โดยอ้างว่าเป็นของตน แต่มิคาเอลได้ทรงให้โมเสสเป็นขึ้นจากตายและพาท่านไปสู่สวรรค์ ซาตานได้กล่าวร้ายพระเจ้าอย่างขมขื่น ประณามพระองค์ว่าไม่ยุติธรรมที่ทรงยอมให้เหยื่อของมันถูกชิงไปจากมัน แต่พระคริสต์มิได้ทรงตำหนิคู่ต่อสู้ของพระองค์ แม้ว่าจะเป็นโดยการล่อลวงของมันที่ผู้รับใช้ของพระเจ้าได้ล้มลง พระองค์ทรงชี้เขาไปยังพระบิดาของพระองค์ด้วยความอ่อนสุภาพ โดยตรัสว่า ‘องค์พระผู้เป็นเจ้าทรงขนาบท่านเถิด’”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“พระเยซูได้ตรัสแก่เหล่าสาวกของพระองค์ว่า ในบรรดาผู้ที่ยืนอยู่กับพระองค์นั้น มีบางคนที่จะยังไม่ลิ้มรสความตายจนกว่าจะได้เห็นแผ่นดินของพระเจ้าเสด็จมาด้วยฤทธานุภาพ ในการทรงจำแลงพระกายนั้น พระสัญญานี้ก็ได้สำเร็จเป็นจริง พระพักตร์ของพระเยซู ณ ที่นั้นได้เปลี่ยนไปและส่องประกายดุจดวงอาทิตย์ ฉลองพระองค์ของพระองค์ขาวผ่องและแวววาว โมเสสได้มาปรากฏอยู่เพื่อเป็นผู้แทนของบรรดาผู้ที่จะเป็นขึ้นจากความตายเมื่อพระเยซูเสด็จมาครั้งที่สอง และเอลียาห์ ผู้ซึ่งถูกรับขึ้นไปโดยไม่ประสบความตาย เป็นผู้แทนของบรรดาผู้ที่จะถูกเปลี่ยนให้เป็นอมตะเมื่อพระคริสต์เสด็จมาครั้งที่สอง และจะถูกรับขึ้นสู่สวรรค์โดยไม่ประสบความตาย เหล่าสาวกได้เห็นด้วยความพิศวงและความครั่นคร้ามถึงพระบรมเดชานุภาพอันประเสริฐของพระเยซู และเมฆที่ปกคลุมพวกเขาอยู่ และได้ยินพระสุรเสียงของพระเจ้าในพระบรมเดชานุภาพอันน่าเกรงขาม ตรัสว่า ‘ผู้นี้เป็นบุตรที่รักของเรา จงฟังท่านเถิด’” Early Writings, 164.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ภูเขาแห่งการทรงจำแลงพระกายชี้ให้เห็นพลับพลาสามประการ คือ พลับพลาของโมเสสในตอนต้นของอิสราเอลโบราณ พลับพลาของพระคริสต์ดังที่ทรงสำแดงผ่านการเสด็จมาบังเกิดเป็นมนุษย์ของพระองค์ และพลับพลาซึ่งคือหนึ่งแสนสี่หมื่นสี่พัน ดังที่เอลียาห์เป็นภาพแทน หนึ่งแสนสี่หมื่นสี่พันคือบรรดาผู้ที่จะไม่ลิ้มรสความตาย จนกว่าพวกเขาจะได้เห็นการเสด็จกลับมาครั้งที่สองของพระคริสต์ ภูเขานั้นกำลังชี้ให้เห็นจุดที่ตราประทับถูกประทับลงบนหนึ่งแสนสี่หมื่นสี่พัน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พลับพลาของคนหนึ่งแสนสี่หมื่นสี่พันถูกยกขึ้นในเทศกาลอยู่เพิงเชิงแบบอย่างที่สนองตอบ ความเป็นภูเขานั้นบ่งชี้ถึงผู้ที่ไม่ลิ้มรสความตาย และสำแดงพยานสามคนว่า เมื่อพวกเขาได้เห็นพระสิริของพระเจ้าในภูเขา นั่นคือเทศกาลอยู่เพิงเชิงแบบอย่างที่สนองตอบ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พวกเขาถูกยกขึ้นให้เป็นพลับพลาของเอลียาห์ ซึ่งเริ่มถูกก่อขึ้นในปี 2023 เมื่อทั้งโมเสสและเอลียาห์ได้รับการคืนชีพ ก่อนอื่นได้มีการวางรากฐานลง และนั่นคือรากฐานเดียวที่สามารถวางได้ และรากฐานนั้นคือพระคริสต์ ศิลามุมเอกและศิลารากฐาน จากนั้นจึงวางศิลายอด ซึ่งเป็นภาพแทนการประทับตราคนหนึ่งแสนสี่หมื่นสี่พันคน ดังที่เป็นภาพแทนไว้ ณ ภูเขาแห่งการจำแลงพระกาย ที่ภูเขานั้น เปโตร ยากอบ และยอห์น เป็นภาพแทนของบรรดาผู้ที่แท้จริงแล้วจะไม่ลิ้มรสความตาย ต่อมาเปโตรได้บันทึกไว้ว่า อาณาจักรแห่งปุโรหิตคือบรรดาผู้ที่ได้ลิ้มรสแล้วว่าองค์พระผู้เป็นเจ้าทรงประเสริฐ และเป็นเรือนฝ่ายวิญญาณ พวกเขาได้ลิ้มรสชีวิตแล้ว ดังนั้นพวกเขาจึงไม่ลิ้มรสความตาย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ถ้าท่านทั้งหลายได้ลิ้มรสแล้วว่าพระเจ้าเปี่ยมด้วยพระคุณ เมื่อเข้ามาหาพระองค์ ผู้ทรงเป็นศิลาที่มีชีวิต ซึ่งมนุษย์ได้ปฏิเสธก็จริง แต่ทรงได้รับการทรงเลือกจากพระเจ้าและทรงเป็นที่ล้ำค่า ท่านทั้งหลายก็เช่นกัน ดุจศิลาที่มีชีวิต กำลังถูกก่อขึ้นเป็นพระนิเวศฝ่ายวิญญาณ เป็นปุโรหิตบริสุทธิ์ เพื่อถวายเครื่องบูชาฝ่ายวิญญาณ อันเป็นที่พอพระทัยพระเจ้าโดยทางพระเยซูคริสต์ เพราะเหตุว่าในพระคัมภีร์มีเขียนไว้ว่า “ดูเถิด เราวางศิลามุมเอกที่ศิโยน ซึ่งทรงเลือกแล้วและทรงล้ำค่า และผู้ที่เชื่อในพระองค์จะไม่มีวันได้รับความอัปยศ” 1 เปโตร 2:3–6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คำที่แปลว่า “สับสน” นั้นมีความหมายว่า “ต้องอับอาย” ส่วนชนที่เหลืออยู่ถูกเป็นตัวแทนโดยเปโตร และความชื่นชมยินดีของพวกเขาถูกนำมาเปรียบเทียบกับบรรดาผู้ที่ปฏิเสธข่าวสารแห่งฝนปลายฤดู กุญแจประการหนึ่งของคนหนึ่งแสนสี่หมื่นสี่พัน เพราะว่าเปโตรได้รับ “กุญแจ” แห่งอาณาจักร ก็คือ “ศิลามุมเอก” ที่ได้ถูกวางไว้ในศิโยน ศิลานั้นน่าอัศจรรย์ในสายตาของผู้ชอบธรรม และเป็นศิลาที่ทำให้สะดุดแก่บรรดาคนเมาของเอฟราอิม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ศิลาซึ่งบรรดาช่างก่อสร้างได้ทอดทิ้งไปแล้ว กลับกลายเป็นศิลามุมเอก สิ่งนี้เป็นการกระทำของพระยาห์เวห์; เป็นที่น่าอัศจรรย์ในสายตาของเรา สดุดี 118:22, 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พระเยซูได้ทรงอธิบายข้อพระคัมภีร์เหล่านี้ในตอนสรุปของคำอุปมาเรื่องสวนองุ่น.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พระเยซูตรัสแก่เขาทั้งหลายว่า “พวกท่านไม่เคยอ่านในพระคัมภีร์หรือว่า ศิลาซึ่งช่างก่อสร้างได้ปฏิเสธนั้นเอง ได้กลับกลายเป็นศิลามุมเอกแล้ว การนี้เป็นพระราชกิจขององค์พระผู้เป็นเจ้า และเป็นที่อัศจรรย์ในสายตาของเรา? เหตุฉะนั้น เราบอกท่านทั้งหลายว่า แผ่นดินของพระเจ้าจะถูกนำไปจากท่าน และจะประทานแก่ชนชาติหนึ่งซึ่งบังเกิดผลสมกับแผ่นดินนั้น และผู้ใดตกลงบนศิลานี้ ผู้นั้นจะถูกทำให้แตกหัก แต่ศิลานี้จะตกลงบนผู้ใด ก็จะบดผู้นั้นจนแหลกเป็นผุยผง” ครั้นพวกมหาปุโรหิตและพวกฟาริสีได้ยินคำอุปมาของพระองค์แล้ว เขาก็รู้ว่าพระองค์ตรัสถึงพวกเขา แต่เมื่อเขาหาทางจะจับพระองค์ เขาก็กลัวประชาชน เพราะคนทั้งปวงถือว่าพระองค์เป็นผู้เผยพระวจนะ มัทธิว 21:42–46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ผู้ใดยอมรับข่าวสารแห่งรากฐานนั้น ผู้นั้นจะต้องถูกทำให้แตกหัก เพราะศิลานั้นคือพระคริสต์ และพระราชกิจแห่งข่าวประเสริฐก็คือการถ่อมมนุษย์ให้ลงถึงธุลีดิน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“การชอบธรรมโดยความเชื่อคืออะไร? มันคือพระราชกิจของพระเจ้าในการเหยียบย่ำศักดิ์ศรีของมนุษย์ลงในผงธุลี และทรงกระทำเพื่อมนุษย์ในสิ่งที่มนุษย์ไม่มีอำนาจจะกระทำเพื่อตนเองได้ เมื่อมนุษย์เห็นความไร้ค่าแห่งตนเองแล้ว เขาทั้งหลายก็พร้อมที่จะสวมใส่ความชอบธรรมของพระคริสต์ เมื่อเขาทั้งหลายเริ่มสรรเสริญและยกย่องพระเจ้าตลอดวันแล้ว โดยการเพ่งดูนั้นเขาทั้งหลายก็กำลังถูกเปลี่ยนแปลงให้เป็นภาพลักษณ์เดียวกันนั้น การบังเกิดใหม่คืออะไร? มันคือการสำแดงแก่มนุษย์ว่า ธรรมชาติแท้จริงของเขาเองคืออะไร คือว่าในตัวเขาเองนั้นเขาไร้ค่า” Manuscript Releases, vol. 20, p. 117.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ผู้ใดปฏิเสธศิลามุมเอก ย่อมถูกทำลาย ดังเช่นที่เกิดขึ้นกับอิสราเอลโบราณ อันเป็นการสำเร็จตามการที่พระเยซูทรงนำอุปมาเรื่องสวนองุ่นมาประยุกต์ใช้ ชาวยิวได้ปฏิเสธพระคริสต์ และพวกเขาก็ได้ปฏิเสธโมเสสด้วย เพราะถ้าพวกเขาเชื่อโมเสส พวกเขาก็คงจะเชื่อพระคริสต์ด้วย พวกเขาได้ปฏิเสธพระบัญญัติของพระเจ้า โดยสั่งสอนบัญญัติของมนุษย์เป็นหลักคำสอน พระคริสต์ โมเสส และพระบัญญัติ ล้วนเป็นสัญลักษณ์แห่งรากฐาน และพระคริสต์ทรงเป็นรากฐานเดียวที่สามารถวางได้ แต่พระคริสต์ในฐานะรากฐานนั้นทรงได้รับการแทนด้วยสัญลักษณ์มากมาย โมเสสและพระบัญญัติล้วนเป็นภาพประกอบของข้อเท็จจริงนี้ พระคริสต์ทรงเป็นรากฐานเดียว แต่ความหมายของสิ่งนี้ก็มีเพียงว่า รากฐานอื่น ๆ ในพระวจนะแห่งคำพยากรณ์ของพระองค์นั้น เป็นเพียงสัญลักษณ์ของลักษณะบางประการแห่งพระลักษณะของพระองค์เท่านั้น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เพราะว่าผู้อื่นจะวางรากฐานอื่นใดอีกไม่ได้ นอกจากที่ได้วางไว้แล้ว คือพระเยซูคริสต์ 1 โครินธ์ 3:11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พระเยซูทรงเป็นพระวจนะ และด้วยเหตุนี้ บรรดากฎเกณฑ์ภายในพระวจนะของพระองค์จึงเป็นตัวแทนของพระองค์เอง นี่คือเหตุผลที่ซิสเตอร์ไวท์ได้บันทึกว่า พระบัญญัติสิบประการเป็นสำเนาถอดแบบแห่งพระลักษณะของพระคริสต์ พระองค์ทรงเป็นเบื้องต้นและเบื้องปลาย และเมื่อมีการนำเสนอในลักษณะนี้ ก็แสดงให้เห็นว่าพระคริสต์ทรงสำแดงจุดจบของสิ่งหนึ่งไว้พร้อมกับจุดเริ่มต้นของสิ่งนั้นเสมอ ในฐานะที่ทรงเป็นพระวจนะ พระองค์ทรงเป็น “ความจริง” ด้วย และความจริงนั้นเป็นโครงสร้างเชิงพยากรณ์ พระองค์ทรงเป็นสิงห์แห่งเผ่ายูดาห์เมื่อพระองค์ทรงผนึกและทรงเปิดผนึกพระวจนะของพระองค์ พระองค์ยังทรงเป็นศิลามุมเอกที่กลายเป็นศิลายอดด้วย ศิลามุมเอกนั้นเป็นเพียงภาพประกอบของพระองค์ในฐานะรากฐาน หรืออักษรตัวแรกของคำภาษาฮีบรูที่แปลว่า “ความจริง” ส่วนศิลายอดนั้นเป็นผลงานอันเป็นมงกุฎบนพระวิหาร และเมื่อสอดคล้องกับโครงสร้างของความจริงแล้ว ศิลายอดก็ทรงพลังยิ่งกว่าศิลามุมเอกยี่สิบสองเท่า สิ่งที่น่าอัศจรรย์ในสายตาของบรรดาผู้ที่ได้ลิ้มรสแล้วว่าองค์พระผู้เป็นเจ้าทรงประเสริฐ ก็คือการที่หลักการแห่งโครงสร้างของความจริงซึ่งสอดคล้องกับศิลามุมเอกและศิลายอดนั้น ชี้ให้เห็นถึงกุญแจเชิงพยากรณ์ดอกหนึ่งซึ่งได้ประทานแก่เปโตร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อักษรอัลฟา ซึ่งเป็นอักษรตัวแรก มีค่าเป็นหนึ่ง แต่อักษรโอเมกา ซึ่งเป็นอักษรตัวสุดท้าย มีค่าเป็นยี่สิบสอง อัญมณีของมิลเลอร์ส่องประกายดุจดวงอาทิตย์ แต่เมื่อบุรุษผู้ใช้แปรงปัดฝุ่นได้รวบรวมอัญมณีเหล่านั้นเข้าไว้ด้วยกัน อัญมณีเหล่านั้นก็ยิ่งสุกสว่างกว่าเดิมสิบเท่า การตระหนักว่า จุดสิ้นสุดของแนวคำพยากรณ์หนึ่ง ๆ นั้นเป็นสิ่งเดียวกันกับจุดเริ่มต้นของแนวคำพยากรณ์ทั้งหลาย แต่ทรงพลังยิ่งกว่าเดิมนั้น เป็นสิ่งที่ “น่าอัศจรรย์” นี่คือองค์ประกอบประการหนึ่งแห่งพระลักษณะของพระคริสต์; และเป็นหนึ่งในกุญแจที่ทรงประทานแก่เปโตรเพื่อผูกมัดคนหนึ่งแสนสี่หมื่นสี่พันคน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“นิเวศฝ่ายวิญญาณ” ของเปโตร คือหีบในความฝันของวิลเลียม มิลเลอร์ และยังเป็นคลังสิบลดและของถวายของมาลาคีด้วย เมื่อหน้าต่างแห่งสวรรค์ถูกเปิดออก คนจำพวกหนึ่งถูกขับออกจากห้อง และคนอีกจำพวกหนึ่งถูกเหวี่ยงเข้าไปในหีบนั้น และได้รับเครื่องแต่งกายผ้าป่านเนื้อดีสีขาวของคริสตจักรผู้มีชัยชนะของพระเจ้า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ประชาชนยูดาห์ได้ปฏิญาณตนอย่างเคร่งขรึมและต่อหน้าสาธารณชนว่าจะเชื่อฟังพระบัญญัติของพระเจ้า แต่เมื่ออิทธิพลของเอสราและเนหะมีย์ถูกถอนออกไปชั่วระยะหนึ่ง ก็มีคนเป็นอันมากที่หันเหไปจากองค์พระผู้เป็นเจ้า เนหะมีย์ได้กลับไปยังเปอร์เซียแล้ว ระหว่างที่ท่านไม่อยู่ในเยรูซาเล็ม ความชั่วร้ายต่าง ๆ ได้ค่อย ๆ แทรกเข้ามา จนคุกคามที่จะบิดเบือนชนชาตินั้น พวกนับถือรูปเคารพไม่เพียงแต่ได้ที่ยืนในนครเท่านั้น แต่โดยการปรากฏอยู่ของพวกเขายังทำให้บริเวณพระวิหารเองเป็นมลทินอีกด้วย โดยการสมรสกับชนต่างชาติ ได้เกิดสัมพันธไมตรีขึ้นระหว่างเอลียาชีบมหาปุโรหิตกับโทบียาห์คนอัมโมน ศัตรูตัวฉกาจของอิสราเอล อันเป็นผลจากการผูกสัมพันธ์อันไม่บริสุทธิ์นี้ เอลียาชีบได้ยอมให้โทบียาห์เข้าไปอาศัยอยู่ในห้องหนึ่งซึ่งเชื่อมกับพระวิหาร ซึ่งก่อนหน้านี้เคยใช้เป็นห้องเก็บสิบลดและของถวายของประชาชน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“เนื่องด้วยความโหดร้ายทารุณและการทรยศของชนอัมโมนและโมอับที่มีต่ออิสราเอล พระเจ้าจึงได้ทรงประกาศผ่านทางโมเสสว่า เขาทั้งหลายจะต้องถูกกีดกันออกจากชุมนุมชนแห่งประชากรของพระองค์ตลอดไป ดู เฉลยธรรมบัญญัติ 23:3–6 โดยการขัดขืนต่อพระวจนะนี้ มหาปุโรหิตได้ขับไล่เครื่องถวายซึ่งเก็บไว้ในห้องแห่งพระนิเวศของพระเจ้าออกไป เพื่อจัดที่ไว้ให้แก่ตัวแทนของชนชาติที่ถูกห้ามนี้ ไม่มีการแสดงความดูหมิ่นต่อพระเจ้ายิ่งไปกว่าการประทานความโปรดปรานเช่นนี้แก่ศัตรูของพระเจ้าและแห่งความจริง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“เมื่อเนหะมีย์กลับมาจากเปอร์เซีย เขาได้ทราบถึงการลบหลู่อันอุกอาจนั้น และได้ดำเนินมาตรการอย่างฉับไวเพื่อขับไล่ผู้บุกรุกนั้นออกไป ‘ข้าพเจ้าทุกข์ใจอย่างยิ่ง’ เขาประกาศว่า ‘เหตุฉะนั้นข้าพเจ้าจึงโยนเครื่องใช้ในเรือนทั้งหมดของโทบียาห์ออกไปเสียจากห้องนั้น แล้วข้าพเจ้าก็บัญชา และเขาทั้งหลายได้ชำระห้องทั้งหลายนั้นให้สะอาด แล้วข้าพเจ้าจึงนำภาชนะทั้งหลายของพระนิเวศของพระเจ้า พร้อมด้วยธัญญบูชาและกำยาน กลับเข้ามาไว้อีก’”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“มิใช่เพียงพระวิหารเท่านั้นที่ถูกทำให้เป็นมลทิน แต่เครื่องบูชาทั้งหลายยังถูกนำไปใช้ผิดวัตถุประสงค์ด้วย สิ่งนี้มีแนวโน้มทำให้ความเอื้อเฟื้อเผื่อแผ่ของประชาชนถดถอยลง พวกเขาได้สูญเสียความกระตือรือร้นและความเร่าร้อน และไม่เต็มใจที่จะถวายสิบลดของตน คลังทรัพย์แห่งพระนิเวศขององค์พระผู้เป็นเจ้าจึงมีเสบียงอยู่เพียงน้อยนิด บรรดานักร้องและผู้อื่นอีกหลายคนซึ่งรับใช้ในงานของพระวิหาร เมื่อไม่ได้รับการอุปถัมภ์อย่างเพียงพอ ก็ได้ละทิ้งพระราชกิจของพระเจ้าไปทำงานที่อื่น”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“เนหะมีย์เริ่มลงมือแก้ไขการล่วงละเมิดเหล่านี้ ท่านได้รวบรวมบรรดาผู้ที่ละทิ้งการปรนนิบัติในพระนิเวศของพระยาห์เวห์ ‘และให้เขาทั้งหลายกลับเข้าประจำตำแหน่งของตน’ สิ่งนี้ทำให้ประชาชนเกิดความมั่นใจ และยูดาห์ทั้งสิ้นก็นำ ‘ทศางค์แห่งข้าว น้ำองุ่นใหม่ และน้ำมัน’ มาถวาย บรรดาชายผู้ซึ่ง ‘ได้รับการนับว่าเป็นคนสัตย์ซื่อ’ ได้รับแต่งตั้งให้เป็น ‘ผู้ดูแลคลังเหนือบรรดาคลังทรัพย์’ ‘และหน้าที่ของเขาคือแจกจ่ายให้แก่พี่น้องของตน’” Prophets and Kings, 669, 670.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เมื่อเนหะมีย์ “ขับโทบียาห์ออกไป” เขากำลังเป็นภาพล่วงหน้าถึงพระคริสต์ผู้ทรงขับพวกคนแลกเงินออกจากพระวิหารแห่งเดียวกันนั้น มิใช่เพียงพระวิหารเท่านั้น แต่เป็นห้องนั้นเองภายในพระวิหารซึ่งใช้เก็บสิบลด เมื่อเอลียาคิมชาวฟิลาเดลเฟียเข้ามาแทนที่เชบนาชาวเลาดีเซีย เชบนาคือผู้นายคลังผู้ถูกเหวี่ยงออกไปยังทุ่งอันห่างไกล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 พระเจ้าจอมโยธา ตรัสดังนี้ว่า “จงไป หาเจ้าพนักงานคลังผู้นี้ คือเชบนา ผู้ซึ่งอยู่เหนือราชสำนัก แล้วกล่าวว่า ‘เจ้ามีอะไรอยู่ที่นี่? และเจ้ามีผู้ใดอยู่ที่นี่หรือ จึงได้สกัดที่ฝังศพไว้สำหรับตนที่นี่ ดังคนที่สกัดที่ฝังศพของตนไว้ในที่สูง และเจาะที่อยู่อาศัยสำหรับตนไว้ในศิลา? ดูเถิด พระยาห์เวห์จะทรงกวาดเจ้าไปเป็นเชลยอย่างแน่นอน และจะทรงห่อหุ้มเจ้าไว้อย่างแน่นอน พระองค์จะทรงเหวี่ยงและโยนเจ้าอย่างแรงดุจลูกบอลไปยังแผ่นดินกว้างใหญ่ ที่นั่นเจ้าจะตาย และที่นั่นรถรบแห่งศักดิ์ศรีของเจ้าจะเป็นความอัปยศแก่ราชสำนักของนายเจ้า และเราจะขับไล่เจ้าออกจากตำแหน่งของเจ้า และเขาจะดึงเจ้าลงจากฐานะของเจ้า’”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และอยู่มาในวันนั้น เราจะเรียกเอลียาคิมบุตรของฮิลคียาห์ ผู้รับใช้ของเรา และเราจะสวมเสื้อคลุมของเจ้าให้แก่เขา และคาดรัดประคดของเจ้าบนเขาให้มั่นคง และเราจะมอบอำนาจการปกครองของเจ้าไว้ในมือของเขา และเขาจะเป็นดังบิดาแก่ชาวเยรูซาเล็มและแก่พงศ์พันธุ์ยูดาห์ และเราจะวางกุญแจแห่งวงศ์วานของดาวิดไว้บนบ่าของเขา ดังนั้นเขาจะเปิด และไม่มีผู้ใดจะปิด เขาจะปิด และไม่มีผู้ใดจะเปิด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และเราจะตอกเขาไว้ดุจตะปูในที่มั่นคง และเขาจะเป็นดังพระที่นั่งอันทรงพระสิริแก่เรือนบิดาของตน และเขาทั้งหลายจะพึ่งพิงสง่าราศีทั้งสิ้นแห่งเรือนบิดาของตนไว้ที่เขา ทั้งเชื้อสายและลูกหลาน ทั้งภาชนะทั้งปวงที่เล็กน้อย ตั้งแต่ถ้วยทั้งหลายไปจนถึงเหยือกทั้งสิ้น ในวันนั้น พระเยโฮวาห์จอมโยธาตรัสดังนี้ว่า ตะปูซึ่งตอกไว้ในที่มั่นคงนั้นจะถูกถอดออก และจะถูกโค่นลงและตกไป และภาระที่อยู่บนนั้นจะถูกตัดขาด เพราะพระเยโฮวาห์ได้ตรัสไว้แล้ว อิสยาห์ 22:15–22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ในวันที่เชบนา ชาวเลาดีเซียผู้โง่เขลา ถูกขับออกไป เอลียาคิมก็ได้รับการปกครองเหนือคริสตจักรผู้มีชัย เมื่อพระคริสต์ทรงชำระพระวิหารแห่งหนึ่งแสนสี่หมื่นสี่พันคน ให้พ้นจากขยะมูลฝอยที่ปกคลุมอัญมณีล้ำค่าไว้ พระองค์ทรงชี้ให้เห็นว่าพระองค์จะทรง “ปกคลุม” บรรดาผู้ที่เชบนาเป็นตัวแทน ก่อนที่หน้าต่างแห่งสวรรค์จะถูกเปิดออก อัญมณีเหล่านั้นถูกปกคลุมด้วยขยะมูลฝอย และเมื่อขยะมูลฝอยถูกขับออกไปแล้ว ขยะมูลฝอยนั้นก็ถูกปกคลุมด้วยความอับอาย ความฝันของวิลเลียม มิลเลอร์กำลังชี้ให้เห็นถึงการประทับตราของหนึ่งแสนสี่หมื่นสี่พันคน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หีบใบนั้นคือคลังของมาลาคี เป็นนิเวศฝ่ายจิตวิญญาณของเปโตร และเป็นพลับพลาของเอลียาห์ซึ่งเปโตรปรารถนาจะสร้าง ชายผู้ถือแปรงปัดฝุ่นเป็นภาพประกอบของการประทับตราคนหนึ่งแสนสี่หมื่นสี่พัน เมื่อพระองค์ทรงเหวี่ยงอัญมณีลงในหีบนั้น มาลาคีได้ระบุบททดสอบซึ่งพิสูจน์ว่าประชากรของพระเจ้าได้หันกลับมาหาพระองค์อย่างแท้จริง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ครั้งนั้นบรรดาผู้ที่ยำเกรงพระยาห์เวห์ได้สนทนากันอยู่เสมอ และพระยาห์เวห์ทรงเงี่ยพระกรรณฟังและทรงได้ยิน และมีหนังสือแห่งการระลึกถูกเขียนขึ้นต่อพระพักตร์พระองค์สำหรับบรรดาผู้ที่ยำเกรงพระยาห์เวห์และผู้ที่ใคร่ครวญถึงพระนามของพระองค์ และพวกเขาจะเป็นของเรา พระยาห์เวห์จอมโยธาตรัสดังนี้ว่า ในวันนั้นเมื่อเราจัดรวบรวมเพชรนิลจินดาของเรา เราจะทรงเว้นพวกเขาไว้ ดังที่ชายคนหนึ่งเว้นบุตรของตนผู้ปรนนิบัติเขาไว้ แล้วพวกเจ้าจะกลับมา และจะเห็นความแตกต่างระหว่างคนชอบธรรมกับคนอธรรม ระหว่างผู้ที่ปรนนิบัติพระเจ้ากับผู้ที่มิได้ปรนนิบัติพระองค์ มาลาคี 3:16–18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“กลับมา” เป็นคำสำคัญในพระธรรมตอนนี้ เพราะพระเจ้าทรงเรียกประชากรของพระองค์ให้กลับมาหาพระองค์ แต่พระองค์ยังทรงท้าทายประชากรเหล่านั้นให้ทดลองพระองค์ ด้วยการนำส่วนสิบและเครื่องบูชากลับคืนมา อีกทั้งยังมีวาระหนึ่งเมื่อบรรดาผู้ชอบธรรมจะ “กลับมา” และในการกระทำนั้น พวกเขาจะ “แยกแยะ” ระหว่างผู้มีปัญญากับผู้โง่เขลา ผู้ที่ยำเกรงองค์พระผู้เป็นเจ้า และผู้ที่ใคร่ครวญถึงพระนามของพระองค์ คือบรรดาผู้ที่จะเป็นธงสัญลักษณ์ของชนหนึ่งแสนสี่หมื่นสี่พันคน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ความยำเกรงพระเยโฮวาห์เป็นบททดสอบแรก ดังนั้นเมื่อข้อสิบหกกล่าวว่า “แล้ว” บรรดาผู้ที่ยำเกรงพระเยโฮวาห์ จึงเป็นการชี้ย้อนกลับเข้าไปในเรื่องราวเชิงพยากรณ์นั้น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พระยาห์เวห์ตรัสว่า ถ้อยคำของเจ้าทั้งหลายแข็งกร้าวต่อเรา แต่เจ้าทั้งหลายยังกล่าวว่า พวกข้าพเจ้าได้พูดสิ่งใดต่อพระองค์มากนักหรือ? เจ้าทั้งหลายได้กล่าวว่า การปรนนิบัติพระเจ้านั้นไร้ประโยชน์ และมีผลกำไรอะไรที่เราได้รักษากฎบัญญัติของพระองค์ และได้ดำเนินอยู่ต่อพระพักตร์พระยาห์เวห์จอมโยธาด้วยความโศกเศร้า? บัดนี้เรากลับเรียกคนหยิ่งผยองว่ามีความสุข เออ บรรดาผู้กระทำความชั่วก็ได้รับการยกย่องขึ้น เออ บรรดาผู้ทดลองพระเจ้าก็ยังได้รับการช่วยให้พ้นด้วย มาลาคี 3:13–15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มาลาคีกล่าวว่า “และบัดนี้เราเรียกคนเย่อหยิ่งว่ามีความสุข” คนขี้เมาแห่งเอฟราอิมถูกเรียกว่า “มงกุฎแห่งความเย่อหยิ่ง” และพวกเขาก็มีความสุขเมื่อคิดว่าโมเสสและเอลียาห์ ผู้พยากรณ์ทั้งสองที่ทรมานพวกเขานั้นตายแล้ว พวกเขามีความสุขยิ่งนัก จนถึงกับส่งของกำนัลให้แก่กันและกัน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และศพของท่านทั้งสองจะนอนอยู่ที่ถนนแห่งมหานครนั้น ซึ่งในฝ่ายจิตวิญญาณเรียกว่าโสโดมและอียิปต์ ที่ซึ่งองค์พระผู้เป็นเจ้าของเราทรงถูกตรึงกางเขนด้วย และชนชาติ เผ่าพันธุ์ ภาษา และประชาชาติทั้งหลายจะมองดูศพของท่านทั้งสองตลอดสามวันครึ่ง และจะไม่ยอมให้นำศพของท่านทั้งสองไปฝังไว้ในอุโมงค์ศพ และบรรดาผู้ที่อาศัยอยู่บนแผ่นดินโลกจะเปรมปรีดิ์เพราะท่านทั้งสอง และจะรื่นเริงยินดี และจะส่งของกำนัลแก่กันและกัน เพราะว่าผู้พยากรณ์ทั้งสองนี้ได้ทรมานบรรดาผู้ที่อาศัยอยู่บนแผ่นดินโลก วิวรณ์ 11:8–10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คนหยิ่งผยองมีความสุขตั้งแต่วันที่ 18 กรกฎาคม 2020 ต่อเนื่องไปจนถึงปี 2023 ในวันที่ 18 กรกฎาคม 2020 ข่าวสารถูกกล่าวว่า “แข็งกร้าว” ต่อ “องค์พระผู้เป็นเจ้า” ในวันที่ 18 กรกฎาคม 2020 เรามิได้ตระหนักว่าเราได้กล่าวร้ายต่อพระเจ้าและพระวจนะของพระองค์อย่างร้ายแรงเพียงใด ด้วยความผิดหวัง เราได้เข้าสู่ช่วงเวลาแห่งการรอคอย ดังที่แสดงไว้โดยคำคร่ำครวญว่า “It is vain to serve God: and what profit is it that we have kept his ordinance, and that we have walked mournfully before the Lord of hosts?” ซึ่งขนานกับคำคร่ำครวญของเยเรมีย์ เมื่อเขาใช้อุปมาแสดงถึงความผิดหวังครั้งแรก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ข้าพระองค์มิได้นั่งอยู่ในชุมนุมชนของคนมักเยาะเย้ย ทั้งมิได้เปรมปรีดิ์เลย ข้าพระองค์นั่งอยู่ตามลำพังเพราะพระหัตถ์ของพระองค์ เพราะพระองค์ทรงกระทำให้ข้าพระองค์เต็มไปด้วยความเดือดดาล เหตุใดความเจ็บปวดของข้าพระองค์จึงไม่สิ้นสุด และบาดแผลของข้าพระองค์จึงรักษาไม่หาย ซึ่งไม่ยอมรับการเยียวยา? พระองค์จะทรงเป็นแก่ข้าพระองค์ดังผู้มุสา และดังสายน้ำที่เหือดแห้งไปหรือ? เยเรมีย์ 15:17,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ถ้อยคำของเราหนักแน่นด้วยคำพยากรณ์เรื่องวันที่ 18 กรกฎาคม ค.ศ. 2020 และในเวลานั้นเราไม่รู้เลยว่าเราได้กบฏอย่างร้ายแรงเพียงใด เมื่อถึงคราวแห่งความผิดหวัง ช่วงเวลาแห่งการคอยท่าก็กำลังดำเนินอยู่ ขณะที่คนจำพวกหนึ่งคร่ำครวญ และอีกจำพวกหนึ่งชื่นชมยินดี ในบริบทนั้น มาลาคีกล่าวว่า: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ครั้งนั้นบรรดาผู้ที่ยำเกรงพระยาห์เวห์ได้สนทนากันอยู่เนือง ๆ และพระยาห์เวห์ทรงเงี่ยพระกรรณและทรงสดับฟัง แล้วมีการจดบันทึกไว้ในหนังสือแห่งการระลึกจำเฉพาะพระพักตร์พระองค์ เพื่อผู้ที่ยำเกรงพระยาห์เวห์และผู้ที่ใคร่ครวญถึงพระนามของพระองค์ และพระองค์ตรัสว่า “คนเหล่านี้จะเป็นของเรา” พระยาห์เวห์จอมโยธาตรัสดังนี้ “ในวันนั้น เมื่อเราจัดรวบรวมอัญมณีของเรา เราจะไว้ชีวิตพวกเขา ดังที่ชายคนหนึ่งไว้ชีวิตบุตรของตนผู้ปรนนิบัติเขา”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แล้วท่านทั้งหลายจะกลับมา และจะเห็นความแตกต่างระหว่างคนชอบธรรมกับคนอธรรม ระหว่างผู้ที่ปรนนิบัติพระเจ้ากับผู้ที่มิได้ปรนนิบัติพระองค์ มาลาคี 3:16–18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2024 การทดสอบขั้นมูลฐานซึ่งเป็นภาพแทนของความยำเกรงพระยาห์เวห์ได้มาถึง ในการทดสอบนั้น ชนสองจำพวกได้ปรากฏให้เห็น และกลุ่มที่ประกอบขึ้นเป็นชนสองจำพวกนั้นได้สนทนากันอยู่เนือง ๆ ผ่านการประชุมซูมเป็นประจำ ตลอดช่วงสามวันครึ่ง องค์พระผู้เป็นเจ้าทรงสดับฟังการสนทนาของพวกเขา ชนจำพวกที่ยำเกรงพระยาห์เวห์ได้ระลึกถึงพระนามของพระองค์ คือ ปัลโมนี สิงห์แห่งเผ่ายูดาห์ อัลฟาและโอเมกา ความจริง พระวจนะ นักภาษาศาสตร์มหัศจรรย์ ศิลามุมเอกและศิลายอด พระเมษโปดก มหาปุโรหิตฝ่ายสวรรค์ พระวิหาร ศิลา บรรดาผู้ที่ถูกบันทึกไว้ในหนังสือนั้นจะเป็นอัญมณีบนมงกุฎ อันเป็นภาพแทนของธงสำคัญแห่งอาณาจักรแห่งสง่าราศี เมื่อพระองค์ทรงรวบรวมอัญมณีเหล่านั้นแล้ว พวกเขาจึงกลับมาและแยกแยะระหว่างคนชอบธรรมกับคนอธรรม เมื่อพระองค์ทรงใส่อัญมณีเหล่านั้นลงในหีบ จึงเป็นที่ประจักษ์ว่าใครโง่เขลาและใครมีปัญญา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มาลาคีบันทึกไว้ว่า: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จงกลับมาหาเรา แล้วเราจะกลับมาหาเจ้า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แต่ท่านทั้งหลายกล่าวว่า “เราจะกลับมาในเรื่องใด?”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จงนำทศางค์ทั้งสิ้นเข้ามาไว้ในคลัง เพื่อว่าจะมีอาหารในนิเวศของเรา และจงทดลองเราดูเดี๋ยวนี้ด้วยเรื่องนี้ พระเจ้าจอมโยธาตรัสดังนี้ว่า ถ้าเราจะไม่เปิดหน้าต่างแห่งฟ้าสวรรค์ให้แก่เจ้า และเทพรลงมาแก่เจ้าอย่างล้นไหล จนไม่มีที่พอจะรองรับได้ดอกหรือ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คลังเก็บคือหีบ และสิบลดคือพรหมจารีที่มีปัญญา คลังเก็บคือพระวจนะของพระเจ้าที่ถูกบรรจุไว้ในกรอบใหม่แห่งความจริง อัญมณีที่ถูกใส่ลงในหีบนั้นคือความจริงต่าง ๆ ที่เกี่ยวเนื่องกับข่าวสารแห่งเสียงร้องยามเที่ยงคืน สิบลดถูกเก็บไว้ในห้องเฉพาะห้องหนึ่งในพระวิหาร ดังที่ระบุไว้ในการชำระของเนหะมีย์ หีบและคลังเก็บ หรือเรือนฝ่ายวิญญาณของเปโตร เป็นภาพแทนพระวิหารของพระเจ้า และอัญมณีเป็นภาพแทนพระวิหารฝ่ายมนุษย์ผู้ซึ่งได้เชื่อมสนิทกับพระลักษณะแห่งพระเจ้าในที่ลี้ลับขององค์ผู้สูงสุด ผู้สื่อข่าวที่เป็นมนุษย์ไม่อาจแยกออกจากข่าวสารอันเป็นของพระเจ้าได้ อัญมณีเป็นทั้งผู้สื่อข่าวของพระเจ้า และในขณะเดียวกันก็เป็นข่าวสารที่พวกเขาประกาศด้วย แรงดลใจมักระบุข่าวสารและผู้สื่อข่าวรวมกันเป็นหนึ่งเดียว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“พระเจ้าได้ทรงเรียกคริสตจักรของพระองค์ในยุคนี้ ดังที่พระองค์ได้ทรงเรียกอิสราเอลในสมัยโบราณ ให้ยืนหยัดเป็นความสว่างในโลก โดยขวานผ่าแห่งความจริงอันทรงฤทธิ์ คือข่าวสารของทูตสวรรค์องค์ที่หนึ่ง องค์ที่สอง และองค์ที่สาม พระองค์ได้ทรงแยกพวกเขาออกจากคริสตจักรทั้งหลายและจากโลก เพื่อนำพวกเขาเข้าสู่ความใกล้ชิดอันศักดิ์สิทธิ์กับพระองค์เอง พระองค์ได้ทรงตั้งพวกเขาไว้ให้เป็นผู้รักษาฝากพระราชบัญญัติของพระองค์ และได้ทรงมอบความจริงยิ่งใหญ่แห่งคำพยากรณ์สำหรับกาลเวลานี้ไว้แก่พวกเขา ดังเช่นพระดำรัสอันศักดิ์สิทธิ์ที่ได้ทรงมอบไว้แก่อิสราเอลในสมัยโบราณ สิ่งเหล่านี้เป็นความไว้วางใจอันศักดิ์สิทธิ์ที่จะต้องประกาศแก่โลก ทูตสวรรค์สามองค์แห่งวิวรณ์ 14 เป็นภาพแทนของผู้คนที่ยอมรับความสว่างแห่งข่าวสารของพระเจ้า และออกไปในฐานะผู้แทนของพระองค์เพื่อเปล่งเสียงคำเตือนไปทั่วทุกส่วนของแผ่นดินโลก พระคริสต์ทรงประกาศแก่ผู้ติดตามของพระองค์ว่า ‘ท่านทั้งหลายเป็นความสว่างของโลก’ แก่วิญญาณทุกดวงที่ยอมรับพระเยซู ไม้กางเขนแห่งคาลวารีกล่าวว่า ‘จงดูคุณค่าของจิตวิญญาณเถิด: “ท่านทั้งหลายจงออกไปทั่วโลก และประกาศข่าวประเสริฐแก่สรรพสิ่งทั้งปวง”’ จะต้องไม่ยอมให้สิ่งใดมาขัดขวางงานนี้ได้เลย นี่คือพระราชกิจที่สำคัญเหนือสิ่งอื่นใดสำหรับกาลเวลานี้ และจะต้องแผ่ไพศาลไกลออกไปดั่งชั่วนิรันดร์ ความรักที่พระเยซูทรงสำแดงต่อจิตวิญญาณของมนุษย์ทั้งหลายในการทรงสละพระองค์เพื่อไถ่พวกเขา จะเป็นแรงผลักดันผู้ติดตามทั้งปวงของพระองค์” Testimonies, volume 5, 455.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เราจะเริ่มรวบรวมแนวคิดเหล่านี้เข้าด้วยกันในบทความถัดไป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“ตลอดห้าสิบปีสุดท้ายแห่งชีวิตของข้าพเจ้า ข้าพเจ้าได้รับโอกาสอันล้ำค่าในการได้รับประสบการณ์ ข้าพเจ้าได้มีประสบการณ์ในข่าวสารของทูตสวรรค์องค์ที่หนึ่ง องค์ที่สอง และองค์ที่สาม ทูตสวรรค์เหล่านี้ถูกพรรณนาว่ากำลังเหาะอยู่ท่ามกลางท้องฟ้า ประกาศข่าวสารแห่งคำเตือนแก่โลก และมีความเกี่ยวข้องโดยตรงกับประชาชนที่มีชีวิตอยู่ในวาระสุดท้ายแห่งประวัติศาสตร์ของโลกนี้ ไม่มีผู้ใดได้ยินเสียงของทูตสวรรค์เหล่านี้ เพราะทูตสวรรค์เหล่านี้เป็นสัญลักษณ์ที่ใช้แทนประชากรของพระเจ้าผู้กำลังปฏิบัติงานอย่างสอดคล้องกับสวรรค์ทั้งมวล ชายและหญิงทั้งหลาย ผู้ได้รับความสว่างโดยพระวิญญาณของพระเจ้าและได้รับการชำระให้บริสุทธิ์โดยความจริง ประกาศข่าวสารทั้งสามนั้นตามลำดับของมัน”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“ข้าพเจ้าได้มีส่วนกระทำหน้าที่ในงานอันศักดิ์สิทธิ์และเคร่งขรึมนี้ ประสบการณ์ชีวิตคริสเตียนของข้าพเจ้าเกือบทั้งหมดได้ถักทอสอดประสานอยู่กับงานนี้ ขณะนี้ยังมีผู้ที่มีชีวิตอยู่ซึ่งมีประสบการณ์คล้ายกับของข้าพเจ้า พวกเขาได้ตระหนักรู้ความจริงที่กำลังคลี่คลายออกสำหรับยุคสมัยนี้ และพวกเขาได้ก้าวดำเนินไปพร้อมกับพระผู้นำยิ่งใหญ่ คือจอมพลแห่งพลโยธาขององค์พระผู้เป็นเจ้า”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“ในการประกาศข่าวสารเหล่านี้ รายละเอียดทุกประการแห่งคำพยากรณ์ก็ได้สำเร็จครบถ้วนแล้ว บรรดาผู้ซึ่งได้รับสิทธิพิเศษให้มีส่วนในการประกาศข่าวสารเหล่านี้ ได้รับประสบการณ์ซึ่งมีคุณค่าสูงยิ่งสำหรับตน และบัดนี้ เมื่อเราอยู่ท่ามกลางภยันตรายแห่งวาระสุดท้ายเหล่านี้ เมื่อจะมีเสียงได้ยินอยู่ทุกด้านกล่าวว่า ‘นี่คือพระคริสต์’ ‘นี่คือความจริง’; ขณะที่ภาระของคนเป็นอันมากคือการทำให้รากฐานแห่งความเชื่อของเราซึ่งได้นำเราออกมาจากคริสตจักรทั้งหลายและจากโลก เพื่อให้ยืนหยัดเป็นชนชาติพิเศษท่ามกลางโลกนั้นคลอนแคลนไป เช่นเดียวกับยอห์น คำพยานของเราจะถูกประกาศว่า:”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“‘ซึ่งได้เป็นมาตั้งแต่ปฐมกาล ซึ่งเราได้ยิน ซึ่งเราได้เห็นกับตาของเรา ซึ่งเราได้เพ่งดู และมือของเราได้จับต้อง เกี่ยวกับพระวจนะแห่งชีวิต;… สิ่งที่เราได้เห็นและได้ยินนั้น เราขอประกาศแก่ท่านทั้งหลายด้วย เพื่อท่านทั้งหลายจะได้มีสามัคคีธรรมร่วมกับเรา’”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“ข้าพเจ้าเป็นพยานถึงสิ่งทั้งหลายที่ข้าพเจ้าได้เห็น สิ่งทั้งหลายที่ข้าพเจ้าได้ยิน สิ่งทั้งหลายที่มือของข้าพเจ้าได้จับต้องเกี่ยวกับพระวจนะแห่งชีวิต และข้าพเจ้ารู้ว่าคำพยานนี้มาจากพระบิดาและพระบุตร เราทั้งหลายได้เห็นและเป็นพยานว่าฤทธิ์อำนาจแห่งพระวิญญาณบริสุทธิ์ได้ทรงร่วมอยู่กับการประกาศความจริง ทรงเตือนด้วยทั้งปากกาและเสียง และประทานข่าวสารทั้งหลายในลำดับของมัน การปฏิเสธพระราชกิจนี้ย่อมเป็นการปฏิเสธพระวิญญาณบริสุทธิ์ และย่อมทำให้เราไปอยู่ในหมู่คนเหล่านั้นที่ได้ละทิ้งความเชื่อ หันไปฟังวิญญาณล่อลวง”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“ศัตรูจะระดมทุกสิ่งทุกอย่างให้ดำเนินการ เพื่อถอนรากถอนโคนความเชื่อมั่นของบรรดาผู้เชื่อในเสาหลักแห่งความเชื่อของเรา ในข่าวสารทั้งหลายแห่งอดีต ซึ่งได้วางเราไว้บนแท่นอันสูงส่งแห่งสัจธรรมอันเป็นนิตย์ และซึ่งได้สถาปนาและประทานลักษณะเฉพาะแก่พระราชกิจนั้น พระยาห์เวห์พระเจ้าแห่งอิสราเอลได้ทรงนำประชากรของพระองค์ออกมา โดยทรงเปิดเผยแก่เขาทั้งหลายซึ่งความจริงอันมีต้นกำเนิดจากสวรรค์ พระสุรเสียงของพระองค์ได้ทรงถูกได้ยินมาแล้ว และยังคงได้ยินอยู่ โดยตรัสว่า จงก้าวหน้าต่อไปจากกำลังสู่กำลัง จากพระคุณสู่พระคุณ จากสง่าราศีสู่สง่าราศี พระราชกิจกำลังทวีความเข้มแข็งและแผ่ขยายออกไป เพราะพระยาห์เวห์พระเจ้าแห่งอิสราเอลทรงเป็นองค์ป้องกันประชากรของพระองค์”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“บรรดาผู้ที่ยึดถือความจริงไว้เพียงในทางทฤษฎี ประหนึ่งว่าด้วยปลายนิ้วมือ ผู้ซึ่งมิได้นำหลักการของความจริงนั้นเข้าไปสู่สถานนมัสการชั้นในแห่งจิตวิญญาณ แต่กลับเก็บความจริงอันทรงชีวิตไว้ในลานชั้นนอก จะมองไม่เห็นสิ่งใดอันศักดิ์สิทธิ์ในประวัติศาสตร์ที่ผ่านมาแห่งชนกลุ่มนี้ ซึ่งได้ทำให้พวกเขาเป็นอย่างที่พวกเขาเป็น และได้สถาปนาพวกเขาให้เป็นผู้ปฏิบัติงานมิชชันนารีในโลกด้วยความจริงจังและความแน่วแน่”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“ความจริงสำหรับกาลเวลานี้เป็นสิ่งล้ำค่า แต่บรรดาผู้ซึ่งหัวใจของตนยังมิได้แตกสลายด้วยการล้มลงบนศิลา คือพระคริสต์เยซู จะไม่มองเห็นและไม่เข้าใจว่าอะไรคือความจริง พวกเขาจะยอมรับสิ่งที่เป็นที่พอใจแก่ความคิดของตน และจะเริ่มสร้างรากฐานอีกอย่างหนึ่งแทนรากฐานที่ได้วางไว้แล้ว พวกเขาจะประจบความหยิ่งทะนงและการยกย่องตนเองของตน คิดว่าตนมีความสามารถที่จะรื้อถอนเสาหลักแห่งความเชื่อของเรา และแทนที่ด้วยเสาหลักซึ่งพวกเขาได้ประดิษฐ์ขึ้นเอง”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“สิ่งนี้จะดำเนินต่อไปตราบเท่าที่กาลเวลายังดำรงอยู่ ผู้ใดก็ตามที่ได้ศึกษาพระคัมภีร์อย่างใกล้ชิด จะมองเห็นและเข้าใจฐานะอันเคร่งขรึมของบรรดาผู้ที่กำลังมีชีวิตอยู่ในฉากสุดท้ายแห่งประวัติศาสตร์ของโลกนี้ พวกเขาจะตระหนักถึงความไร้ความสามารถและความอ่อนแอของตนเอง และจะถือเป็นกิจอันดับแรกของตนที่จะต้องมี มิใช่เพียงรูปแบบของความเป็นพระเจ้าเท่านั้น แต่เป็นความสัมพันธ์อันมีชีวิตกับพระเจ้า พวกเขาจะไม่กล้าพักอยู่จนกว่าพระคริสต์จะทรงบังเกิดขึ้นภายในตน ซึ่งเป็นความหวังแห่งพระสิริ ตัวตนจะตาย ความเย่อหยิ่งจะถูกขับออกไปจากจิตวิญญาณ และพวกเขาจะมีความอ่อนสุภาพและความอ่อนโยนของพระคริสต์” Notebook Leaflets, 60, 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หมายเลขสี่สิบ</dc:title>
  <dc:subject/>
  <dc:creator>Jeff Pippenger</dc:creator>
  <cp:keywords/>
  <dc:description>Generated by ArticleDigger from joel\40_joel.json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