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พระธรรมโยเอลและคริสตจักรเซเว่นธ์เดย์แอ๊ดเวนตีสแห่งเลาดีเซีย - หมายเลขสี่สิบเอ็ด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2026-02-05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หมายเลขสี่สิบเอ็ด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เลวีนิติ บทที่ยี่สิบสาม นำเสนอเทศกาลในฤดูใบไม้ผลิและเทศกาลในฤดูใบไม้ร่วง และการเป็นภาพแทนของบรรดาเทศกาลนั้นลึกซึ้งอย่างทรงกำเนิดจากพระเจ้า ทั้งในเชิงโครงสร้าง และในความสอดคล้องกันอย่างสมบูรณ์ของโครงสร้างตอนต้นและตอนปลายภายในโครงสร้างโดยรวม เทศกาลในฤดูใบไม้ผลิและเทศกาลในฤดูใบไม้ร่วงสอดคล้องกัน บทนี้เป็นพยานถึง Palmoni ผู้ทรงนับจำนวนอันน่าอัศจรรย์ ซ้ำแล้วซ้ำเล่า บทนี้เชื่อมโยงอย่างมั่นคงและน่าอัศจรรย์กับข่าวสารยุคสุดท้ายเรื่องหนึ่งแสนสี่หมื่นสี่พันคน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เลข “23” เป็นสัญลักษณ์แห่งการลบมลทินบาป ซึ่งเป็นการผสานกันของภาวะพระเจ้าและความเป็นมนุษย์ ชื่อเลวีนิติเป็นสัญลักษณ์ของฐานะปุโรหิตของคนหนึ่งแสนสี่หมื่นสี่พัน เพราะบรรดาผู้พยากรณ์ทั้งหลายล้วนกล่าวถึงยุคสุดท้าย และปุโรหิตแห่งยุคสุดท้ายก็คือผู้ที่เปโตรระบุว่าเป็นปุโรหิตบริสุทธิ์ ปุโรหิตบริสุทธิ์ของเปโตรคือบรรดาผู้มีปัญญาที่เข้าใจการเพิ่มพูนแห่งความรู้ซึ่งก่อให้เกิดข่าวสารแห่งเสียงร้องยามเที่ยงคืน ส่วนคนโง่เขลา หรือคนอธรรมดังที่ดาเนียลระบุไว้นั้น ปฏิเสธการเพิ่มพูนแห่งความรู้ และโฮเชยาบอกแก่เราว่า ด้วยเหตุนี้พวกเขาจึงถูกปฏิเสธไม่ให้เป็นปุโรหิต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ชนชาติของเราถูกทำลายเพราะขาดความรู้ เพราะเจ้าได้ปฏิเสธความรู้ เราจึงจะปฏิเสธเจ้าเช่นกัน เพื่อเจ้าจะมิได้เป็นปุโรหิตสำหรับเรา เพราะเจ้าได้ลืมพระบัญญัติแห่งพระเจ้าของเจ้า เราก็จะลืมบุตรทั้งหลายของเจ้าเช่นกัน เมื่อพวกเขาทวีมากขึ้น พวกเขาก็ยิ่งทำบาปต่อเรา ฉะนั้นเราจะเปลี่ยนศักดิ์ศรีของพวกเขาให้เป็นความอัปยศ โฮเชยา 4:6, 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บรรดาคนขี้เมาแห่งเอฟราอิม ซึ่งอิสยาห์เรียกอีกด้วยว่า “มงกุฎแห่งสง่าราศี” มีสง่าราศีของตนกลับกลายเป็น “ความอัปยศ” โฮเชยาได้ระบุไว้อย่างเจาะจงว่าผู้ที่ปฏิเสธการเพิ่มพูนแห่งความรู้ในยุคสุดท้ายนั้นคือคริสตจักรเซเวนธ์เดย์แอ๊ดเวนตีสแห่งเลาดีเซีย เพราะท่านได้บันทึกไว้ว่า “ชนชาติของเรา” ชนชาติของพระองค์จะถูกปฏิเสธไม่ให้เป็นปุโรหิต และเหตุการณ์นี้เกิดขึ้นในชั่วอายุสุดท้ายและชั่วอายุที่สี่ เพราะพระองค์จะทรงลืมบุตรหลานของพวกเขา และบุตรหลานเป็นภาพแทนของชนชั่วอายุสุดท้าย.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การทำให้เป็นหนึ่งเดียวกัน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ชื่อเรื่องของ “เลวีนิติ 23” หมายถึง “การลบมลทินของฐานะปุโรหิตแห่งหนึ่งแสนสี่หมื่นสี่พัน” ความจริงข้อนี้สามารถอนุมานได้จากเพียงชื่อของหนังสือนั้นเมื่อเชื่อมโยงกับหมายเลขบท การลบมลทินซึ่งเลวีนิติ บทที่ยี่สิบสามกล่าวถึง หมายถึง “การเป็นหนึ่งเดียว” และกำลังชี้ให้เห็นถึงการรวมกันของพระลักษณะและความเป็นมนุษย์ การรวมกันนั้นได้รับการแสดงไว้ด้วยสัญลักษณ์มากมายในพระวจนะของพระเจ้า ซึ่งหนึ่งในนั้นคือการที่พระวิหารฝ่ายมนุษย์จะต้องถูกรวมเข้ากับพระวิหารฝ่ายพระเจ้า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พระวิหารมนุษย์มีโครงสร้างประกอบด้วยโครโมโซมเพศชาย “23” และโครโมโซมเพศหญิง “23” เปโตรระบุว่าฐานะปุโรหิตของคนหนึ่งแสนสี่หมื่นสี่พันนั้นเป็น “นิเวศฝ่ายวิญญาณ” โครโมโซมเหล่านั้นประสานเข้าด้วยกันดังที่ชายและหญิงประสานกัน และสิ่งซึ่งพระเจ้าได้ทรงผูกพันไว้ด้วยกันแล้ว อย่าให้มนุษย์ผู้ใดแยกออกจากกัน การสมรสเป็นสัญลักษณ์อีกประการหนึ่งของความเป็นหนึ่งเดียว เลวีนิติ “23” หมายถึงการรวมกันของพระวิหารแห่งมหาปุโรหิตฝ่ายสวรรค์ กับพระวิหารแห่งบรรดาปุโรหิตซึ่งคือคนหนึ่งแสนสี่หมื่นสี่พัน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ยี่สิบสองข้อ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เทศกาลทั้งหลายในฤดูใบไม้ผลิตามเลวีนิติ บทที่ยี่สิบสาม ถูกแสดงไว้ในยี่สิบสองข้อแรกของบทนั้น และเทศกาลทั้งหลายในฤดูใบไม้ร่วงถูกแสดงไว้ในยี่สิบสองข้อสุดท้ายของบทนั้น ข้อสุดท้ายคือข้อที่สี่สิบสี่ เป็นสัญลักษณ์ของปี 1844 เมื่อวันลบมลทินในความหมายต้นแบบฝ่ายตรงกันข้ามเริ่มต้นขึ้นในวันที่สิบของเดือนที่เจ็ด อันเป็นการสำเร็จตามเลวีนิติ บทที่ยี่สิบสาม บทที่ยี่สิบสามถูกแบ่งออกเป็นสองช่วง ช่วงละยี่สิบสองข้อ โดยที่ทั้งสองช่วงซึ่งมีช่วงละยี่สิบสองข้อนั้นเชื่อมโยงกันอย่างมีเหตุผลด้วยความเป็นเทศกาล แต่ก็แยกจากกันอย่างมีเหตุผลด้วยพันธกิจของพระคริสต์ในลานพลับพลาและในสถานบริสุทธิ์ ซึ่งเป็นภาพแทนโดยฤดูใบไม้ผลิ และพันธกิจของพระองค์ในอภิสุทธิสถาน ซึ่งเป็นภาพแทนโดยฤดูใบไม้ร่วง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ทั้งเทศกาลในฤดูใบไม้ผลิและในฤดูใบไม้ร่วงต่างก็ถูกแทนด้วยยี่สิบสองข้อ และข้อพระคัมภีร์เหล่านั้นสอดคล้องกับพยานแห่งอักษรฮีบรูซึ่งประกอบด้วยอักษร “22” ตัว “22” เป็นหนึ่งในสิบของ “220” ซึ่งเป็นสัญลักษณ์ของการรวมกันระหว่างพระลักษณะแห่งพระเจ้าและความเป็นมนุษย์ “220” เป็นตัวแทนของจุดเริ่มต้นทั้งของช่วงเวลา 2,520 ปีแห่งการกระจัดกระจายของยูดาห์ และของช่วงเวลา 2,300 ปีจนถึงวันลบมลทิน จุดเริ่มต้นของ 2,520 คือ 677 ปีก่อนคริสตกาล และจุดเริ่มต้นของ 2,300 คือ 457 ปีก่อนคริสตกาล ดังนั้นจึงระบุว่าสองร้อยยี่สิบปีเป็นตัวเชื่อมระหว่างคำพยากรณ์เรื่องการเหยียบย่ำกองทัพของพระเจ้า กับคำพยากรณ์เรื่องการเหยียบย่ำสถานนมัสการของพระเจ้า คำพยากรณ์ทั้งสองนั้นสิ้นสุดลงเมื่อวันลบมลทินฝ่ายแบบจำลองจริงมาถึงในวันที่ 22 ตุลาคม ค.ศ.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ในวันนั้น พระราชกิจของพระคริสต์ในการรวมพระวิหารฝ่ายมนุษย์เข้ากับพระวิหารฝ่ายพระเจ้าได้เริ่มต้นขึ้น และในเวลานั้น ทั้งฮาบากุก 2:20 และยอห์น 2:20 ก็ได้สำเร็จเป็นจริง ฮาบากุกชี้ให้เห็นว่า พระเจ้าทรงสถิตอยู่ในอภิสุทธิสถานขณะนั้น และยอห์นได้บันทึกว่า พระวิหารมิลเลอร์ไรต์ซึ่งจะเข้าไปโดยความเชื่อสู่อภิสุทธิสถานนั้น ได้ครบกำหนดระยะเวลาสี่สิบหกปี ซึ่งเป็นเครื่องหมายแห่งการก่อสร้างพระวิหารฝ่ายมนุษย์ของมิลเลอร์ไรต์ตั้งแต่ปี 1798 จนถึงปี 1844 ประวัติศาสตร์แห่ง “46” ปี ซึ่งประกอบด้วย “23” และ “23” นั้น ได้รับการเป็นตัวแทนโดยงานของวิลเลียม มิลเลอร์ ผู้ซึ่งเริ่มนำเสนอข่าวสารแห่งประวัติศาสตร์นั้นเป็นครั้งแรกในปี 1831 อันเป็นเวลา “220” ปีภายหลังการตีพิมพ์พระคัมภีร์ฉบับคิงเจมส์ พระวจนะฝ่ายพระเจ้าซึ่งได้รับการตีพิมพ์ในปี 1611 ได้ถูกรวมเข้ากับผู้สื่อสารฝ่ายมนุษย์ “220” ปีต่อมาในปี 1831 ทั้งเทศกาลในฤดูใบไม้ผลิและฤดูใบไม้ร่วงล้วนได้รับการเป็นตัวแทนโดยข้อพระคัมภีร์ “22” ข้อ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ข้อพระคัมภีร์ยี่สิบสองข้อที่มีสองบรรทัดว่าด้วยเรื่องเดียวกัน ย่อมเรียกร้องในเชิงคำพยากรณ์ว่า ข้อยี่สิบสองข้อแรกจะต้องวางซ้อนทับเหนือยี่สิบสองข้อถัดไป เมื่อจัดแนวสองบรรทัดในลักษณะนี้ ท่านกำลังเชื่อมโยงงานแห่งลานชั้นนอกและสถานบริสุทธิ์ ซึ่งเป็นภาพแทนในเทศกาลต่าง ๆ แห่งฤดูใบไม้ผลิ เข้ากับพระราชกิจของพระคริสต์ในอภิสุทธิสถาน ในระดับเชิงคำพยากรณ์นี้ สิ่งนี้เป็นภาพแทนของการเชื่อมรวมพระวิหารสองแห่งเข้าด้วยกัน ซึ่งแสดงให้เห็นพระราชกิจแห่งการทำให้เป็นหนึ่งเดียวกันของพระคริสต์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เมื่อข้อที่หนึ่งถึงยี่สิบสองถูกจัดให้สอดคล้องกับข้อที่ยี่สิบสามถึงสี่สิบสี่ ก็จะปรากฏเป็นเส้นคำพยากรณ์เส้นหนึ่ง ซึ่งได้รับการเป็นพยานโดยอักษรยี่สิบสองตัวของอักษรฮีบรู และโดยสัญลักษณ์ที่แสดงผ่านตัวเลข “22” อีกทั้งโดยสัญลักษณ์ที่แสดงผ่านบรรดาเทศกาลร่วมกับการสำเร็จครบถ้วนของเทศกาลเหล่านั้นในประวัติศาสตร์ศักดิ์สิทธิ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จุดเริ่มต้นของเทศกาลทั้งหลายในฤดูใบไม้ผลิระบุถึงสะบาโตวันที่เจ็ดเป็นประการแรก และจุดสิ้นสุดของเทศกาลทั้งหลายในฤดูใบไม้ร่วงระบุถึงสะบาโตปีที่เจ็ด พระคริสต์ในฐานะอัลฟาและโอเมกาได้ทรงวางสะบาโตไว้ ณ จุดเริ่มต้นและจุดสิ้นสุดของพยานทั้งสองแห่ง “22” ในแนวสายปุโรหิตของหนึ่งแสนสี่หมื่นสี่พัน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สะบาโตวันที่เจ็ดเป็นแสงสว่างพิเศษ ณ เบื้องต้นของวันลบมลทินแบบอุปมาสมจริงในปี 1844 และแสงสว่างของสะบาโตปีที่เจ็ดคือแสงสว่าง ณ เบื้องปลาย สะบาโตวันที่เจ็ดยังเป็นการประชุมบริสุทธิ์ครั้งแรกในเลวีนิติ “23” ดังเช่นสะบาโตปีที่เจ็ดเป็นการประชุมบริสุทธิ์ครั้งสุดท้ายในบทนั้น สะบาโตคืออัลฟาและโอเมกาของแนวปุโรหิตในบท “23” สะบาโตครั้งแรก คือสะบาโตวันที่เจ็ด เป็นอัลฟาของฐานะปุโรหิตของคนหนึ่งแสนสี่หมื่นสี่พัน และสะบาโตครั้งสุดท้าย คือสะบาโตปีที่เจ็ด เป็นโอเมกาของฐานะปุโรหิตของคนหนึ่งแสนสี่หมื่นสี่พัน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“บรรดาผู้ที่มีสามัคคีธรรมกับพระเจ้าย่อมดำเนินอยู่ในความสว่างแห่งดวงอาทิตย์แห่งความชอบธรรม พวกเขามิได้ลบหลู่พระผู้ไถ่ของตนด้วยการทำให้ทางของตนเสื่อมทรามต่อพระพักตร์พระเจ้า ความสว่างจากสวรรค์ส่องลงเหนือพวกเขา เมื่อพวกเขาเข้าใกล้ช่วงปลายแห่งประวัติศาสตร์ของโลกนี้ยิ่งขึ้น ความรู้ของพวกเขาเกี่ยวกับพระคริสต์ และเกี่ยวกับคำพยากรณ์ที่สัมพันธ์กับพระองค์ ก็ยิ่งเพิ่มพูนขึ้นอย่างมาก พวกเขามีคุณค่าอันหาประมาณมิได้ในสายพระเนตรของพระเจ้า เพราะพวกเขาเป็นหนึ่งเดียวกับพระบุตรของพระองค์ สำหรับพวกเขา พระวจนะของพระเจ้ามีความงดงามและความน่าชื่นชมอย่างยิ่งยวด พวกเขาเห็นความสำคัญของพระวจนะนั้น ความจริงถูกเปิดเผยแก่พวกเขา หลักคำสอนเรื่องการทรงรับสภาพมนุษย์เปล่งประกายด้วยรัศมีอันอ่อนละมุน พวกเขาเห็นว่าพระคัมภีร์คือกุญแจที่ไขความลี้ลับทั้งสิ้นและคลี่คลายความยากลำบากทั้งปวง บรรดาผู้ที่ไม่เต็มใจรับความสว่างและดำเนินอยู่ในความสว่างจะไม่สามารถเข้าใจความลี้ลับแห่งความเป็นพระเจ้าได้ แต่บรรดาผู้ที่มิได้ลังเลที่จะรับกางเขนขึ้นและติดตามพระเยซู จะเห็นความสว่างในความสว่างของพระเจ้า” The Southern Watchman, April 4, 1905.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ที่นี้ “ใกล้จะสิ้นสุดประวัติศาสตร์ของโลกนี้” ณ ตอนปลายของวันลบมลทินแบบเล็งถึงความจริง “หลักคำสอนเรื่องการทรงรับสภาพมนุษย์” ได้รับการห่อหุ้มด้วยรัศมีอัน “อ่อนละมุน” ดังเช่นที่หลักคำสอนเรื่องวันสะบาโตวันที่เจ็ดได้รับ ณ ตอนเริ่มต้นของวันลบมลทินแบบเล็งถึงความจริง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“พระเยซูทรงยกฝาหีบพันธสัญญาขึ้น และข้าพเจ้าได้เห็นแผ่นศิลาที่มีพระบัญญัติสิบประการจารึกไว้ ข้าพเจ้าประหลาดใจเมื่อเห็นพระบัญญัติข้อที่สี่อยู่ตรงกึ่งกลางของพระบัญญัติทั้งสิบ โดยมีรัศมีแห่งแสงสว่างอ่อน ๆ ล้อมรอบอยู่ ทูตสวรรค์กล่าวว่า ‘ในบรรดาพระบัญญัติทั้งสิบนี้ ข้อนี้เพียงข้อเดียวเท่านั้นที่ระบุถึงพระเจ้าผู้ทรงพระชนม์ ผู้ทรงสร้างฟ้าสวรรค์และแผ่นดินโลก และสรรพสิ่งทั้งปวงที่อยู่ในนั้น เมื่อทรงวางรากฐานของแผ่นดินโลก ก็ได้ทรงวางรากฐานของวันสะบาโตไว้ด้วยเช่นกัน’” Testimonies, เล่ม 1, 75.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วันสะบาโตวันที่เจ็ด ซึ่งเป็น “รากฐาน” เริ่มต้นเลวีนิติ “23” และวันสะบาโตปีที่เจ็ดจบบทคำพยานของปุโรหิตดังที่แสดงไว้โดยเทศกาลฤดูใบไม้ผลิและฤดูใบไม้ร่วง วันสะบาโตปีที่เจ็ดเป็นสัญลักษณ์แทนพระวิหารที่ถูกสร้างขึ้นบนรากฐานนั้น วันสะบาโตปีที่เจ็ดในตอนปลายถูกแทนด้วย 2,520 เช่นเดียวกับที่วันสะบาโตวันที่เจ็ดถูกแทนด้วย 2,300 วันสะบาโตปีที่เจ็ดเป็นสัญลักษณ์แทน “หลักคำสอนเรื่องการทรงรับสภาพมนุษย์” วันสะบาโตวันที่เจ็ดเป็นหมายสำคัญของพระผู้ทรงสร้าง และวันสะบาโตปีที่เจ็ดเป็นหมายสำคัญของสภาพพระเจ้าที่รวมเข้ากับสภาพมนุษย์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การจัดแนวเส้นต่าง ๆ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เมื่อเราจัดให้เทศกาลฤดูใบไม้ผลิสอดคล้องกับเทศกาลฤดูใบไม้ร่วงในเลวีนิติ บทที่ยี่สิบสาม เทศกาลปัสกา ตามมาด้วยในวันถัดไปโดยเทศกาลขนมปังไร้เชื้อซึ่งมีเจ็ดวัน และเทศกาลผลแรกตามมาในวันหลังจากที่เทศกาลขนมปังไร้เชื้อเจ็ดวันเริ่มต้นขึ้น หมุดหมายสามประการในสามวัน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ช่วงเวลาเจ็ดวันซึ่งประกอบขึ้นเป็นเทศกาลขนมปังไร้เชื้อ เริ่มต้นด้วยการประชุมบริสุทธิ์ และสิ้นสุดลงด้วยการประชุมบริสุทธิ์เช่นเดียวกัน วันถัดจากวันที่เทศกาลขนมปังไร้เชื้อเริ่มต้น เทศกาลผลแรกก็มาถึง และรวมถึงการถวายผลแรกของข้าวบาร์เลย์ในฤดูใบไม้ผลิด้วย เพ็นเทคอสต์ ซึ่งเรียกอีกอย่างหนึ่งว่าเทศกาลสัปดาห์ เกิดขึ้นห้าสิบวันหลังจากเทศกาลผลแรก ซึ่งเป็นเครื่องหมายบ่งชี้การเริ่มต้นของช่วงเวลาเจ็ดสัปดาห์ที่สิ้นสุดลงในวันที่สี่สิบเก้า และต่อด้วยเพ็นเทคอสต์ ซึ่งมีความหมายว่าห้าสิบ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เทศกาลปัสกาเริ่มขึ้นในเวลาเย็นของวันที่สิบสี่ ปัสกาไม่ใช่การประชุมบริสุทธิ์.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แล้วในวันที่สิบห้า เทศกาลขนมปังไร้เชื้อซึ่งมีเจ็ดวันก็มาถึง วันแรกและวันสุดท้ายของเทศกาลเจ็ดวันนั้นเป็นการประชุมบริสุทธิ์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วันถัดไป คือวันที่สิบหก วันที่แห่งผลแรกนั้นก็มาถึง แล้วเจ็ดสัปดาห์ซึ่งกำหนดไว้โดยเทศกาลเพ็นเทคอสต์ก็เริ่มต้นขึ้น และเพ็นเทคอสต์เป็นหนึ่งในบรรดาการประชุมบริสุทธิ์ทั้งเจ็ดที่เป็นภาพแทนอยู่ในเทศกาลฤดูใบไม้ผลิและฤดูใบไม้ร่วง ส่วนผลแรกนั้นมิใช่การประชุมบริสุทธิ์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แล้วในวันแรกของเดือนที่เจ็ด คือเทศกาลแตร ก็เป็นการประชุมบริสุทธิ์.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วันลบมลทินในวันที่สิบของเดือนที่เจ็ดเป็นการประชุมบริสุทธิ์ แต่ไม่ใช่งานเลี้ยงฉลอง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วันแรกของเทศกาลอยู่เพิงเป็นการประชุมบริสุทธิ์ ภายหลังเทศกาลเจ็ดวันนั้น ยังมีวันที่แปดของเทศกาลอยู่เพิง แม้ว่าวันที่แปดนั้นจะถือว่าอยู่นอกช่วงเวลาที่เทศกาลต่าง ๆ เป็นสัญลักษณ์แทน วันที่แปดนั้นเป็นการประชุมบริสุทธิ์ด้วย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เมื่อนับรวมสะบาโตวันที่เจ็ดซึ่งเป็นบทนำเข้าสู่เทศกาลทั้งหลายแล้ว สิ่งนี้ย่อมเท่ากับการประชุมบริสุทธิ์เจ็ดครั้ง มีการประชุมบริสุทธิ์เจ็ดครั้งและเทศกาลเจ็ดเทศกาล แม้ว่าจะสอดคล้องกันในลักษณะที่แตกต่างจากการประชุมบริสุทธิ์ก็ตาม หมุดหมายแรกและหมุดหมายสุดท้ายเป็นสะบาโต ทั้งแรกสำหรับวัน แล้วต่อมาสำหรับปี ภายในเทศกาลต่าง ๆ ที่ถูกระบุไว้ระหว่างสะบาโตอัลฟาและโอเมกานั้น มีเทศกาลเจ็ดเทศกาลและการประชุมบริสุทธิ์ห้าครั้ง หากท่านนับรวมสะบาโตวันที่เจ็ดฝ่ายอัลฟาและสะบาโตปีที่เจ็ดฝ่ายโอเมกา ท่านก็จะมีการประชุมบริสุทธิ์เจ็ดครั้งและเทศกาลเจ็ดเทศกาล เป็นที่เข้าใจกันว่า วันที่แปดของเทศกาลอยู่เพิงนั้นไม่ใช่ส่วนหนึ่งของเทศกาลทั้งหลาย และก่อให้เกิดปริศนาที่ว่า “องค์ที่แปด” เป็น “องค์หนึ่งของทั้งเจ็ด” ประเด็นที่ข้าพเจ้ากำลังชี้ให้เห็น ณ ที่นี้ก็คือว่า พระเยซู ในฐานะพัลโมนี ได้ทรงจัดระเบียบความแปรผันของตัวเลขภายในบท “23” ไว้อย่างน่าอัศจรรย์โดยแท้จริง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ฤดูใบไม้ผลิ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เทศกาลฤดูใบไม้ผลิประกอบด้วยช่วงเทศกาลขนมปังไร้เชื้อเจ็ดวัน ซึ่งมีการประชุมบริสุทธิ์แบบอัลฟาที่จุดเริ่มต้น และการประชุมบริสุทธิ์แบบโอเมก้าที่ตอนปลาย เพนเทคอสต์เป็นการประชุมบริสุทธิ์ครั้งที่สามในเทศกาลฤดูใบไม้ผลิ เพนเทคอสต์มาถึงภายหลังช่วงเวลาเจ็ดสัปดาห์ ซึ่งสิ้นสุดลงด้วยเทศกาลในวันที่ห้าสิบ เทศกาลฤดูใบไม้ผลิถูกกำหนดไว้ด้วยวันเทศกาลสี่วันและช่วงเวลาสามช่วง ปัสกา ขนมปังไร้เชื้อ ผลแรก และเพนเทคอสต์ คือวันเทศกาลทั้งสี่วัน และช่วงเวลาทั้งสามคือ ขนมปังไร้เชื้อเจ็ดวัน สี่สิบเก้าวันที่นำหน้าและรวมถึงวันที่ห้าสิบของเพนเทคอสต์ และสามวันแรกซึ่งเป็นช่วงเวลาที่ประกอบด้วยสามขั้นตอน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เครื่องบูชาผลแรกแห่งช่วงเทศกาลปัสกาสอดคล้องกับเครื่องบูชาผลแรกในวันเพ็นเทคอสต์; เครื่องบูชาผลแรกแห่งข้าวบาร์เลย์ในช่วงสามวันของปัสกา และเครื่องบูชาผลแรกแห่งข้าวสาลีในวันเพ็นเทคอสต์เมื่อสิ้นสุดฤดูแห่งเพ็นเทคอสต์ซึ่งมีระยะเวลาสี่สิบเก้า—หรือห้าสิบวัน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การตกลงมา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เทศกาลในฤดูใบไม้ร่วงเริ่มต้นด้วยวันเทศกาลที่กำหนดไว้เฉพาะ ซึ่งเป็นการเริ่มต้นช่วงเวลาสิบวันอันนำไปสู่การพิพากษา ห้าวันหลังจากการพิพากษามีเทศกาลหนึ่งเป็นเวลาเจ็ดวัน โดยวันแรกและวันสุดท้ายของช่วงเจ็ดวันนั้นถูกกำหนดให้เป็นการประชุมบริสุทธิ์ ตั้งแต่วันที่สิบห้าจนถึงวันที่ยี่สิบสองมีการเฉลิมฉลองเทศกาลอยู่เพิง และต่อมาในวันที่ยี่สิบสามก็มีการกำหนดหมายสำคัญเป็นวันสะบาโตแห่งแผ่นดิน.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เมื่อเรานำเทศกาลฤดูใบไม้ร่วงมาวางซ้อนทับเหนือเทศกาลฤดูใบไม้ผลิ เราจะได้เส้นสองเส้นซึ่งต่างก็ถูกแทนด้วยข้อพระคัมภีร์ยี่สิบสองข้อ ดังนั้นจึงถูกแทนด้วยอักษรยี่สิบสองตัวของอักษรฮีบรู เมื่อทำเช่นนี้ หมุดหมายแรกคือการประชุมบริสุทธิ์ของสะบาโตวันที่เจ็ด และหมุดหมายสุดท้ายคือการประชุมบริสุทธิ์ของสะบาโตปีที่เจ็ด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อนึ่ง ในวันที่สิบห้าของเดือนที่เจ็ด เมื่อพวกท่านได้เก็บผลแห่งแผ่นดินแล้ว ท่านทั้งหลายจงถือเทศกาลแด่พระยาห์เวห์เจ็ดวัน ในวันแรกให้เป็นวันสะบาโต และในวันที่แปดให้เป็นวันสะบาโต เลวีนิติ 23:39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เพ็นเทคอสต์คือฝนต้นฤดู และเทศกาลอยู่เพิงคือฝนปลายฤดู การเทพระวิญญาณบริสุทธิ์ลงมาในวันเพ็นเทคอสต์นั้นถูกเป็นภาพแทนโดยวันหนึ่งวัน และการเทพระวิญญาณลงมาซึ่งเทศกาลอยู่เพิงเป็นภาพแทนนั้นเป็นช่วงระยะเวลาหนึ่งที่สิ้นสุดลง แล้วจึงตามมาด้วยวันสะบาโต คือวันที่แปดแห่งเจ็ดวันนั้น วันสะบาโตซึ่งตามหลังการสำแดงครั้งสุดท้ายของการเทพระวิญญาณบริสุทธิ์ลงมานั้น เป็นภาพแทนของวันสะบาโตแห่งโลกที่หยุดพักเป็นเวลาหนึ่งพันปี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“ในเวลาแห่งความทุกข์ลำบากนั้น เราทุกคนได้หนีออกจากเมืองและหมู่บ้านต่าง ๆ แต่ถูกคนอธรรมไล่ติดตาม ซึ่งได้บุกเข้าไปในเรือนของธรรมิกชนพร้อมด้วยดาบ พวกเขาเงื้อดาบขึ้นจะฆ่าเรา แต่ดาบนั้นกลับหักและตกลงอย่างไร้อำนาจดุจฟางเส้นหนึ่ง แล้วเราทุกคนก็ร้องทูลทั้งกลางวันและกลางคืนเพื่อการช่วยกู้ และเสียงร้องนั้นขึ้นไปต่อพระพักตร์พระเจ้า ดวงอาทิตย์ขึ้นมา และดวงจันทร์หยุดนิ่ง ธารน้ำทั้งหลายหยุดไหล เมฆมืดทึบหนักอึ้งก่อตัวขึ้นและปะทะกันเอง แต่มีสถานที่แจ่มกระจ่างแห่งหนึ่งซึ่งเต็มด้วยพระสิริอันมั่นคง และจากที่นั้นมีพระสุรเสียงของพระเจ้าดังมาเหมือนเสียงน้ำมากหลาย ซึ่งทำให้ฟ้าสวรรค์และแผ่นดินโลกสั่นสะเทือน ท้องฟ้าเปิดออกและปิดลงอยู่ในความปั่นป่วน ภูเขาทั้งหลายสั่นคลอนดุจต้นอ้อในสายลม และสาดก้อนหินขรุขระออกไปรอบด้าน ทะเลเดือดพล่านดุจหม้อ และซัดก้อนหินขึ้นมาบนแผ่นดิน และขณะที่พระเจ้าทรงประกาศวันและโมงแห่งการเสด็จมาของพระเยซู และประทานพันธสัญญานิรันดร์แก่ประชากรของพระองค์นั้น พระองค์ตรัสทีละประโยค แล้วทรงหยุด ขณะที่พระวจนะเหล่านั้นก้องกังวานผ่านไปทั่วแผ่นดินโลก อิสราเอลของพระเจ้ายืนอยู่โดยจับตาขึ้นเบื้องบน ฟังถ้อยคำเหล่านั้นเมื่อออกมาจากพระโอษฐ์ของพระยาห์เวห์ และก้องไปทั่วแผ่นดินโลกดุจเสียงฟ้าร้องอันดังกึกก้องที่สุด เป็นความสงัดอันน่าเกรงขามยิ่งนัก และเมื่อสิ้นสุดทุกประโยค ธรรมิกชนทั้งหลายก็ร้องว่า ‘พระสิริ! ฮาเลลูยา!’ ใบหน้าของพวกเขาสว่างไสวด้วยพระสิริของพระเจ้า และพวกเขาเปล่งประกายด้วยพระสิรินั้น ดังเช่นใบหน้าของโมเสสเมื่อเขาลงมาจากภูเขาซีนาย คนอธรรมไม่อาจมองดูพวกเขาได้เพราะพระสิรินั้น และเมื่อพระพรอันไม่มีวันสิ้นสุดได้ถูกประกาศเหนือบรรดาผู้ที่ถวายพระเกียรติแด่พระเจ้าโดยการรักษาวันสะบาโตของพระองค์ให้บริสุทธิ์ ก็ได้มีเสียงโห่ร้องแห่งชัยชนะอันยิ่งใหญ่เหนือสัตว์ร้ายและเหนือรูปของมัน”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“แล้วปีแห่งยูบิลีก็เริ่มต้นขึ้น เมื่อแผ่นดินควรจะได้พักสงบ” Early Writings, 34.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ปีแห่งยูบิลีคือปีที่ห้าสิบ ภายหลังครบเจ็ดวาระแห่งเจ็ดปี ซึ่งสอดคล้องกับสี่สิบเก้าวันที่นำไปสู่วันที่ห้าสิบคือวันเพ็นเทคอสต์ เมื่อแนวของเทศกาลฤดูใบไม้ร่วงถูกนำมารวมเข้ากับเทศกาลฤดูใบไม้ผลิ ก็จะเกิดเป็นสี่สิบเก้าวันที่นำไปสู่เพ็นเทคอสต์ ซึ่งเป็นเครื่องหมายถึงการเริ่มต้นของช่วงเวลาเจ็ดวันแห่งเทศกาลอยู่เพิง เพ็นเทคอสต์และเทศกาลอยู่เพิงสอดคล้องกัน และร่วมกันชี้บ่งถึงช่วงเวลาแห่งฝนชุกปลายฤดู ซึ่งเริ่มต้น ณ กฎหมายวันอาทิตย์ที่กำลังจะมาถึงในไม่ช้า และดำเนินต่อไปจนกว่าระยะเวลาแห่งการทดลองจะสิ้นสุด องค์พระผู้เป็นเจ้าจะเสด็จกลับมา และจากนั้นแผ่นดินโลกจะได้พักสงบ ดังที่ทรงเป็นภาพแทนไว้โดยสะบาโตแห่งปีที่เจ็ด อันเป็นวันที่แปดของทั้งเจ็ดในเทศกาลอยู่เพิง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เมื่อเรานำทั้งสองแนวของข้อพระคัมภีร์ยี่สิบสองข้อมารวมเข้าด้วยกัน เรากระทำเช่นนั้นด้วยเหตุผลหลายประการ ทั้งสองแนวมีจำนวนยี่สิบสองข้อ โดยยี่สิบสองเป็นหนึ่งในสิบของ 220 ซึ่งเป็นสัญลักษณ์ของการผสมผสานกันระหว่างพระภาวะและมนุษยชาติ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ทั้งสองลำดับเป็นตัวแทนของอักษรฮีบรูทั้งยี่สิบสองตัว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ทั้งสองเส้นเป็นสัญลักษณ์แทนเทศกาลทั้งหลาย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ทั้งสองเส้นเป็นสัญลักษณ์แทนฤดูเก็บเกี่ยวทั้งสองฤดูของปีนั้น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ทั้งสองแนวนี้เป็นภาพแทนพระราชกิจของพระคริสต์ในลาน พลับพลาแห่งที่บริสุทธิ์ และอภิสุทธิสถาน เลวีนิติหมายถึงปุโรหิตทั้งหลาย และพระเยซูทรงเป็นมหาปุโรหิตฝ่ายสวรรค์ ด้วยเหตุผลเหล่านี้ เราจึงมีความชอบธรรมในการประยุกต์ใช้วิธีการบรรทัดซ้อนบรรทัดกับข้อพระคัมภีร์ทั้งสี่สิบสี่ข้อของเลวีนิติบทที่ยี่สิบ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เพนเทคอสต์เป็นฝนต้นฤดูสำหรับศาสนาคริสต์ และเทศกาลอยู่เพิงเป็นฝนปลายฤดูสำหรับศาสนาคริสต์ ดังนั้น เราจึงจัดให้ “วันเพนเทคอสต์” ในฤดูใบไม้ผลิสอดคล้องกับเทศกาลอยู่เพิงเจ็ดวันในฤดูใบไม้ร่วง เมื่อซิสเตอร์ไวท์กล่าวว่า “In the time of trouble we all fled from the cities and villages” นางกำลังกำหนดช่วงเวลาที่ประชากรของพระเจ้าดำรงชีวิตอยู่ในถิ่นทุรกันดารเนื่องด้วยการข่มเหง การอาศัยอยู่ในเพิงในช่วงเทศกาลอยู่เพิงเป็นแบบอย่างของประวัติศาสตร์ที่นำไปโดยตรงสู่การหยุดพักแบบยูบิลลีแห่งวันสะบาโตสำหรับโล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วันเพ็นเทคอสต์เป็นเครื่องหมายถึงการเริ่มต้นของเจ็ดวันแห่งเทศกาลอยู่เพิง แล้วปีมหาการุณย์ถูกแทนด้วยวันที่แปด กล่าวคือของเจ็ดวันแห่งเทศกาลอยู่เพิง ห้าวันก่อนเทศกาลอยู่เพิงคือวันลบมลทินฉันนั้น ห้าวันก่อนเพ็นเทคอสต์ซึ่งเป็นเครื่องหมายถึงการเริ่มต้นของเทศกาลอยู่เพิง—การพิพากษาจึงถูกกำหนดไว้ สิบวันก่อนการพิพากษาแห่งวันลบมลทินคือเทศกาลเป่าแตร เมื่อนำเส้นเวลามารวมกัน ห้าวันก่อนกฎหมายวันอาทิตย์ซึ่งถูกแทนด้วยเพ็นเทคอสต์ การพิพากษาถูกกำหนดไว้ สิบวันก่อนหน้านั้น เทศกาลเป่าแตรถูกกำหนดไว้เช่นกัน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บัพติศมาของพระคริสต์เป็นสัญลักษณ์แทนการสิ้นพระชนม์ การถูกฝัง และการฟื้นคืนพระชนม์ของพระองค์ สามขั้นตอนนั้นแสดงไว้โดยการสิ้นพระชนม์ของพระองค์ในเทศกาลปัสกา การถูกฝังและการหยุดพักของพระองค์ในวันสะบาโต และการฟื้นคืนพระชนม์ของพระองค์ในวันอาทิตย์ สามวันแห่งการสิ้นพระชนม์ การถูกฝัง และการฟื้นคืนพระชนม์ของพระองค์เป็นหมุดหมายหนึ่งซึ่งประกอบด้วยสามขั้นตอน ดังนั้นเราจึงเริ่มการรวมกันของเส้นทั้งสองของเทศกาลฤดูใบไม้ผลิและฤดูใบไม้ร่วงที่การฟื้นคืนพระชนม์ การฟื้นคืนพระชนม์ในวันที่สามเริ่มต้นช่วงเวลาสี่สิบเก้าวันที่นำไปสู่เพนเทคอสต์ ซึ่งก็คือกฎหมายวันอาทิตย์ ช่วงเวลาสี่สิบเก้าวันนั้นมีเทศกาลขนมปังไร้เชื้ออยู่ก่อนหน้า ซึ่งเริ่มต้นหนึ่งวันก่อนและต่อเนื่องไปอีกห้าวันหลังจากวันผลแรก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นับตั้งแต่การฟื้นคืนพระชนม์ของผลแรกจนถึงกฎหมายวันอาทิตย์เป็นเวลาสี่สิบเก้าวัน โดยกฎหมายวันอาทิตย์เป็นวันที่ห้าสิบ ห้าวันก่อนกฎหมายวันอาทิตย์มีการแสดงถึงการพิพากษา และสิบวันก่อนการพิพากษานั้นมีการกำหนดไว้เป็นคำเตือนของแตรทั้งหลาย การฟื้นคืนพระชนม์เป็นหมุดหมายแรก จากนั้นอีกห้าวันต่อมาช่วงเทศกาลขนมปังไร้เชื้อก็สิ้นสุดลง สามสิบวันหลังจากขนมปังไร้เชื้อสิ้นสุด คำเตือนของแตรทั้งหลายก็เกิดขึ้น สิบวันต่อมามีการกำหนดถึงการพิพากษาแห่งวันลบมลทินบาป และอีกห้าวันต่อมากฎหมายวันอาทิตย์แห่งเพ็นเทคอสต์ก็มาถึง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ความนี้ระบุหมุดหมายเจ็ดประการในการประยุกต์ใช้เทศกาลฤดูใบไม้ผลิและฤดูใบไม้ร่วงแบบบรรทัดต่อบรรทัด ได้แก่ การเริ่มต้นของเทศกาลขนมปังไร้เชื้อ การเป็นขึ้นจากตาย การสิ้นสุดของเทศกาลขนมปังไร้เชื้อ คำเตือนแห่งแตร การพิพากษา วันเพ็นเทคอสต์ และฝนชุกปลายฤดู หมุดหมายเจ็ดประการนั้นถูกวางไว้ภายในสะบาโตวันที่เจ็ดแบบอัลฟา และสะบาโตปีที่เจ็ดแบบโอเมกา หมุดหมายเจ็ดประการซึ่งถูกวางคั่นอยู่ระหว่างสะบาโตทั้งสองนั้น แยกออกและชี้ให้เห็นช่วงเวลาห้าวัน ตามด้วยช่วงเวลาสามสิบวัน ช่วงเวลาสิบวัน ช่วงเวลาห้าวัน และช่วงเวลาเจ็ดวัน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เมื่อเราจัดให้การฟื้นคืนพระชนม์ของพระคริสต์สอดคล้องกันแล้ว เราพบช่วงเวลาสี่สิบวันซึ่งพระองค์ทรงสั่งสอนเหล่าสาวก “ต่อพระพักตร์” และภายหลังทรงเสด็จขึ้นสู่สวรรค์ จากนั้นเหล่าสาวกได้อยู่ในห้องชั้นบนเป็นเวลาสิบวัน สิบวันนั้นสิ้นสุดลงในวันเพ็นเทคอสต์ ซึ่งคือกฎหมายวันอาทิตย์ สิ่งนี้เพิ่มช่วงเวลาสี่สิบวันและช่วงเวลาสิบวันเข้าไปในเส้นของปุโรหิตที่เป็นภาพแทนโดยเลวีนิติ “23”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นับจากการฟื้นคืนพระชนม์ มีห้าวันจนถึงวาระสิ้นสุดของเทศกาลขนมปังไร้เชื้อ จากนั้นสามสิบวันจนถึงคำเตือนแห่งแตร จากนั้นห้าวันจนถึงการเสด็จขึ้นสู่สวรรค์ของพระคริสต์ จากนั้นห้าวันจนถึงการพิพากษา จากนั้นห้าวันจนถึงเจ็ดวันแห่งฝนปลายฤดูของเพนเทคอสต์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การเริ่มต้นของเทศกาลขนมปังไร้เชื้อเจ็ดวันนั้น ถัดมาในวันรุ่งขึ้นก็ตามด้วยการฟื้นคืนพระชนม์ของผลแรก การฟื้นคืนพระชนม์เกิดขึ้นภายในช่วงเจ็ดวันแห่งขนมปังไร้เชื้อ และห้าวันหลังจากการฟื้นคืนพระชนม์นั้น ช่วงเวลาแห่งขนมปังไร้เชื้อก็สิ้นสุดลง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สามสิบวันหลังจากสิ้นสุดเทศกาลขนมปังไร้เชื้อ แตรทั้งหลายเป็นเครื่องหมายแห่งคำเตือน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ห้าวันหลังจากคำเตือนแห่งแตรนั้น พระคริสต์ได้เสด็จขึ้นสู่สวรรค์ภายหลังจากทรงสั่งสอนเป็นเวลาสี่สิบวัน การเสด็จขึ้นสู่สวรรค์ของพระองค์เป็นเครื่องหมายแห่งการเริ่มต้นของสิบวันในห้องชั้นบน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แล้วห้าวันหลังจากการเสด็จขึ้นสู่สวรรค์ของพระองค์ การพิพากษาก็ถูกกำหนดไว้.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ห้าวันต่อมา กฎหมายวันอาทิตย์แห่งเพนเทคอสต์เปิดช่วงเวลาเจ็ดวันของฝนชุกปลายฤดู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หนึ่งแสนสี่หมื่นสี่พันคนนั้นคือบรรดาผู้ที่ติดตามพระเมษโปดกไม่ว่าพระองค์จะเสด็จไปที่ใด เอลียาห์และโมเสสถูกประหารในวันที่ 18 กรกฎาคม 2020 พวกเขาถูกประหารในที่ซึ่งองค์พระผู้เป็นเจ้าของเราก็ทรงถูกตรึงกางเขนด้วย การเป็นขึ้นจากความตายของพระคริสต์เป็นแบบอย่างล่วงหน้าถึงการเป็นขึ้นจากความตายในวันที่ 31 ธันวาคม 2023 ก่อนวันนั้น ในเดือนกรกฎาคม 2023 มีเสียงหนึ่งในถิ่นทุรกันดารเริ่มเปล่งสารซึ่งถูกแทนไว้เป็นขนมปังไร้เชื้อ เชื้อเป็นสัญลักษณ์ของความหลงผิด ความหน้าซื่อใจคด และบาป และสารจากถิ่นทุรกันดารนั้นก็ไร้เชื้อ ตั้งแต่วันที่ 31 ธันวาคม 2023 ไปจนถึงกฎหมายวันอาทิตย์ เลวีนิติ “23” ได้กำหนดโครงสร้างแห่งการลบมลทินบาปของหนึ่งแสนสี่หมื่นสี่พันคน โครงสร้างนั้นสอดคล้องกับความฝันของมิลเลอร์ มาลาคีบทที่สาม และหน้าต่างแห่งสวรรค์ในวิวรณ์บทที่สิบเก้า อีกทั้งสอดคล้องกับชั่วโมงที่สามและชั่วโมงที่เก้าในสัปดาห์ศักดิ์สิทธิ์ตั้งแต่ ค.ศ. 27 ถึง 34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เราจะกล่าวถึงสิ่งเหล่านี้ต่อไปในบทความถัดไป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“‘โดยความรู้ ห้องทั้งหลายจะเต็มไปด้วยทรัพย์อันประเสริฐและน่าชื่นรมย์ทุกประการ’”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“สำหรับจิตใจและจิตวิญญาณ ตลอดจนร่างกายด้วยนั้น เป็นกฎของพระเจ้าว่า กำลังย่อมได้มาด้วยความเพียรพยายาม การฝึกฝนเท่านั้นที่ก่อให้เกิดการพัฒนา โดยสอดคล้องกับกฎนี้ พระเจ้าได้ทรงจัดเตรียมไว้ในพระวจนะของพระองค์ซึ่งบรรดาวิถีทางสำหรับการพัฒนาทางปัญญาและทางจิตวิญญาณ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“พระคัมภีร์บรรจุหลักการทั้งปวงที่มนุษย์จำเป็นต้องเข้าใจ เพื่อจะได้รับการเตรียมให้พร้อมสำหรับชีวิตนี้หรือชีวิตที่จะมาถึง และหลักการเหล่านี้ทุกคนสามารถเข้าใจได้ ไม่มีผู้ใดที่มีจิตใจรู้คุณค่าคำสอนของพระคัมภีร์จะอ่านเพียงตอนหนึ่งตอนใดจากพระคัมภีร์โดยมิได้รับความคิดอันเป็นประโยชน์บางประการจากตอนนั้นเลย แต่คำสอนอันทรงคุณค่ายิ่งที่สุดของพระคัมภีร์นั้นมิอาจได้มาจากการศึกษาที่เป็นครั้งคราวหรือไม่ต่อเนื่อง ระบบความจริงอันยิ่งใหญ่ของพระคัมภีร์มิได้ถูกนำเสนอไว้ในลักษณะที่ผู้อ่านที่เร่งรีบหรือประมาทจะสามารถมองเห็นได้ ขุมทรัพย์มากมายของพระคัมภีร์ซ่อนอยู่ลึกลงไปใต้ผิวหน้า และจะได้มาด้วยการค้นคว้าอย่างอุตสาหะและความเพียรพยายามอย่างต่อเนื่องเท่านั้น ความจริงทั้งหลายที่ประกอบกันขึ้นเป็นองค์รวมอันยิ่งใหญ่นั้น จะต้องถูกสืบค้นและรวบรวม ‘ที่นี่นิด และที่นั่นหน่อย’ อิสยาห์ 28:10”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“เมื่อได้สืบค้นเช่นนี้และรวบรวมเข้าด้วยกันแล้ว จะพบว่าสิ่งเหล่านั้นสอดประสานกันอย่างสมบูรณ์แบบ พระกิตติคุณแต่ละเล่มเป็นส่วนเสริมแก่กันและกัน คำพยากรณ์ทุกข้อเป็นคำอธิบายของอีกข้อหนึ่ง ความจริงทุกประการเป็นความคลี่คลายของความจริงอีกประการหนึ่ง แบบจำลองในระบบพิธีแห่งศาสนายิวได้รับการทำให้กระจ่างโดยพระกิตติคุณ หลักการทุกประการในพระวจนะของพระเจ้ามีที่ของตน ข้อเท็จจริงทุกข้อมีความหมายสัมพันธ์ของตน และโครงสร้างอันครบถ้วนสมบูรณ์นั้น ทั้งในด้านการออกแบบและการดำเนินการ เป็นพยานถึงพระผู้ทรงเป็นผู้ประพันธ์ของมัน โครงสร้างเช่นนี้ ไม่มีจิตใดนอกจากพระปัญญาขององค์ผู้ไม่มีที่สิ้นสุดเท่านั้นที่จะสามารถคิดขึ้นหรือสร้างสรรค์ได้”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“ในการสืบค้นส่วนต่าง ๆ และศึกษาความสัมพันธ์ของส่วนเหล่านั้น บรรดาความสามารถขั้นสูงสุดของจิตมนุษย์ย่อมถูกเรียกให้ทำงานอย่างเข้มข้น ไม่มีผู้ใดที่จะอุทิศตนแก่การศึกษาเช่นนั้นโดยปราศจากการพัฒนากำลังทางสติปัญญาได้”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“คุณค่าทางสติปัญญาของการศึกษาพระคัมภีร์นั้น มิได้มีอยู่แต่เพียงในการค้นหาและรวบรวมความจริงเท่านั้น แต่ยังมีอยู่ในความพยายามซึ่งจำเป็นต่อการจับใจความของหัวข้อทั้งหลายที่นำเสนอด้วย จิตใจที่หมกมุ่นอยู่แต่กับเรื่องสามัญธรรมดาเท่านั้น ย่อมหดแคบและอ่อนกำลังลง หากไม่เคยถูกใช้งานให้เข้าใจความจริงอันยิ่งใหญ่และกว้างไกล ในกาลต่อมามันก็ย่อมสูญเสียพลังแห่งการเจริญเติบโต เพื่อเป็นเครื่องป้องกันความเสื่อมถอยนี้ และเป็นแรงกระตุ้นต่อการพัฒนาแล้ว ไม่มีสิ่งใดจะเทียบได้กับการศึกษาพระวจนะของพระเจ้า ในฐานะเป็นวิธีฝึกอบรมสติปัญญา พระคัมภีร์มีประสิทธิผลยิ่งกว่าหนังสือเล่มอื่นใด หรือแม้แต่หนังสืออื่นทั้งปวงรวมกัน ความยิ่งใหญ่ของเนื้อหา ความเรียบง่ายอันสง่าแห่งถ้อยคำ และความงดงามแห่งภาพพจน์ของพระคัมภีร์ ปลุกเร้าและยกระดับความคิดได้อย่างที่ไม่มีสิ่งอื่นใดทำได้ การศึกษาอื่นใดก็ไม่อาจประทานพลังทางปัญญาเช่นเดียวกับความพยายามที่จะเข้าใจความจริงอันยิ่งใหญ่แห่งการทรงสำแดงได้ เมื่อจิตใจได้สัมผัสกับพระดำริของพระผู้ไม่มีที่สิ้นสุดเช่นนี้แล้ว ก็ย่อมขยายกว้างและเข้มแข็งขึ้นเป็นแน่”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“และฤทธิ์อำนาจของพระคัมภีร์ในการพัฒนาธรรมชาติฝ่ายจิตวิญญาณนั้นยิ่งใหญ่กว่านั้นอีก มนุษย์ซึ่งถูกทรงสร้างขึ้นเพื่อการสามัคคีธรรมกับพระเจ้า จะพบชีวิตอันแท้จริงและการพัฒนาของตนได้ก็แต่ในการสามัคคีธรรมเช่นนั้นเท่านั้น มนุษย์ถูกสร้างขึ้นเพื่อให้พบความชื่นชมยินดีสูงสุดของตนในพระเจ้า และในสิ่งอื่นใดเขาไม่อาจพบสิ่งที่จะระงับความกระหายของจิตใจ ที่จะสนองความหิวและความกระหายของจิตวิญญาณได้ ผู้ใดก็ตามที่ศึกษาพระวจนะของพระเจ้าด้วยจิตใจที่จริงใจและพร้อมจะรับคำสอน แสวงหาที่จะเข้าใจความจริงทั้งหลายของพระวจนะนั้น ผู้นั้นจะถูกนำให้เข้าสู่การติดต่อกับพระผู้ทรงเป็นผู้ประพันธ์พระวจนะนั้น และนอกจากโดยการเลือกของตนเองแล้ว ก็ไม่มีขีดจำกัดต่อความเป็นไปได้แห่งการพัฒนาของเขา”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“ด้วยลีลาและเนื้อหาที่หลากหลายอย่างกว้างขวาง พระคัมภีร์มีสิ่งที่น่าสนใจสำหรับทุกความคิด และเร้าใจต่อทุกดวงใจ ในหน้าต่าง ๆ ของพระคัมภีร์พบได้ทั้งประวัติศาสตร์ที่เก่าแก่ที่สุด; ชีวประวัติที่สมจริงที่สุด; หลักการแห่งการปกครองสำหรับการบริหารรัฐ สำหรับการจัดระเบียบครัวเรือน—หลักการซึ่งปัญญามนุษย์ไม่เคยทัดเทียมได้ พระคัมภีร์ประกอบด้วยปรัชญาที่ลึกซึ้งที่สุด กวีนิพนธ์ที่ไพเราะที่สุดและสูงส่งที่สุด ที่เปี่ยมด้วยอารมณ์ที่สุดและสะเทือนใจที่สุด งานเขียนแห่งพระคัมภีร์นั้น แม้เมื่อพิจารณาเพียงในแง่นี้ ก็ยังมีคุณค่าสูงส่งเหนือผลงานของผู้ประพันธ์มนุษย์ใด ๆ อย่างหาประมาณมิได้; แต่เมื่อพิจารณาในความสัมพันธ์กับแนวความคิดศูนย์กลางอันยิ่งใหญ่นั้น งานเขียนเหล่านี้ย่อมมีขอบเขตกว้างไกลยิ่งกว่าอย่างไม่มีที่สุด และมีคุณค่ายิ่งใหญ่กว่าอย่างไม่มีที่สุด เมื่อพิจารณาในความสว่างแห่งแนวความคิดนี้ ทุกหัวข้อย่อมมีความหมายใหม่ขึ้นมา ในความจริงทั้งหลายที่กล่าวไว้อย่างเรียบง่ายที่สุดนั้น มีหลักการที่สูงเทียมฟ้าและครอบคลุมนิรันดรภาพรวมอยู่ด้วย”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“แก่นสำคัญของพระคัมภีร์ เป็นหัวข้อซึ่งทุกหัวข้ออื่นตลอดทั้งเล่มรวมศูนย์อยู่รอบนั้น คือแผนการแห่งการไถ่ การฟื้นคืนพระฉายาของพระเจ้าในจิตวิญญาณมนุษย์ ตั้งแต่นัยแรกแห่งความหวังในพระวจนะพิพากษาที่ได้ทรงประกาศไว้ในเอเดน จนถึงพระสัญญาอันรุ่งโรจน์ประการสุดท้ายในพระธรรมวิวรณ์ว่า ‘เขาทั้งหลายจะได้เห็นพระพักตร์ของพระองค์ และพระนามของพระองค์จะอยู่ที่หน้าผากของเขาทั้งหลาย’ (วิวรณ์ 22:4) ใจความของหนังสือทุกเล่มและทุกตอนในพระคัมภีร์คือการคลี่คลายหัวข้ออันน่าอัศจรรย์นี้—การยกมนุษย์ขึ้น—โดยฤทธานุภาพของพระเจ้า ‘ผู้ทรงประทานชัยชนะแก่เราทั้งหลายโดยพระเยซูคริสต์องค์พระผู้เป็นเจ้าของเรา’ 1 โครินธ์ 15:57.”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“ผู้ใดจับใจความนี้ได้ เขาก็มีทุ่งกว้างอันไร้ขอบเขตสำหรับการศึกษาอยู่เบื้องหน้า เขามีกุญแจที่จะไขคลังทรัพย์ทั้งสิ้นแห่งพระวจนะของพระเจ้าให้เปิดออกแก่เขา”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“ศาสตร์แห่งการไถ่ให้รอดเป็นศาสตร์แห่งศาสตร์ทั้งปวง; เป็นศาสตร์ที่เหล่าทูตสวรรค์และสรรพปัญญาชนแห่งโลกทั้งหลายที่ยังมิได้ล้มลงในบาปศึกษาอยู่; เป็นศาสตร์ที่ดึงดูดความสนพระทัยขององค์พระผู้เป็นเจ้าและพระผู้ช่วยให้รอดของเรา; เป็นศาสตร์ที่หยั่งเข้าสู่พระประสงค์ซึ่งฟูมฟักอยู่ในพระทัยของพระผู้ไม่มีที่สิ้นสุด—‘ซึ่งได้ทรงสงบไว้ตลอดกาลนาน’ (Romans 16:25, R.V.); เป็นศาสตร์ที่จะเป็นสิ่งซึ่งผู้ได้รับการไถ่ของพระเจ้าจะศึกษาไปตลอดยุคทั้งหลายอันไม่สิ้นสุด. นี่คือการศึกษาสูงสุดซึ่งมนุษย์จะพึงเข้าศึกษาได้. ซึ่งต่างจากการศึกษาอื่นใดทั้งสิ้น มันจะกระตุ้นสติปัญญาและยกจิตวิญญาณให้สูงขึ้น.”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“‘คุณเลิศของความรู้คือ ข้าปัญญาประทานชีวิตแก่ผู้ที่มีปัญญานั้น’ พระเยซูตรัสว่า ‘ถ้อยคำซึ่งเราได้กล่าวแก่ท่านทั้งหลาย เป็นวิญญาณ และเป็นชีวิต’ ‘และนี่แหละคือชีวิตนิรันดร์ คือการที่เขาทั้งหลายรู้จักพระองค์ ผู้ทรงเป็นพระเจ้าเที่ยงแท้องค์เดียว และรู้จักพระองค์ที่พระองค์ได้ทรงใช้มา’ ปัญญาจารย์ 7:12; ยอห์น 6:63; 17:3, R.V.”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“พลังแห่งการทรงสร้างซึ่งเรียกโลกทั้งหลายให้บังเกิดขึ้นนั้นอยู่ในพระวจนะของพระเจ้า พระวจนะนี้ประทานฤทธิ์อำนาจ; พระวจนะนั้นก่อกำเนิดชีวิต พระบัญชาทุกประการคือพระสัญญา; เมื่อเจตจำนงยอมรับ และเมื่อจิตวิญญาณรับไว้ พระบัญชานั้นก็นำชีวิตขององค์ผู้ไม่มีที่สิ้นสุดมาด้วย พระวจนะนั้นเปลี่ยนแปลงธรรมชาติ และทรงสร้างจิตวิญญาณขึ้นใหม่ตามพระฉายาของพระเจ้า”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ชีวิตที่ได้ทรงประทานเช่นนี้ ก็ทรงค้ำจุนไว้ในทำนองเดียวกันด้วย “‘มนุษย์จะดำรงชีวิตด้วยอาหารสิ่งเดียวหามิได้ แต่ด้วยพระวจนะทุกคำซึ่งออกมาจากพระโอษฐ์ของพระเจ้า’ (Matthew 4:4)”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“จิตใจ คือจิตวิญญาณ ย่อมถูกเสริมสร้างขึ้นด้วยสิ่งที่มันหล่อเลี้ยง; และการที่จะให้มันได้รับการหล่อเลี้ยงด้วยสิ่งใดนั้น ย่อมขึ้นอยู่กับเราเองที่จะกำหนด. อยู่ในอำนาจของทุกคนที่จะเลือกหัวข้อทั้งหลายซึ่งจะครอบครองความคิดและหล่อหลอมอุปนิสัย. พระเจ้าตรัสถึงมนุษย์ทุกคนผู้ได้รับสิทธิพิเศษให้เข้าถึงพระคัมภีร์ว่า ‘เราได้เขียนสิ่งใหญ่ยิ่งแห่งธรรมบัญญัติของเราไว้แก่เขาแล้ว’ ‘จงร้องทูลต่อเรา แล้วเราจะตอบเจ้า และจะแสดงให้เจ้ารู้ถึงสิ่งใหญ่และล้ำลึก ซึ่งเจ้าไม่รู้’ Hosea 8:12; Jeremiah 33:3.”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“ด้วยพระวจนะของพระเจ้าในมือ มนุษย์ทุกคน ไม่ว่าสภาพชีวิตของเขาจะถูกกำหนดไว้ ณ ที่ใด ย่อมมีสหายเช่นที่ตนเลือกได้ ในหน้ากระดาษแห่งพระวจนะนั้น เขาอาจสนทนากับบรรดาผู้สูงส่งและประเสริฐที่สุดแห่งเผ่าพันธุ์มนุษย์ และอาจฟังพระสุรเสียงขององค์ผู้ทรงนิรันดร์ขณะพระองค์ตรัสกับมนุษย์ เมื่อเขาศึกษาและใคร่ครวญถึงหัวข้อทั้งหลายซึ่ง ‘เหล่าทูตสวรรค์ปรารถนาจะเพ่งดู’ (1 เปโตร 1:12) เขาย่อมมีเหล่าทูตสวรรค์เป็นสหายได้ เขาอาจดำเนินตามรอยพระบาทของพระอาจารย์จากสวรรค์ และฟังพระวจนะของพระองค์เสมือนเมื่อครั้งพระองค์ทรงสั่งสอนบนภูเขา บนที่ราบ และที่ชายทะเล เขาอาจดำรงอยู่ในโลกนี้ท่ามกลางบรรยากาศแห่งสวรรค์ ถ่ายทอดความคิดแห่งความหวังและความปรารถนาใฝ่หาความบริสุทธิ์แก่ผู้ที่โศกเศร้าและถูกทดลองในโลกนี้ โดยตัวเขาเองก็เข้ามาใกล้ชิดยิ่งขึ้นและยิ่งขึ้นอีกในสามัคคีธรรมกับองค์ผู้ทรงลี้ลับ ดุจดังผู้ในสมัยโบราณที่ดำเนินกับพระเจ้า เข้าใกล้ยิ่งขึ้นและยิ่งขึ้นอีกถึงธรณีแห่งโลกนิรันดร์ จนกว่าประตูทั้งหลายจะเปิดออก และเขาจะเข้าไปในที่นั้น เขาจะพบว่าตนมิได้เป็นคนแปลกหน้าเลย บรรดาสุรเสียงที่จะกล่าวต้อนรับเขานั้น คือสุรเสียงของผู้บริสุทธิ์ทั้งหลาย ซึ่งแม้มิได้ปรากฏแก่ตา ก็เป็นสหายของเขาเมื่ออยู่บนโลก—เป็นสุรเสียงที่ในโลกนี้เขาได้เรียนรู้ที่จะแยกแยะและที่จะรัก ผู้ที่โดยพระวจนะของพระเจ้าได้ดำเนินชีวิตอยู่ในสามัคคีธรรมกับสวรรค์ จะพบว่าตนอยู่ราวกับบ้านของตนท่ามกลางความเป็นสหายแห่งสวรรค์” Education, 123–127.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พระธรรมโยเอลและคริสตจักรเซเว่นธ์เดย์แอ๊ดเวนตีสแห่งเลาดีเซีย - หมายเลขสี่สิบเอ็ด</dc:title>
  <dc:subject/>
  <dc:creator>Jeff Pippenger</dc:creator>
  <cp:keywords/>
  <dc:description>Generated by ArticleDigger from joel\41_joel.json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