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พระธรรมโยเอลและคริสตจักรเซเว่นธ์เดย์แอ๊ดเวนตีสแห่งลาโอดีเซีย - หมายเลขสี่สิบสาม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สัญลักษณ์ของปุโรหิตมนุษย์แปดสิบคนที่รวมเข้ากับมหาปุโรหิตผู้ทรงพระเจ้า คือเลข “81” ซึ่งเป็นที่ที่เราพบ Miller’s Dream ในหนังสือ Early Writings ในวิวรณ์ “81” เราพบว่าเมื่อดวงตราสุดท้ายจริง ๆ ถูกเปิดออก ก็มีความเงียบในสวรรค์อยู่ครึ่งชั่วโมง ฮาบากุก 2:20 กล่าวว่าให้ทั่วทั้งแผ่นดินโลกสงบนิ่งอยู่ เมื่อองค์พระผู้เป็นเจ้าประทับในพระวิหารบริสุทธิ์ของพระองค์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ก็มีความเงียบสงัดขึ้นในสวรรค์ประมาณครึ่งชั่วโมง วิวรณ์ 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การปลดผนึกดวงตราที่เจ็ดเกิดขึ้นภายในสามสิบวัน เพราะนั่นเป็นดวงตราสุดท้าย เมื่อวันที่ 31 ธันวาคม 2023 กระดูกของเอเสเคียลได้เริ่มกระบวนการฟื้นคืนชีพ แล้วพระคริสต์ก็ทรงเริ่มสั่งสอนเป็นเวลาสี่สิบวัน วันดังกล่าวเป็นจุดสิ้นสุดของ 1,260 วันนับตั้งแต่ความผิดหวังเมื่อวันที่ 18 กรกฎาคม 2020 และยอห์นบอกเราไว้ในวิวรณ์บทที่สิบเอ็ดว่า เราจะต้องวัดพระวิหาร แต่ให้เว้นลานชั้นนอกไว้ ลานชั้นนอกสิ้นสุดลงเมื่อการกระจัดกระจายสิ้นสุดลง เพราะยอห์นบอกเราว่า 1,260 นั้นถูกมอบแก่บรรดาคนต่างชาติซึ่งคือลานชั้นนอก เมื่อต้องวัด ประวัติศาสตร์ช่วงนั้นจะต้องถูกเว้นไว้ไม่รวมด้วย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เมื่อมิลเลอร์ตื่นขึ้นและเห็นชายผู้ถือแปรงปัดฝุ่น ห้องนั้นก็ว่างเปล่า และขณะที่เขาเปล่งเสียงขึ้น มิลเลอร์ก็ยังคงอยู่ในถิ่นทุรกันดาร นับตั้งแต่ประวัติศาสตร์แห่งการฟื้นคืนพระชนม์จนกระทั่งก่อนกฎหมายวันอาทิตย์เพียงเล็กน้อย พระคริสต์กำลังทรงยกพระวิหารของคนหนึ่งแสนสี่หมื่นสี่พันขึ้น ดังที่พระองค์ได้ทรงกระทำตลอดสี่สิบหกปี ตั้งแต่ปี 1798 จนถึงปี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เมื่อพระองค์ทรงเริ่มสั่งสอน พระองค์กำลังทรงงานอยู่ในพระวิหารของพระองค์ โดยเฉพาะในช่วงสามสิบวันนั้น แล้วทูตสวรรค์ทั้งหลายก็สงบนิ่งอยู่สามสิบนาที ขณะที่พระองค์ทรงสั่งสอนปุโรหิตของพระองค์ซึ่งคือผู้ประกาศข่าวสารแบบมิลเลอร์ไรต์สามร้อยคน หรือกองทัพสามร้อยคนของกิเดโอนของพระองค์ หรือขณะที่พระองค์ทรงเผยแพร่แผนภูมิปี 1843 จำนวนสามร้อยแผ่น และพระองค์ทรงกระทำทั้งหมดนี้ในช่วงสามสิบวันนับตั้งแต่สิ้นสุดเทศกาลขนมปังไร้เชื้อ จนถึงข่าวสารแห่งแตรทั้งหลาย พระองค์กำลังกวาดพื้นห้องของมิลเลอร์ แต่พื้นนั้นเป็นของพระองค์ ดังนั้นห้องของมิลเลอร์จึงเป็นพระวิหารของพระองค์ พระองค์กำลังทรงทำพระราชกิจแห่งการลบออกให้เสร็จสิ้น ไม่ว่าจะเป็นบาปหรือชื่อของบรรดาผู้ที่ถูกเรียกในฐานะผู้สมัครที่จะอยู่ท่ามกลา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สารแห่งแตรที่มาถึงห้าวันก่อนการเสด็จขึ้นสู่สวรรค์ และสิบวันก่อนการพิพากษา เป็นบททดสอบที่ชี้ขาด สิ่งที่เกิดขึ้นภายในสามสิบนาทีที่สวรรค์เงียบสงัด หรือสามสิบวันที่พระคริสต์ทรงสั่งสอนบรรดาปุโรหิตนั้น ได้ก่อให้เกิดคนสองจำพวกแล้ว เมื่อมีการประทับตราระหว่างสามขั้นตอน คือ แตร การเสด็จขึ้นสู่สวรรค์ และการพิพากษา เรื่องนี้เห็นได้โดยง่าย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หากท่านมาถึงจุดที่ต้องเปล่งเสียงสารแห่งแตร และปฏิเสธที่จะเปล่งเสียงสารนั้น ท่านก็ล้มเหลว.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สามขั้นตอนแห่ง ‘เสียงแตร การเสด็จขึ้น และการพิพากษา’ เป็นหมายสำคัญหนึ่งเดียวที่มีสามขั้นตอน เช่นเดียวกับในตอนต้นของประวัติศาสตร์ที่หมายสำคัญหนึ่งเดียวถูกแสดงไว้ด้วย ‘ความตาย การฝัง และการฟื้นคืนพระชนม์’ การทดสอบสามขั้นตอนในวาระสุดท้ายนั้นเป็นบทพิสูจน์ชี้ขาดซึ่งเกิดขึ้นล่วงหน้าห้าวันก่อนกฎหมายวันอาทิตย์แห่งเพ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ห้าวันหลังจากการฟื้นคืนพระชนม์ การสิ้นสุดของเทศกาลขนมปังไร้เชื้อมาถึง และการประชุมบริสุทธิ์นั้นเป็นเครื่องหมายแห่งการทดสอบแรกและเป็นพื้นฐานของปี 2024 ท่านจะรับประทานขนมปังจากสวรรค์ หรือขนมปังแห่งเหตุผลนึกคิดของมนุษย์? การทดสอบนั้นมาถึงในปี 2024 และได้ถูกจำลองเป็นแบบไว้โดยการกบฏที่เป็นรากฐานของอาดัมและเอวา, นิมโรด, อาโรน, เยโรโบอัม, โคราห์และพวกกบฏของเขา, โปรเตสแตนต์ในประวัติศาสตร์มิลเลอไรต์, การกบฏอัลฟาของ John Harvey Kellogg, การกบฏของปี 1888 และแน่นอน การกบฏของ 9/11 การกบฏอันเป็นรากฐานของคาอิน สื่อถึงประเด็นเรื่องความอิจฉาริษยาต่อพี่น้องของท่าน ตลอดแนวของการกบฏที่เป็นรากฐานทั้งหลาย.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ตัวอย่างทั้งปวงของการกบฏต่อหลักรากฐานล้วนเป็นการกบฏต่อพระเจ้า แต่บางกรณี เช่น ผู้กบฏในปี 1888 และผู้กบฏของโคราห์ รวมถึงความจริงที่ว่าผู้สื่อสารที่ทรงเลือกไว้เป็นส่วนหนึ่งของบททดสอบ การปฏิเสธการระบุของมิลเลอร์ที่ว่า โรมคือผู้ที่สถาปนานิมิตในดาเนียล 11:14 นั้น เป็นการปฏิเสธทั้งข่าวสารและผู้สื่อสาร บททดสอบนี้เป็นเรื่องรากฐาน เพราะมิใช่เพียงบิดามิลเลอร์เท่านั้นที่ระบุว่าพวกปล้นสะดมในข้อสิบสี่คือโรม แต่บุตรชายของมิลเลอร์ก็ระบุเช่นกัน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ห้าวันหลังจากการเป็นขึ้นจากความตายในวันที่ 31 ธันวาคม ค.ศ. 2023 พันธกิจการสอนเพื่อการตระเตรียมของมิลเลอร์ได้ถูกทรงรับช่วงต่อโดยพระองค์ผู้เสด็จมาภายหลังยอห์น ตลอดระยะเวลาสามสิบวัน จะมีการประทานคำสอนพิเศษแก่บรรดาผู้นมัสการในพระวิหาร “ต่อพระพักตร์” โดยพระคริสต์ การตระเตรียมนั้นมีขึ้นเพื่อจัดเตรียมฐานะปุโรหิตจำนวน 80 คน ให้ประกาศข่าวสารแห่งคำเตือนของเทศกาลเป่าแตร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การตระเตรียมสามสิบวันนี้ประกอบด้วยการทดสอบพื้นฐานประการแรกในตอนเริ่มต้น และการทดสอบพระวิหารประการที่สองในตอนสิ้นสุด การทดสอบพระวิหารประการที่สองเสร็จสิ้นก่อนที่เสียงแตรจะถูกเป่า และด้วยเหตุนี้ รายละเอียดนี้จึงถูกแสดงไว้ในความฝันของมิลเลอร์ เมื่อพระคริสต์ทรงโปรยอัญมณีลงในหีบ เป็นภายหลังจากที่พระองค์ทรงกระทำเช่นนี้แล้ว พระองค์จึงทรงเชื้อเชิญมิลเลอร์ให้ “มาดูเถิด” ตั้งแต่คำเตือนแห่งเสียงแตรไปจนถึงการเสด็จขึ้นสู่การพิพากษา ธงสัญญาณถูกชูขึ้นล่วงหน้าก่อนกฎหมายวันอาทิตย์ อัญมณีทั้งหมดอยู่ในพระวิหารแล้ว ก่อนที่มิลเลอร์จะถูกเรียกให้ “มาดูเถิด” และเป็นเมื่อพยานทั้งสองถูกยกขึ้นในเมฆนั้นเอง ที่ศัตรูทั้งหลายของพวกเขามองเห็นพวกเขา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คำพยากรณ์ของพวกเขาเกี่ยวกับการโจมตีจากอิสลามซึ่งไม่เกิดขึ้นจริงในปี 2020 จะต้องถูกประกาศซ้ำอีกครั้งหลังจากได้รับการแก้ไขแล้ว ดังเช่นเสียงร้องเที่ยงคืนที่แท้จริงของ Snow มิลเลอร์มีความเข้าใจประการหนึ่งซึ่งเขาระบุว่าเป็นเสียงร้องเที่ยงคืน แต่ซามูเอล สโนว์ได้แก้ไขข่าวสารเรื่องเสียงร้องเที่ยงคืนของมิลเลอร์ และด้วยเหตุนี้ ในประวัติศาสตร์ของขบวนการมิลเลอไรต์ ข่าวสารเรื่องเสียงร้องเที่ยงคืนของสโนว์จึงถูกเรียกว่าเป็นข่าวสารเรื่องเสียงร้องเที่ยงคืน “ที่แท้จริง” ข่าวสารเรื่องเสียงร้องเที่ยงคืนเป็นข่าวสารที่ได้รับการแก้ไข และได้รับฤทธิ์อำนาจโดยการแก้ไขนั้น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“บรรดาผู้ที่ผิดหวังได้เห็นจากพระคัมภีร์ว่าพวกเขาอยู่ในช่วงเวลาแห่งการรอคอย และว่าพวกเขาจะต้องเฝ้าคอยด้วยความอดทนจนกว่านิมิตนั้นจะสำเร็จสมบูรณ์ หลักฐานเดียวกันซึ่งนำพวกเขาให้เฝ้าคอยองค์พระผู้เป็นเจ้าของตนในปี 1843 ก็ทำให้พวกเขาคาดหมายพระองค์ในปี 1844 เช่นกัน” Early Writings,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ปรากฏการณ์นี้เกิดขึ้นในตอนปลายของช่วงเวลา ค.ศ. 1840 ถึง 1844 และก็เกิดขึ้นในตอนต้นด้วยเช่นกัน โยสิยาห์ ลิทช์ ได้พยากรณ์ถึงการสำเร็จขึ้นของอิสลามในปี ค.ศ. 1840 เขาได้บันทึกคำพยากรณ์ของเขาไว้ในที่สาธารณะในปี ค.ศ. 1838 และต่อมาได้แก้ไขคำพยากรณ์นั้นสิบวันก่อนวันที่ 11 สิงหาคม ค.ศ. 1840 การสำเร็จขึ้นของคำพยากรณ์ที่ได้รับการแก้ไขนั้นได้เสริมกำลังแก่ข่าวสารของทูตสวรรค์องค์ที่หนึ่ง ส่วนข่าวสารที่สองได้รับการเสริมกำลังโดยข่าวสารแห่งเสียงร้องเวลาเที่ยงคืนที่ได้รับการแก้ไข พยานสองคนจากประวัติศาสตร์เดียวกัน ซึ่งเป็นพยานอัลฟาและพยานโอเมกา เมื่อรวมกันแล้ว พวกเขาชี้ให้เห็นถึงการเสริมกำลังของข่าวสารหนึ่งซึ่งตั้งอยู่บนพื้นฐานของการแก้ไขข่าวสารก่อนหน้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อัลฟาระบุคำพยากรณ์เกี่ยวกับอิสลาม และโอเมการะบุคำพยากรณ์เกี่ยวกับประตูที่ปิดสนิท บรรทัดแล้วบรรทัดเล่า อิสลามในปี 1840 และประตูที่ปิดสนิทในปี 1844 ระบุว่าอิสลามและประตูที่ปิดสนิทเป็นข่าวสารแห่งเสียงร้องเที่ยงคืน ในตอนต้นของข่าวสารนั้น อิสลามถูกปล่อยออก ดังเช่นในการเสด็จเข้าสู่กรุงอย่างมีชัยของพระคริสต์ ณ จุดนั้น ประตูก็ถูกปิดในอุปมาเรื่องหญิงพรหมจารีสิบคน ดังที่ประตูถูกปิดลงเหนือการพิพากษาแห่งวงศ์วานของพระเจ้า เมื่อข่าวสารนั้นถึงบทสรุป อิสลามก็โจมตีอีกครั้ง ขณะที่ประตูถูกปิดลงเหนือสหรัฐอเมริกา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เป็นสิ่งสำคัญที่จะต้องเห็นว่า แนวเส้นที่เกิดขึ้นจากเลวีนิติ บทที่ยี่สิบสาม ระบุถึงสามขั้นตอนของเทศกาลปัสกาในตอนต้น และสามขั้นตอนของปุโรหิตในตอนปลาย ปุโรหิตถูกยกขึ้นเป็นเครื่องบูชาในวันบัญญัติวันอาทิตย์ แต่พวกเขาได้รับการชำระให้บริสุทธิ์ก่อนเหตุการณ์นั้น เมื่อพวกเขาถูกยกขึ้น พวกเขาคือธงสัญญาณ และเมื่อพระคริสต์ทรงถูกยกขึ้นในสามขั้นตอน ณ ตอนต้นของแนวเส้นนั้น พระองค์ทรงดึงดูดชาวโลกทั้งสิ้นให้มาหาพระองค์ การถูกยกขึ้นของหนึ่งแสนสี่หมื่นสี่พันคือจุดจบของแนวเส้นซึ่งเริ่มต้นด้วยการถูกยกขึ้นของพระคริสต์ ทั้งในตอนต้นและตอนปลาย มีหมุดหมายหนึ่งซึ่งประกอบด้วยสามขั้นตอนได้รับการระบุไว้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สามขั้นตอนในตอนต้นซึ่งตามมาด้วยห้าวัน และสามขั้นตอนในตอนปลายซึ่งตามมาด้วยห้าวัน จากจุดนั้นเป็นต้นไป เรื่องราวว่าด้วยชนเป็นอันมาก เพราะฐานะปุโรหิตได้ถูกสถาปนาขึ้นเป็นธงสัญญาณของหนึ่งแสนสี่หมื่นสี่พันคนนั้น เทศกาลอยู่เพิงเจ็ดวันเป็นช่วงเวลาสำหรับคนต่างชาติ หากเราตัดช่วงเวลาของคนต่างชาติซึ่งเริ่มต้นขึ้นที่กฎหมายวันอาทิตย์ออกไป และตัดสามวันครึ่งซึ่งสิ้นสุดลงในปี 2023 ออกไป เราก็จะมีพระวิหารของหนึ่งแสนสี่หมื่นสี่พัน ซึ่งถูกแสดงไว้ภายในห้าสิบวันแห่งฤดูกาลเพ็นเทคอสต์ ตั้งแต่วันที่ 31 ธันวาคม 2023 จนถึงกฎหมายวันอาทิตย์ซึ่งจะมาถึงในไม่ช้า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ห้าวันนับจากการเป็นขึ้นจากตายสำหรับพรหมจารี สามสิบวันที่ตามมาสำหรับปุโรหิต จากนั้นเป็นข่าวสารแห่งแตรห้าวันจากพรหมจารี ซึ่งสิ้นสุดลงด้วยการเสด็จขึ้นของพวกเขาเมื่อครบสี่สิบวัน ตามด้วยห้าวันสู่การพิพากษา และต่อด้วยอีกห้าวันสู่กฎหมายวันอาทิตย์ ในฐานะที่เป็นสัญลักษณ์ของพรหมจารี เลข “5” แสดงให้เห็นรอยพระบาทของหนึ่งแสนสี่หมื่นสี่พันผู้ซึ่งเป็นพรหมจารี และผู้ซึ่งเป็นปุโรหิตด้วย.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ในระหว่างสามสิบวันแห่งการสั่งสอนนั้น ตราประทับสุดท้ายและเป็นดวงที่เจ็ดถูกเปิดออก และก็ในช่วงเวลานั้นเองที่มิลเลอร์เห็นอัญมณีทั้งหลายกำลังถูกนำกลับคืนมา “จงมาและดูเถิด” เป็นสัญลักษณ์ที่ตั้งอยู่บนพื้นฐานของตราประทับสี่ดวงแรก ดังนั้นเมื่อมีการเปิดตราประทับดวงที่เจ็ด มิลเลอร์จึงได้รับคำบอกว่า “จงมาและดูเถิด” แต่ทูตสวรรค์ทั้งปวงในสวรรค์กลับเพียงเฝ้ามองอยู่ในความเงียบ มิลเลอร์ในความฝันของเขากำลังชี้ถึงการประทับตราอัญมณีทั้งหลายซึ่งคือหนึ่งแสนสี่หมื่นสี่พันคน ขณะเดียวกันก็ชี้ถึงอัญมณีทั้งหลายที่เป็นสารแห่งเสียงร้องในเวลาเที่ยงคืน สารนั้นถ่ายทอดฤทธิ์อำนาจแก่หญิงพรหมจารีทั้งหลาย อันเป็นสิ่งที่ทำให้การประทับตราสำเร็จลุล่วง และชายผู้ถือแปรงปัดฝุ่นชี้ให้เห็นถึงพระองค์ผู้ทรงควบคุมทั้งผู้สื่อสารและสารนั้นเอง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2024 เป็นตัวแทนของบททดสอบแห่งรากฐาน และบัดนี้ในปี 2026 บททดสอบแห่งพระวิหารได้มาถึงแล้ว ขณะนี้เราอยู่ในช่วงเวลาสามสิบวันที่พระคริสต์กำลังทรงสั่งสอน และการไม่ตระหนักถึงข้อเท็จจริงนี้ย่อมถึงแก่ความพินาศ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รู้ถึงสารและผู้ส่งสารนั้นเป็นองค์ประกอบหนึ่งของบททดสอบพื้นฐานซึ่งโรมเป็นภาพแทนในการสถาปนานิมิตนั้น และยังเป็นองค์ประกอบหนึ่งของเรื่องราวของเอลียาห์และอาหับด้วย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และในปีที่สามสิบแปดแห่งรัชกาลอาสากษัตริย์แห่งยูดาห์ อาหับบุตรของโอมรีทรงเริ่มครอบครองเหนืออิสราเอล และอาหับบุตรของโอมรีทรงครอบครองเหนืออิสราเอล ณ สะมาเรียเป็นเวลายี่สิบสองปี และอาหับบุตรของโอมรีทรงกระทำความชั่วในสายพระเนตรของพระยาห์เวห์ยิ่งกว่าบรรดาผู้ที่อยู่ก่อนพระองค์ทั้งสิ้น และอยู่มาว่า ประหนึ่งว่าการดำเนินตามบาปของเยโรโบอัมบุตรของเนบัทเป็นเรื่องเบาสำหรับพระองค์ พระองค์ยังทรงรับเยเซเบลธิดาของเอธบาอัลกษัตริย์แห่งชาวไซดอนมาเป็นมเหสี และเสด็จไปปรนนิบัติพระบาอัลและนมัสการท่านนั้น และพระองค์ทรงตั้งแท่นบูชาสำหรับพระบาอัลไว้ในวิหารของพระบาอัล ซึ่งพระองค์ได้ทรงสร้างขึ้นในสะมาเรีย และอาหับทรงสร้างเสาศักดิ์สิทธิ์ขึ้นด้วย และอาหับได้ทรงกระทำให้พระยาห์เวห์พระเจ้าแห่งอิสราเอลกริ้วยิ่งกว่ากษัตริย์อิสราเอลทั้งปวงที่อยู่ก่อนพระองค์ ในรัชสมัยของพระองค์ ฮีเอลชาวเบธเอลได้สร้างเมืองเยรีโคขึ้นใหม่ เขาวางรากฐานเมืองนั้นด้วยอาบีรามบุตรหัวปีของตน และตั้งประตูเมืองนั้นขึ้นด้วยเสกูบบุตรคนสุดท้องของตน ตามพระวจนะของพระยาห์เวห์ซึ่งพระองค์ได้ตรัสโดยโยชูวาบุตรของนูน และเอลียาห์ชาวทิชบี ผู้เป็นหนึ่งในชาวกิเลอาด กล่าวแก่อาหับว่า “พระยาห์เวห์พระเจ้าแห่งอิสราเอลทรงพระชนม์อยู่ ผู้ซึ่งข้าพเจ้ายืนอยู่เฉพาะพระพักตร์พระองค์ ฉะนั้นในปีเหล่านี้จะไม่มีน้ำค้างหรือฝนเลย เว้นแต่ตามคำของข้าพเจ้า” 1 พงศ์กษัตริย์ 16:29–17:1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ตัวเลขที่เกี่ยวข้องกับอาหับช่วยเสริมบริบทของข้อความตอนนี้ “สามสิบแปด” เป็นสัญลักษณ์ของ “การลุกขึ้น” อิสราเอลได้รับบัญชาให้ “ลุกขึ้น” และเข้าไปในแผ่นดินแห่งพระสัญญาในปีที่สามสิบแปด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บัดนี้จงลุกขึ้นเถิด เรากล่าว และข้ามลำธารเศเรดไป และเราทั้งหลายก็ได้ข้ามลำธารเศเรดไป และเวลาที่เราทั้งหลายเดินทางจากคาเดชบารเนีย จนกระทั่งเราข้ามลำธารเศเรดนั้น เป็นเวลาสามสิบแปดปี จนคนทั้งชั่วอายุแห่งบรรดาชายฉกรรจ์ได้ถูกกำจัดสิ้นไปจากท่ามกลางค่าย ตามที่พระยาห์เวห์ได้ทรงปฏิญาณไว้แก่เขาทั้งหลาย เฉลยธรรมบัญญัติ 2:13,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พระเยซูทรงรักษาชายง่อยผู้มีอายุสามสิบแปดปีให้หาย เมื่อพระองค์ตรัสแก่เขาว่า “จงลุกขึ้น”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และมีชายคนหนึ่งอยู่ที่นั่น ซึ่งเป็นโรคมาได้สามสิบแปดปีแล้ว เมื่อพระเยซูทอดพระเนตรเห็นเขานอนอยู่ และทรงทราบว่าเขาเป็นเช่นนั้นมานานแล้ว จึงตรัสแก่เขาว่า “ท่านอยากจะหายเป็นปกติหรือ” ชายผู้ทุพพลภาพนั้นทูลตอบพระองค์ว่า “ท่านขอรับ ไม่มีผู้ใดพาข้าพเจ้าลงไปในสระเมื่อมีน้ำกระเพื่อม และระหว่างที่ข้าพเจ้ากำลังไป ก็มีผู้อื่นลงไปก่อนข้าพเจ้า” พระเยซูตรัสแก่เขาว่า “จงลุกขึ้น ยกแคร่ของท่าน แล้วเดินไปเถิด” และในทันใดนั้น ชายคนนั้นก็หายเป็นปกติ แล้วยกแคร่ของตนเดินไป และวันนั้นเป็นวันสะบาโต ยอห์น 5:5–9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โยสิยาห์ ลิตช์ ได้ประกาศคำพยากรณ์ไว้ในปี 1838 ซึ่งเขาได้ปรับให้ละเอียดแม่นยำยิ่งขึ้นในปี 1840 ปีที่สามสิบแปดซึ่งโมเสสกล่าวถึงในพระธรรมเฉลยธรรมบัญญัตินั้น ก็เป็นปีที่สี่สิบด้วย กระบวนการสองขั้นของโยสิยาห์ ลิตช์ สอดคล้องกับการฟื้นฟูสองขั้นของกษัตริย์โยสิยาห์ ผู้เป็นชื่อเดียวกับเขา ตัวเลข 38 และ 40 เมื่อสัมพันธ์กันนั้น เป็นสัญลักษณ์ของการลุกขึ้น ซึ่งก็คือสิ่งที่เกิดขึ้นกับพยานทั้งสองเมื่อพวกเขาถูกรับขึ้นไปในเมฆทั้งหลาย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สำหรับลิทช์ การยกขึ้นนั้นได้สำเร็จโดยสารแห่งอิสลามของวิบัติประการที่สอง การยกขึ้นซึ่งถูกหมายไว้โดยการเสด็จขึ้นสู่สวรรค์ของพระคริสต์นั้น มาภายหลังสารแห่งแตรเกี่ยวกับอิสลาม สองขั้นแรกของหมายหลักแห่งแตร การเสด็จขึ้นสู่สวรรค์ และการพิพากษานั้น ได้ถูกทำให้เป็นแบบโดยลิทช์ ซึ่งสองขั้นของเขาเองก็ถูกทำให้เป็นแบบโดยการฟื้นฟูและการปฏิรูปสองขั้นของกษัตริย์โยสิยาห์ ในพระธรรมเฉลยธรรมบัญญัติ พระบัญชาคือให้ลุกขึ้นและเข้าไปในแผ่นดินแห่งพระสัญญา และการยกธงขึ้นในกฎหมายวันอาทิตย์ก็คือพระสัญญาเดียวกันนั้นเอง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อาหับครองราชย์ยี่สิบสองปี ฉะนั้นเขาจึงครองราชย์ในช่วงเวลาที่พระสภาพพระเจ้าทรงรวมเข้ากับความเป็นมนุษย์ ซึ่งเป็นช่วงเวลาสามสิบวันที่นำหน้าสารแห่งแตร อาหับคือทรัมป์ ผู้ซึ่งจะสมรสกับเยเซเบลในอนาคตอันใกล้ยิ่ง ในช่วงเวลาของทรัมป์ มีเพียงเอลียาห์เท่านั้นที่มีสารเรื่องฝน ข้อเท็จจริงนี้เป็นรากฐาน เพราะการเคลื่อนไหวของคนหนึ่งแสนสี่หมื่นสี่พันนั้นเป็นการเคลื่อนไหวแห่งวิธีการแบบบรรทัดบนบรรทัด; และวิธีการนั้นตั้งอยู่บนความจริงอันเป็นรากฐานที่ว่า การเคลื่อนไหวแห่งการปฏิรูปของคนหนึ่งแสนสี่หมื่นสี่พันได้ถูกทำให้เป็นแบบอย่างล่วงหน้าไว้โดยการเคลื่อนไหวแห่งการปฏิรูปทุกครั้งในประวัติศาสตร์ศักดิ์สิทธิ์ ในการเคลื่อนไหวแต่ละครั้งเหล่านั้น บรรดาผู้นำเป็นส่วนหนึ่งของกระบวนการทดสอบ ทุกครั้ง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อาหับเป็นกษัตริย์องค์ที่เจ็ดนับจากเยโรโบอัม และเราได้แสดงให้เห็นซ้ำแล้วซ้ำเล่าว่าอาหับเป็นสภาวะของประชากรในช่วงวิกฤตกฎหมายวันอาทิตย์ เราได้แสดงให้เห็นว่าคริสตจักรมิชชั่นวันที่เจ็ดแห่งเลาดีเซียได้สร้างเมืองเยรีโคขึ้นใหม่ในปี 1863 ซึ่งทำให้ครอบครัวไวท์ต้องสูญเสียบุตรชายคนโตและคนสุดท้องของพวกเขา และเป็นแบบของเยรีโคในยามกฎหมายวันอาทิตย์ ปี 1863 เป็นแบบของกฎหมายวันอาทิตย์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เต็มไปด้วยสัญลักษณ์ซึ่งบ่งชี้ช่วงเวลานั้นว่าเป็นเวลาของการประทับตราคนหนึ่งแสนสี่หมื่นสี่พัน และภายในช่วงเวลานั้น การปฏิเสธความเข้าใจของมิลเลอร์เกี่ยวกับความจริงประการหนึ่งซึ่งถูกวางไว้บนตารางปี 1843 ของฮาบากุก ย่อมเป็นการกบฏขั้นมูลฐาน ซึ่งรวมถึงการไม่ใส่ใจผู้สื่อสารที่พระเจ้าทรงเลือกสรร โดยอ้างข้ออ้างเดียวกันกับพวกกบฏของโคราห์และพวกกบฏในปี 1888 ผู้ซึ่งอ้างว่าชุมนุมชนทั้งหมดบริสุทธิ์แล้ว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บัดนี้เราอยู่ในการทดสอบแห่งพระวิหาร เมื่อหน้าต่างแห่งสวรรค์ถูกเปิดขึ้นพร้อมกับประตูแห่งยุคการทรงจัดสรร ประตูแห่งยุคการทรงจัดสรรนั้นเป็นเครื่องหมายแห่งการเปลี่ยนผ่านสำหรับบรรดาปุโรหิตจากเลาดีเซียไปสู่บรรดาปุโรหิตแห่งฟิลาเดลเฟีย อีกทั้งยังเป็นเครื่องหมายแห่งการแยกออกระหว่างอัญมณีปลอมกับอัญมณีแท้ในความฝันของมิลเลอร์ หน้าต่างเหล่านั้นบ่งชี้ถึงคำสาปแช่งหรือพระพร มาลาคี บทที่ 3 วางหลักการของการทดสอบนี้ไว้บนการกลับคืน ความฝันของมิลเลอร์เน้นย้ำการฟื้นฟูทั้งฐานะปุโรหิตและข่าวสาร วิวรณ์ บทที่ 19 ระบุถึงกองทัพขององค์พระผู้เป็นเจ้าซึ่งถูกยกขึ้นเมื่อคำพยากรณ์ล่วงหน้าเกี่ยวกับข่าวสารแห่งแตรของศาสนาอิสลามสำเร็จเป็น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บททดสอบซึ่งมาก่อนบทพิสูจน์ของข้อความแตรนั้นคือบททดสอบที่สอง และเป็นบททดสอบเรื่องพระวิหาร ความฝันของมิลเลอร์ก่อให้เกิดการซ้ำสอง ซึ่งสัมพันธ์อยู่เสมอกับบททดสอบที่สอง เพราะความฝันของมิลเลอร์ใช้เพชรพลอยเป็นทั้งสารและผู้สื่อสาร บททดสอบเรื่องพระวิหารเกี่ยวข้องกับการประยุกต์ใช้ระเบียบวิธีบรรทัดซ้อนบรรทัดของฝนชุกปลายฤดู ทั้งนี้กำหนดให้บรรดาปุโรหิตต้องมองเห็นพระวิหารในเส้นคำพยากรณ์ต่าง ๆ เพื่อจะจัดแนวสารทั้งหลายให้สอดคล้องกัน หีบใหญ่กว่าของชายผู้ถือแปรงปัดฝุ่นคือพระวิหารของหนึ่งแสนสี่หมื่นสี่พัน และคลังของมาลาคีก็เป็นสิ่งเดียวกัน ใจกลางแห่งเครื่องเรือนในพระวิหารคือหีบพันธสัญญา ซึ่งเหล่าเครูบผู้ปกคลุมเพ่งมองอยู่เสมอ จึงเน้นย้ำถึงจุดสำคัญที่บรรดาสิ่งบริสุทธิ์ทั้งปวงมุ่งหมาย ในประวัติศาสตร์นี้ ผู้บริสุทธิ์ทั้งหลายจำเป็นต้องมองไปยังพระวิหารและเพ่งดูเข้าไปในหีบพันธสัญญา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พระวิหารของคนหนึ่งแสนสี่หมื่นสี่พันเป็นหัวข้อของเลวีนิติ บทที่ยี่สิบสาม และบทนั้นได้นำเสนอเส้นประวัติศาสตร์ซึ่งสำเร็จครบถ้วนในสมัยของพระคริสต์ด้วยสิ่งที่ซิสเตอร์ไวท์เรียกว่า “ฤดูเพ็นเทคอสต์” ตั้งแต่การฟื้นคืนพระชนม์จนถึงวันเพ็นเทคอสต์ หรือจากวันที่ 31 ธันวาคม 2023 จนถึงกฎหมายวันอาทิตย์ เส้นคำพยากรณ์ของเลวีนิติ บทที่ยี่สิบสาม เป็นตัวแทนพระวิหารของคนหนึ่งแสนสี่หมื่นสี่พัน ประวัติศาสตร์นั้นเริ่มต้นด้วยหมุดหมายที่มีสามขั้น ตามด้วยห้าวัน และสิ้นสุดลงด้วยหมุดหมายที่มีสามขั้น ตามด้วยห้าวัน ในท่ามกลางประวัติศาสตร์อัลฟาและโอเมกา คือช่วงสามสิบวันแห่งการประทับตราบรรดาปุโรหิต เส้นโดยรวมนี้เริ่มต้นด้วยสะบาโตวันที่เจ็ด และสิ้นสุดด้วยสะบาโตปีที่เจ็ด ในระดับนี้ พระวิหารของคนหนึ่งแสนสี่หมื่นสี่พันคือหีบที่จะพาคน 8 คนไปสู่แผ่นดินโลกที่ถูกทำให้ใหม่ และยังเป็นหีบพันธสัญญาซึ่งมีทูตสวรรค์สององค์ปกคลุมอยู่ ดังเช่นที่สะบาโตทั้งสองเป็นเงาของพระวิหารแห่งฐานะปุโรหิตของคนหนึ่งแสนสี่หมื่นสี่พัน ซึ่งแสดงไว้ด้วยฤดูเพ็นเทคอสต์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 บทที่ยี่สิบสาม กล่าวถึงฐานะปุโรหิตของคนหนึ่งแสนสี่หมื่นสี่พันในระหว่างการสำแดงครั้งสุดท้ายของฤดูกาลเพ็นเทคอสต์ ซึ่งเริ่มต้นขึ้นในการเป็นขึ้นจากตายของพระคริสต์ และดำเนินต่อไปจนถึงห้าสิบวันต่อมาในวันเพ็นเทคอสต์ ฤดูกาลเพ็นเทคอสต์ได้รับการสถาปนาเมื่อข้อยี่สิบสองข้อแรกของเลวีนิติ บทที่ยี่สิบสาม ถูกจัดให้สอดคล้องกับยี่สิบสองข้อสุดท้าย ความฝันของวิลเลียม มิลเลอร์ระบุว่าอัญมณีแห่งพระวจนะของพระเจ้านั้นเป็นทั้งข่าวสารและผู้ถือข่าวสาร.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“ข้าพเจ้าได้รับโอกาสอันล้ำค่าในการได้รับประสบการณ์ ข้าพเจ้าได้มีประสบการณ์ในข่าวสารของทูตสวรรค์องค์ที่หนึ่ง องค์ที่สอง และองค์ที่สาม ทูตสวรรค์เหล่านี้ถูกพรรณนาว่ากำลังบินอยู่ท่ามกลางท้องฟ้า ประกาศข่าวสารแห่งคำเตือนไปทั่วโลก และมีความเกี่ยวข้องโดยตรงกับประชาชนผู้มีชีวิตอยู่ในวาระสุดท้ายของประวัติศาสตร์โลกนี้ ไม่มีผู้ใดได้ยินเสียงของทูตสวรรค์เหล่านี้ เพราะพวกเขาเป็นสัญลักษณ์ที่ใช้แทนประชากรของพระเจ้าผู้กำลังทำงานประสานสอดคล้องกับสากลจักรวาลแห่งสวรรค์ ชายและหญิงทั้งหลาย ผู้ได้รับความสว่างโดยพระวิญญาณของพระเจ้า และได้รับการชำระให้บริสุทธิ์โดยความจริง ประกาศข่าวสารทั้งสามตามลำดับของมัน”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เหล่านั้นเป็นสัญลักษณ์ของประชากรของพระเจ้าผู้ประกาศข่าวสารที่ทูตสวรรค์นั้นเป็นตัวแท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“เวลาก็สั้นอยู่ ข่าวสารของทูตสวรรค์องค์ที่หนึ่ง องค์ที่สอง และองค์ที่สาม เป็นข่าวสารที่จะต้องประกาศแก่ชาวโลก เรามิได้ยินเสียงของทูตสวรรค์ทั้งสามนั้นตามตัวอักษร แต่ทูตสวรรค์เหล่านี้ในพระธรรมวิวรณ์เป็นสัญลักษณ์แทนประชากรกลุ่มหนึ่งซึ่งจะอยู่บนแผ่นดินโลกและประกาศข่าวสารเหล่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“ยอห์นได้เห็น ‘ทูตสวรรค์อีกองค์หนึ่งลงมาจากสวรรค์ มีอำนาจยิ่งใหญ่ และแผ่นดินโลกทั้งสิ้นก็สว่างไสวด้วยรัศมีของท่าน’ วิวรณ์ 18:1 กิจการนั้นคือเสียงของประชากรของพระเจ้าที่ประกาศสารแห่งคำเตือนแก่โลก” The 1888 Materials, 926.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ทูตสวรรค์เป็นตัวแทนของประชาชนผู้ประกาศข่าวสารซึ่งทูตสวรรค์เหล่านั้นเป็นสัญลักษณ์ วิลเลียม มิลเลอร์ได้รับการนำเสนอในเชิงพยากรณ์ผ่านการประยุกต์ใช้หลายประการ หนึ่งในประยุกต์ใช้นั้นคือ มิลเลอร์ถูกแทนโดยคำพยากรณ์เรื่องเวลาครั้งแรกและครั้งสุดท้ายที่เขาได้รับการทรงนำให้ประกาศ “เจ็ดกาลเวลา” หรือ 2,520 ปี ซึ่งสิ้นสุดลงในปี 1798 เป็นการค้นพบแบบอัลฟาของมิลเลอร์ และการชำระสถานนมัสการให้บริสุทธิ์เมื่อสิ้นสุด 2,300 ค่ำและเช้า ในวันที่ 22 ตุลาคม 1844 เป็นการค้นพบแบบโอเมกาของมิลเลอร์ ประวัติศาสตร์ของพวกมิลเลอไรต์ถูกนำเสนอจากปี 1798 ถึง 1844 และแม้ว่านั่นจะเป็นประวัติศาสตร์ของทูตสวรรค์องค์ที่หนึ่งและองค์ที่สอง แต่ก็ถูกเรียกตามชื่อของผู้สื่อข่าวสารแห่งประวัติศาสตร์นั้น ประวัติศาสตร์มิลเลอไรต์ชี้ให้เห็นว่า มิลเลอร์คือ “เสียง” ที่ประกาศข่าวสารของทูตสวรรค์องค์ที่หนึ่งและองค์ที่สอง และทูตสวรรค์องค์ที่หนึ่งได้ประกาศการเริ่มต้นของการพิพากษาในวันที่ 22 ตุลาคม 1844 และทูตสวรรค์องค์ที่หนึ่งมาถึง ณ เวลาแห่งอวสานในปี 1798 เมื่อสิ้นสุดการกระจัดกระจายของอาณาจักรอิสราเอลตามช่วงเวลา “เจ็ดกาลเวลา” มิลเลอร์เป็นสัญลักษณ์ของทั้งคำพยากรณ์ 2,520 ปี และคำพยากรณ์ 2,300 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หมายสำคัญแรกของปี 1798 ได้ประกาศว่าการพิพากษาจะเริ่มขึ้นเมื่อสิ้นสุดระยะเวลา 2,300 ปี ในวันที่ 22 ตุลาคม ค.ศ. 1844 จากนั้นองค์พระผู้เป็นเจ้าได้ทรงเปิดเผยแสงสว่างแห่งวันสะบาโตวันที่เจ็ด และเป็นพระประสงค์ของพระองค์ที่จะทรงทำพระราชกิจให้สำเร็จ ดังนั้นพระองค์จึงทรงพยายามเปิดเผยแสงสว่างเพิ่มเติมเกี่ยวกับเจ็ดกาลเวลาในปี 1856 แต่สิ่งที่ปรากฏออกมาคือการกบฏแทนที่จะเป็นความเชื่อ เจ็ดกาลเวลาเป็นอัลฟาของประวัติศาสตร์มิลเลอไรต์ และ 2,300 เป็นโอเมกา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“เจ็ดกาลเวลา” ถูกแทนด้วยสะบาโตแห่งปีที่เจ็ด และ “2,300” ถูกแทนด้วยสะบาโตแห่งวันที่เจ็ด ประวัติศาสตร์ของชาวมิลเลอไรต์ถูกแทนด้วยปี 1798 และ 1844 โดยที่ปี 1798 แทน “เจ็ดกาลเวลา” และปี 1844 แทน 2,300 ปี สะบาโตทั้งสองนั้นเป็นดั่งที่คั่นปลายทั้งสองของประวัติศาสตร์ซึ่งถูกแทนไว้ในเลวีนิติ บทที่ยี่สิบสาม สะบาโตทั้งสองนั้นแทนข่าวสารสองประการ ซึ่งรวมกันเป็นข่าวสารเดียว ข่าวสารทั้งสองนั้นแทนชาวมิลเลอไรต์ เพราะประชาชนผู้ประกาศข่าวสารเหล่านั้นเป็นตัวแทนของทูตสวรรค์ที่เป็นสัญลักษณ์ของข่าวสารนั้น ในปี 1798 ทูตสวรรค์องค์แรกมาถึง และในปี 1844 ทูตสวรรค์องค์ที่สามมาถึง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 บทที่ยี่สิบสามมีเทศกาลเจ็ดประการและการประชุมบริสุทธิ์เจ็ดครั้ง แม้มิใช่ว่าทุกเทศกาลจะเป็นการประชุมบริสุทธิ์ และในทางกลับกันก็เช่นเดียวกัน เทศกาลทั้งปวงอยู่ระหว่างการประชุมบริสุทธิ์ครั้งแรกและครั้งสุดท้าย คือสะบาโตวันที่เจ็ดในตอนต้น และสะบาโตปีที่เจ็ดในตอนปลาย ประวัติของเทศกาลทั้งหลายถูกคั่นต้นคั่นปลายด้วยสะบาโตทั้งสอง ซึ่งเป็นสัญลักษณ์แทนวิลเลียม มิลเลอร์ และหมู่มิลเลอไรต์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เมื่อข้อยี่สิบสองข้อแรกและข้อยี่สิบสองข้อสุดท้ายในเลวีนิติ บทที่ยี่สิบสามถูกนำมารวมกัน ฤดูกาลแห่งเพ็นเทคอสต์ก็ได้รับการชี้บ่ง โครงสร้างที่สถาปนาขึ้นโดยการนำวรรคตอนเหล่านั้นมาประกอบเข้าด้วยกันเป็นสิ่งที่ทรงพระเจ้าโดยสิ้นเชิง ฤดูกาลแห่งเพ็นเทคอสต์ของโครงสร้างนั้นแสดงให้เห็นอย่างชัดเจนถึงสามขั้นของทูตสวรรค์สามองค์ มันมีลายพระหัตถ์ของ “ความจริง” มันมีลายพระหัตถ์ของอัลฟาและโอเมกา มันมีลายพระหัตถ์ของปัลโมนี มันนำผู้ศึกษาไปสู่ใจกลางแห่งอภิสุทธิสถานโดยตรง มันชี้บ่งพระวิหารของหนึ่งแสนสี่หมื่นสี่พันคน มันทอดยาวไปจนถึงแผ่นดินโลกที่ถูกทำให้ใหม่แล้ว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ความจริงแห่งเลวีนิติ บทที่ยี่สิบสามนี้ บัดนี้กำลังถูกเปิดผนึกออกโดยสัมพันธ์กับการทดสอบเรื่องพระวิหารซึ่งมาก่อนการทดสอบลิตมัสและการทดสอบครั้งที่สาม ทูตสวรรค์องค์ที่สามมาถึงในปี 1844 แล้วอีกครั้งหนึ่งในเหตุการณ์ 9/11 และแล้วอีกครั้งในปี 2023 เมื่อทูตสวรรค์องค์ที่สามมาถึงในปี 1844 บรรดาผู้สัตย์ซื่อต้องติดตามพระคริสต์เข้าสู่ห้องอภิสุทธิสถานโดยความเชื่อ เลวีนิติ บทที่ยี่สิบสามเป็นเส้นทางเข้าสู่ห้องอภิสุทธิสถาน และเป็นตัวแทนขององค์ประกอบหนึ่งของการทดสอบเรื่องพระวิหาร ยอห์นได้รับบัญชาให้วัดพระวิหาร และทั้งบรรดาผู้นมัสการภายในนั้นด้วย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หีบศพของมิลเลอร์คือพระวิหาร และอัญมณีทั้งหลายคือผู้นมัสการที่อยู่ภายในนั้น คลังในพระธรรมมาลาคีคือพระวิหาร และส่วนสิบทั้งหลายคือผู้นมัสการที่อยู่ภายในนั้น ฤดูกาลเพ็นเทคอสต์ ตามที่ถูกแสดงไว้ในการประยุกต์ใช้พระธรรมเลวีนิติ บทที่ยี่สิบสาม แบบบรรทัดซ้อนบรรทัด เป็นภาพแทนพระวิหารของหนึ่งแสนสี่หมื่นสี่พัน โดยตรงยิ่งกว่านั้น มันแสดงให้เห็นหีบพันธสัญญา โดยมีเครูบผู้ปกคลุมทอดสายตาไปยังพระบัญญัติสิบประการ คทาของอาโรนที่แตกหน่อ และหม้อทองคำบรรจุมานา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เครูบผู้ปกคลุมเป็นทูตสวรรค์ และทูตสวรรค์เป็นตัวแทนของสารและผู้ส่งสาร สารซึ่งเป็นสารอัลฟาแห่งเลวีนิติ บทที่ยี่สิบสาม คือสะบาโตวันที่เจ็ด และสารโอเมกาคือสะบาโตปีที่เจ็ด ทั้งสองอย่างเป็นสาร และทั้งสองยังเป็นสารอัลฟาและโอเมกาของวิลเลียม มิลเลอร์และพวกมิลเลอไรต์ด้วย โดยที่การสำเร็จของ “เจ็ดกาลเวลา” ในปี 1798 เป็นสัญลักษณ์ของสะบาโตปีที่เจ็ด และในปี 1844 พระเจ้าทรงนำประชากรของพระองค์เข้าสู่สถานอภิสุทธิ์ ที่ซึ่งพวกเขาได้ค้นพบสะบาโตวันที่เจ็ด สะบาโตทั้งสองนี้คือการประชุมบริสุทธิ์ครั้งแรกและครั้งสุดท้ายในเลวีนิติ บทที่ยี่สิบสาม และฤดูกาลเพ็นเทคอสต์ตั้งอยู่ระหว่างทั้งสองนั้น เช่นเดียวกับที่หีบพันธสัญญาตั้งอยู่ระหว่างเครูบผู้ปกคลุมทั้งสององค์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พระวิหารจะต้องถูกวัด และการวัดนั้นรวมถึงการเว้นลานชั้นนอกซึ่งถูกมอบให้แก่คนต่างชาติด้วย ในช่วงวิกฤตการพิพากษาภายใต้กฎหมายวันอาทิตย์ การพิพากษาสำหรับวงศ์วานของพระเจ้าสิ้นสุดลง และการพิพากษาของคนต่างชาติก็เริ่มต้นขึ้น เวลาของคนต่างชาติสิ้นสุดลงในปี 1798 เมื่อครบกำหนด 1,260 ปี และเมื่อสิ้นสุดสามวันครึ่ง (ซึ่งเป็นสัญลักษณ์ของ 1,260) ยอห์นจะต้องเว้นลานชั้นนอกนั้นไว้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แล้วได้มีไม้อ้ออันหนึ่งให้แก่ข้าพเจ้า ลักษณะเหมือนไม้เท้า และทูตสวรรค์นั้นได้มายืนอยู่ พลางกล่าวว่า “จงลุกขึ้นและวัดพระวิหารของพระเจ้า ทั้งแท่นบูชา และบรรดาผู้ที่นมัสการอยู่ในนั้น แต่ลานภายนอกพระวิหารนั้นอย่าวัดเลย จงละไว้ เพราะว่าได้ทรงมอบไว้แก่บรรดาคนต่างชาติแล้ว และเขาทั้งหลายจะเหยียบย่ำนครบริสุทธิ์อยู่ใต้เท้าเป็นเวลาสี่สิบสองเดือน”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ลานชั้นนอกนั้นจะต้องละเว้นไว้ เพราะได้ถูกมอบให้แก่บรรดาคนต่างชาติ ผู้ซึ่งจะเหยียบย่ำลานนั้นอยู่ใต้เท้าเป็นเวลาสามวันครึ่ง หรือสี่สิบสองเดือน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และพวกเขาจะล้มลงด้วยคมดาบ และจะถูกกวาดไปเป็นเชลยยังบรรดาประชาชาติทั้งหลาย และกรุงเยรูซาเล็มจะถูกเหยียบย่ำโดยคนต่างชาติ จนกว่ากำหนดเวลาของคนต่างชาติจะครบถ้วน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เวลาของบรรดาคนต่างชาติได้ครบกำหนดแล้วในปี ค.ศ. 1798 เมื่อพระธรรมดาเนียลถูกเปิดผนึก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“ในพระวิหารที่กรุงเยรูซาเล็ม มีกำแพงเตี้ยกั้นระหว่างลานชั้นนอกกับส่วนอื่นทั้งสิ้นของอาคารศักดิ์สิทธิ์ บนกำแพงนั้นมีคำจารึกเป็นภาษาต่าง ๆ ระบุว่าไม่มีผู้ใดนอกจากชาวยิวได้รับอนุญาตให้ผ่านเขตแดนนี้เข้าไป หากคนต่างชาติผู้ใดบังอาจเข้าไปในเขตชั้นใน เขาย่อมเป็นผู้ลบหลู่พระวิหาร และจะต้องรับโทษถึงชีวิต แต่พระเยซู ผู้ทรงเป็นต้นกำเนิดแห่งพระวิหารและพิธีนมัสการของพระวิหารนั้น ทรงดึงดูดคนต่างชาติให้มาหาพระองค์ด้วยสายใยแห่งความเห็นอกเห็นใจในฐานะมนุษย์ ขณะที่พระคุณอันเป็นพระเจ้าของพระองค์ได้นำความรอดซึ่งชาวยิวปฏิเสธนั้นมาถึงพวกเขา” The Desire of Ages, 194.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31 ธันวาคม 2023 ได้สิ้นสุดช่วงเวลาพยากรณ์สามวันครึ่งนับจากความผิดหวังเมื่อวันที่ 18 กรกฎาคม 2020 ช่วงเวลาสามปีครึ่งนั้นบ่งชี้ว่าข่าวสารเชิงพยากรณ์จะถูกเปิดผนึกแล้วในเวลานั้น และว่าบรรดากาลเวลาของคนต่างชาติได้ครบถ้วนแล้ว และยุติการวัดพระวิหารกับบรรดาผู้นมัสการภายในนั้น เมื่อถึงกฎหมายวันอาทิตย์ ซึ่งในฤดูกาลเพ็นเทคอสต์คือวันเพ็นเทคอสต์ การพิพากษาจึงผ่านไปสู่คนต่างชาติ เมื่อเรายุติบรรดากาลเวลาของคนต่างชาติในการวัดพระวิหารของหนึ่งแสนสี่หมื่นสี่พัน เราพบว่าช่วงเวลาตั้งแต่วันที่ 31 ธันวาคม 2023 จนถึงกฎหมายวันอาทิตย์คือพระวิหาร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พยานหลักฐานของพระวิหารคือ พระวิหารถูกยกขึ้นในสองขั้นตอน: ขั้นแรกคือการวางรากฐาน จากนั้นพระวิหารถูกระบุว่าสำเร็จแล้ว เมื่อศิลารากฐานที่ถูกปฏิเสธนั้นกลับกลายเป็นศิลามุมเอกอย่างอัศจรรย์ รากฐานได้ถูกวางลงเมื่ออิสราเอลในสมัยโบราณออกมาจากบาบิโลนในประวัติศาสตร์ของกฤษฎีกาฉบับแรก และพระวิหารก็สำเร็จในประวัติศาสตร์ของกฤษฎีกาฉบับที่สอง แต่ก่อนกฤษฎีกาฉบับที่สาม การทดสอบแห่งรากฐานเกิดขึ้นในปี 2024 และบัดนี้เราอยู่ในช่วงการทดสอบแห่งพระวิหาร การทดสอบแห่งพระวิหารนั้นสิ้นสุดลงที่การทดสอบฉบับที่สามและการทดสอบลิตมัส และการทดสอบแห่งพระวิหารนั้นกำหนดให้ประชากรของพระเจ้าวัดพระวิหาร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พระวิหารในเลวีนิติ บทที่ยี่สิบสาม ถูกยกขึ้นตั้งแต่วันที่ 31 ธันวาคม 2023 ไปจนถึงกฎหมายวันอาทิตย์ และภายในประวัติศาสตร์เชิงพยากรณ์นั้น ได้มีการแสดงถึงการทดสอบสามประการซึ่งเกิดขึ้นเสมอเมื่อคำพยากรณ์หนึ่งถูกเปิดผนึก ประการสุดท้ายในสามประการนั้นคือการทดสอบชี้ขาด ซึ่งถูกแสดงโดยการประชุมค่ายที่ Exeter ในการประชุมนั้น ท่านจะเข้าร่วมการประชุมในกระโจมที่ Elder Snow ได้นำเสนอข่าวสารของเสียงร้องเที่ยงคืนที่แท้จริงของท่านสองครั้ง หรือไม่ก็เข้าร่วมการประชุมที่เต็มไปด้วยอารมณ์และไร้ดุลยภาพ ณ กระโจม Watertown เมื่อการประชุมสิ้นสุดลง ข่าวสารของเสียงร้องเที่ยงคืนที่แท้จริงก็แผ่ออกไปราวกับคลื่นมหาสมุทร Exeter คือการทดสอบชี้ขาด และการทดสอบชี้ขาดนั้นเป็นตัวแทนของการผนึก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การประชุมค่ายที่เอ็กซีเตอร์เป็นแบบอย่างโดยการเสด็จเข้าสู่กรุงเยรูซาเล็มอย่างมีชัยของพระคริสต์ และลาซารัสได้นำลาซึ่งพระเยซูทรงประทับนั้น ลาซารัสถึงแก่ความตายคือความผิดหวังแห่งวันที่ 18 กรกฎาคม 2020 แต่เขาก็เป็นการอัศจรรย์อันสูงสุดของพระคริสต์ และเป็น “ตราประทับ” แห่งความเป็นพระเจ้าของพระองค์ด้วย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“หากพระคริสต์ทรงอยู่ในห้องของคนป่วย ลาซารัสก็คงจะไม่ตาย เพราะซาตานย่อมไม่มีอำนาจเหนือเขา ความตายไม่อาจเล็งลูกศรของตนใส่ลาซารัสได้ต่อพระพักตร์พระผู้ประทานชีวิต เพราะฉะนั้นพระคริสต์จึงทรงอยู่ห่างออกไป พระองค์ทรงยอมให้ศัตรูใช้อำนาจของตน เพื่อพระองค์จะได้ทรงผลักไสเขากลับไปในฐานะศัตรูผู้พ่ายแพ้ พระองค์ทรงยอมให้ลาซารัสตกอยู่ใต้อำนาจครอบงำของความตาย และพี่น้องสตรีผู้ทุกข์ระทมได้เห็นน้องชายของตนถูกวางไว้ในอุโมงค์ฝังศพ พระคริสต์ทรงทราบว่า ขณะที่พวกนางมองดูใบหน้าของน้องชายผู้ตาย ความเชื่อของพวกนางในพระผู้ไถ่ของตนจะถูกทดลองอย่างหนักหน่วง แต่พระองค์ทรงทราบว่า เพราะการต่อสู้ซึ่งพวกนางกำลังเผชิญอยู่นั้น ความเชื่อของพวกนางจะส่องประกายออกมาด้วยอำนาจที่ยิ่งใหญ่กว่ามาก พระองค์ทรงรับรู้ความเจ็บปวดทุกประการแห่งความโศกเศร้าที่พวกนางต้องทนทุกข์ พระองค์มิได้ทรงรักพวกนางน้อยลงเพราะพระองค์ทรงล่าช้า แต่พระองค์ทรงทราบว่า สำหรับพวกนาง สำหรับลาซารัส สำหรับพระองค์เอง และสำหรับเหล่าสาวกของพระองค์นั้น จะต้องมีชัยชนะหนึ่งซึ่งจะต้องได้รับไว้”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“‘เพื่อเห็นแก่ท่านทั้งหลาย’ ‘เพื่อท่านทั้งหลายจะได้เชื่อ’ สำหรับทุกคนที่กำลังเอื้อมออกไปเพื่อสัมผัสพระหัตถ์ทรงนำของพระเจ้า ชั่วขณะแห่งความท้อแท้อย่างที่สุดนั้นคือเวลาที่ความช่วยเหลือจากสวรรค์อยู่ใกล้ที่สุด ภายหลังพวกเขาจะย้อนมองกลับไปยังช่วงที่มืดมนที่สุดของทางเดินของตนด้วยใจขอบพระคุณ ‘องค์พระผู้เป็นเจ้าทรงทราบว่าจะทรงช่วยผู้ที่ยำเกรงพระองค์ให้พ้นได้อย่างไร’ 2 Peter 2:9 พระองค์จะทรงนำพวกเขาออกมาจากการล่อลวงทุกอย่างและการทดลองทุกประการ ด้วยความเชื่อที่มั่นคงยิ่งขึ้นและประสบการณ์ที่บริบูรณ์ยิ่งขึ้น”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“ในการที่พระคริสต์ทรงชะลอการเสด็จมาหาลาซารัสนั้น พระองค์ทรงมีพระประสงค์แห่งพระเมตตาต่อผู้ที่ยังมิได้รับพระองค์ พระองค์ทรงรั้งรอไว้ เพื่อว่าโดยการทรงให้ลาซารัสเป็นขึ้นจากความตาย พระองค์จะได้ประทานหลักฐานอีกประการหนึ่งแก่ชนชาติของพระองค์ผู้ดื้อดึงและไม่เชื่อ ว่าแท้จริงแล้วพระองค์คือ ‘การเป็นขึ้นจากตาย และชีวิต’ พระองค์มิทรงปรารถนาจะละทิ้งความหวังทั้งสิ้นสำหรับประชาชน คือบรรดาแกะยากไร้ที่หลงทางแห่งวงศ์วานอิสราเอล พระทัยของพระองค์แทบแตกสลายเพราะความไม่สำนึกผิดของพวกเขา ด้วยพระเมตตาของพระองค์ พระองค์ทรงมีพระประสงค์จะประทานหลักฐานอีกครั้งหนึ่งแก่พวกเขาว่า พระองค์คือพระผู้ทรงฟื้นฟู พระองค์ผู้เดียวเท่านั้นที่สามารถนำชีวิตและความเป็นอมตะมาสู่ความกระจ่างได้ นี่จะเป็นหลักฐานที่พวกปุโรหิตไม่อาจบิดเบือนความหมายได้ นี่คือเหตุแห่งการที่พระองค์ทรงชะลอการเสด็จไปยังเบธานี อัศจรรย์อันยิ่งใหญ่สูงสุดนี้ คือการทำให้ลาซารัสเป็นขึ้นจากตาย จะเป็นการประทับตราของพระเจ้าลงบนพระราชกิจของพระองค์และบนการที่พระองค์ทรงอ้างว่าทรงเป็นพระเจ้า” The Desire of Ages, 528,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การเสด็จเข้าอย่างมีชัยเริ่มต้นด้วยการแก้ลาของพระคริสต์เพื่อให้พระองค์ทรงขี่บนมัน.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ครั้นเมื่อเขาทั้งหลายเข้าใกล้กรุงเยรูซาเล็ม และมาถึงเบธฟายี ที่ภูเขามะกอกเทศแล้ว พระเยซูจึงทรงใช้สาวกสองคนไป โดยตรัสกับเขาว่า “จงเข้าไปในหมู่บ้านที่อยู่ตรงหน้าเถิด และในทันใดนั้นท่านจะพบลาตัวหนึ่งผูกอยู่กับลูกลาของมัน จงแก้มันออกแล้วพามาหาเรา และถ้าผู้ใดจะกล่าวสิ่งใดแก่ท่าน ก็จงบอกว่า องค์พระผู้เป็นเจ้าทรงต้องการมัน แล้วเขาจะปล่อยมันทันที” เหตุการณ์ทั้งสิ้นนี้เกิดขึ้นเพื่อให้สำเร็จตามพระวจนะที่ตรัสไว้โดยผู้เผยพระวจนะว่า “จงบอกธิดาแห่งศิโยนว่า ดูเถิด กษัตริย์ของเจ้ากำลังเสด็จมาหาเจ้า ด้วยความอ่อนสุภาพ และประทับบนหลังลา ทั้งบนลูกลาอ่อน อันเป็นลูกของลา” ฝ่ายสาวกทั้งสองก็ไป และกระทำตามที่พระเยซูทรงบัญชาแก่เขา มัทธิว 21:1–6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ข่าวสารแห่งเสียงร้องเวลาเที่ยงคืนได้ผนวกรวมเข้ากับข่าวสารของทูตสวรรค์องค์ที่สองซึ่งมาถึง ณ ความผิดหวังครั้งแรก ในสมัยของพระคริสต์ ความผิดหวังนั้นคือการตายของลาซารัส และสำหรับพวกมิลเลอไรต์ ความผิดหวังนั้นคือคำพยากรณ์ปี 1843 ที่ไม่เป็นผล ซึ่งมาถึงในวันที่ 19 เมษายน ค.ศ. 1844 ความผิดหวังทั้งสองประการนั้นเป็นภาพแทนของวันที่ 18 กรกฎาคม 2020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ในฤดูกาลเพ็นเทคอสต์ซึ่งเป็นภาพแทนโดยเลวีนิติ บทที่ยี่สิบสาม การทดสอบชี้ขาดนั้นเป็นภาพแทนโดยหมุดหมายสามประการ ได้แก่ เทศกาลเป่าแตร การเสด็จขึ้นสู่สวรรค์ของพระคริสต์ และวันลบมลทิน บันไดทั้งสามขั้นนั้นเป็นภาพแทนของการทดสอบชี้ขาดเมื่อสัมพันธ์กับการทดสอบสองประการแรก คือ รากฐานและพระวิหาร บันไดทั้งสามขั้นนั้นมาก่อนกฎหมายวันอาทิตย์แห่งเพ็นเทคอสต์ห้าวัน และเป็นภาพแทนของการยกคนหนึ่งแสนสี่หมื่นสี่พันขึ้นเป็นธงหมายสำคัญ หากพวกเขาผ่านการทดสอบชี้ขาด พวกเขาก็จะถูกยกขึ้น แต่หากไม่ พวกเขาก็จะถูกพัดปลิวออกไปทางหน้าต่างทั้งหลายแห่งความฝันของมิลเลอร์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ขั้นตอนที่สามของการประทับตราคือวันลบมลทินบาป และเป็นภาพแทนของการลบล้างบาป ขั้นตอนที่สองคือการยกขึ้นถวายบูชาของคนเลวีตามคำพยากรณ์ของมาลาคี และขั้นตอนแรกคือข่าวสารแห่งแตรทั้งหลาย นับตั้งแต่ปี 1844 เป็นต้นมา มนุษยชาติได้ดำรงอยู่ในประวัติศาสตร์แห่งการเป่าแตรที่เจ็ด ข่าวสารภายนอกของแตรที่เจ็ดคือข่าวสารของวิบัติประการที่สามแห่งอิสลาม และข่าวสารภายในของแตรที่เจ็ดคือพระราชกิจของพระคริสต์ในการทรงรวมพระลักษณะพระเจ้าของพระองค์เข้ากับความเป็นมนุษย์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“ในงานเขียนของบรรดาผู้เผยพระวจนะ ได้มีการพรรณนาภาพเหตุการณ์ต่าง ๆ ซึ่งแม้จะเก่าแก่คร่ำคร่าไปตามกาลเวลา ก็ยังปรากฏแก่เราในความสดใหม่และฤทธานุภาพแห่งการเปิดเผยครั้งใหม่ โดยความเชื่อ เราเข้าใจว่าบันทึกทั้งหลายเหล่านี้ว่าด้วยการทรงดำเนินของพระเจ้ากับประชากรของพระองค์ในยุคก่อน ๆ ได้รับการเก็บรักษาไว้ เพื่อว่าเราจะหยั่งเห็นบทเรียนที่พระเจ้าทรงประสงค์จะสอนเราโดยผ่านประสบการณ์ในปัจจุบัน”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องดำเนินชีวิตอยู่ในยุคสมัยซึ่งมีความสำคัญยิ่งหย่อนไปกว่ายุคก่อนหน้าการเสด็จมาครั้งที่สองของพระคริสต์แม้แต่น้อย เราจำเป็นต้องระมัดระวังเป็นพิเศษที่จะหลีกเลี่ยงการทำผิดพลาดในทำนองเดียวกับที่พวกยิวซึ่งมีชีวิตอยู่ในสมัยแห่งการเสด็จมาครั้งแรกของพระคริสต์ได้กระทำ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“ดังเช่นบรรดาผู้นำชาวยิว ซึ่งได้ค่อย ๆ วางระเบียบแบบแผนพิธีนมัสการขึ้นอย่างเป็นทางการ อันเป็นระบบที่ยกความสำคัญของสิ่งซึ่งมิใช่สาระสำคัญให้ใหญ่โตเกินควร บัดนี้ก็มีบางคนกำลังตกอยู่ในอันตรายที่จะละสายตาจากความจริงสำคัญซึ่งประยุกต์ใช้กับคนในยุคนี้ และหันไปแสวงหาสิ่งทั้งหลายที่ใหม่ แปลก และชวนลุ่มหลง”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“มีความจำเป็นที่จะต้องทะนุบำรุงหลักการอันสูงส่ง ผู้ที่แสวงหาและสนับสนุนแนวคิดอันเพ้อฝันจำเป็นต้องได้รับการสั่งสอนว่าอะไรคือความจริงก่อนที่เขาจะพยายามสั่งสอนผู้อื่น ทฤษฎีและข้อคาดคะเนที่มนุษย์สร้างขึ้นไม่พึงถูกแสวงหาในฐานะความจริง”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“มีคนเป็นอันมากที่มั่นคงต่อหลักการดุจเหล็กกล้า และคนเหล่านี้จะได้รับความช่วยเหลือและพระพร; เพราะเขาทั้งหลายกำลังร้องไห้อยู่ระหว่างมุขกับแท่นบูชา โดยกล่าวว่า ‘ข้าแต่พระยาห์เวห์ ขอทรงไว้ชีวิตประชากรของพระองค์ และอย่าทรงมอบมรดกของพระองค์ให้เป็นที่ติฉินนินทาเลย’ เราจะต้องปล่อยให้หลักการพื้นฐานแห่งข่าวของทูตสวรรค์องค์ที่สามปรากฏอย่างชัดเจนและเด่นชัด เสาหลักอันยิ่งใหญ่แห่งความเชื่อของเราจะรองรับน้ำหนักทั้งสิ้นที่อาจวางลงบนเสาเหล่านั้นได้”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“ในยุคแห่งความผิดพลาด การเพ้อฝันกลางวัน และความเคลิบเคลิ้มนี้ เราจำเป็นต้องเรียนรู้หลักมูลฐานประการแรกแห่งหลักคำสอนของพระคริสต์ ให้เราพากเพียรเพื่อจะสามารถกล่าวร่วมกับอัครทูตได้ว่า ‘เราไม่ได้ติดตามนิยายที่แต่งขึ้นอย่างแยบคาย เมื่อเราได้ประกาศให้ท่านทั้งหลายรู้ถึงฤทธานุภาพและการเสด็จมาของพระเยซูคริสต์องค์พระผู้เป็นเจ้าของเรา’ องค์พระผู้เป็นเจ้าทรงเรียกเราให้ดำเนินตามหลักการอันสูงส่งและประเสริฐ”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 ความจริงสำหรับกาลปัจจุบัน เป็นทุกสิ่งตามที่พระวจนะของพระเจ้าทรงสำแดงให้เป็น องค์พระผู้เป็นเจ้าทรงประสงค์ให้ประชากรของพระองค์รักษาตนให้พ้นจากสิ่งฟุ่มเฟือยทั้งปวง จากทุกสิ่งที่โน้มนำไปสู่ลัทธิเร้นลับ ให้ผู้ที่ถูกล่อลวงให้หมกมุ่นอยู่กับคำสอนอันเพ้อฝันและเป็นเพียงจินตนาการ ขุดเพลาลงลึกเข้าไปในบ่อหินแห่งความจริงฝ่ายสวรรค์ และยึดถือทรัพย์สมบัติซึ่งหมายถึงชีวิตนิรันดร์สำหรับผู้รับไว้ ในพระวจนะนั้นมีความจริงอันล้ำค่ายิ่งนัก สิ่งเหล่านี้จะพบได้โดยผู้ที่ศึกษาอย่างจริงจัง เพราะเหล่าทูตสวรรค์จะทรงนำในการแสวงหานั้น”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“โดยกล่าวถึงบรรดาผู้ที่กำลังมีชีวิตอยู่บนแผ่นดินโลกในบัดนี้ เปาโลได้ประกาศว่า ‘จะถึงเวลาที่เขาทั้งหลายจะทนต่อคำสอนอันถูกต้องไม่ได้ แต่ตามความใคร่ของตนเอง เขาจะสั่งสมครูไว้ให้แก่ตน มีหูคันอยากฟังสิ่งที่ถูกใจ และเขาจะเบี่ยงหูเสียจากความจริง หันไปสู่เรื่องนิยาย’ 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ถ้อยคำกำชับที่เปาโลได้ให้ไว้ในเวลาที่ท่านพยากรณ์ถึงบรรดาผู้ที่จะไม่ทนต่อคำสอนอันถูกต้องนั้น มีความสำคัญและสะเทือนวิญญาณเพียงไรว่า “เหตุฉะนั้น ข้าพเจ้ากำชับท่านเฉพาะพระพักตร์พระเจ้า และพระเยซูคริสต์องค์พระผู้เป็นเจ้า ผู้ซึ่งจะทรงพิพากษาทั้งคนเป็นและคนตาย เมื่อพระองค์ทรงปรากฏและในแผ่นดินของพระองค์ว่า จงประกาศพระวจนะ จงขะมักเขม้นในการนี้ทั้งในเวลาที่เหมาะและไม่เหมาะ จงว่ากล่าว ตักเตือน และหนุนใจ ด้วยความอดทนอย่างยิ่งและด้วยคำสั่งสอนทุกประการ”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“บรรดาผู้ที่สามัคคีธรรมกับพระเจ้าดำเนินอยู่ในความสว่างแห่งดวงอาทิตย์แห่งความชอบธรรม พวกเขามิได้ลบหลู่พระผู้ไถ่ของตนด้วยการกระทำทางของตนให้เสื่อมทรามต่อพระพักตร์พระเจ้า ความสว่างจากสวรรค์ส่องลงมาบนพวกเขา เมื่อพวกเขาเข้าใกล้ปลายประวัติศาสตร์ของโลกนี้ ความรู้ของพวกเขาเกี่ยวกับพระคริสต์ และเกี่ยวกับคำพยากรณ์ที่สัมพันธ์กับพระองค์ ก็เพิ่มพูนขึ้นอย่างมาก พวกเขามีคุณค่าอันหาประมาณมิได้ในสายพระเนตรของพระเจ้า เพราะพวกเขาเป็นน้ำหนึ่งใจเดียวกับพระบุตรของพระองค์ สำหรับพวกเขา พระวจนะของพระเจ้ามีความงดงามและความน่ารักยิ่งเหนือสิ่งใด พวกเขามองเห็นความสำคัญของพระวจนะนั้น ความจริงถูกเปิดเผยแก่พวกเขา หลักคำสอนเรื่องการทรงรับสภาพมนุษย์เปล่งรัศมีอันอ่อนละมุน พวกเขาเห็นว่าพระคัมภีร์คือกุญแจที่ไขความลี้ลับทั้งปวงและคลี่คลายความยากลำบากทั้งสิ้น บรรดาผู้ที่ไม่เต็มใจรับความสว่างและดำเนินอยู่ในความสว่างจะไม่สามารถเข้าใจความลี้ลับแห่งความเป็นพระเจ้าได้ แต่บรรดาผู้ที่มิได้ลังเลที่จะรับกางเขนขึ้นและติดตามพระเยซู จะเห็นความสว่างในความสว่างของพระเจ้า” The Southern Watchman, April 4,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พระธรรมโยเอลและคริสตจักรเซเว่นธ์เดย์แอ๊ดเวนตีสแห่งลาโอดีเซีย - หมายเลขสี่สิบสาม</dc:title>
  <dc:subject/>
  <dc:creator>Jeff Pippenger</dc:creator>
  <cp:keywords/>
  <dc:description>Generated by ArticleDigger from joel\43_joel.json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