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พระธรรมโยเอลและคริสตจักรเซเวนธ์เดย์แอ๊ดเวนตีสแห่งเลาดีเซีย - หมายเลขสี่สิบสี่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2026-02-10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หมายเลขสี่สิบสี่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1844 หลักคำสอนเรื่องสะบาโตวันที่เจ็ดได้ถูกเปิดผนึก และต่อมาได้รับการเน้นย้ำแก่ซิสเตอร์ไวต์เมื่อเธอมองเข้าไปในหีบพันธสัญญา นางยังได้บันทึกไว้ด้วยว่า ในวาระสุดท้าย หลักคำสอนเรื่องการทรงรับสภาพมนุษย์มีความสำคัญย้ำเน้นจากสวรรค์ในลักษณะเดียวกัน สะบาโตวันที่เจ็ดเป็นตัวแทนของความสว่างพิเศษจากหีบพันธสัญญาเมื่อวันลบมลทินตามแบบอย่างที่แท้จริงได้เริ่มต้นขึ้น และสะบาโตปีที่เจ็ดเป็นตัวแทนของความสว่างพิเศษจากหีบพันธสัญญาเมื่อวันลบมลทินตามแบบอย่างที่แท้จริงดำเนินมาถึงบทสรุปของม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หลักคำสอนเรื่องการทรงรับสภาพมนุษย์นั้นมีแบบอย่างไว้ในวันประชุมบริสุทธิ์สุดท้ายของเลวีนิติ บทที่ยี่สิบสาม; และเป็นโอเมกาของสะบาโตวันที่เจ็ด ซึ่งเป็นวันประชุมบริสุทธิ์แรก ณ ตอนต้นของเลวีนิติ บทที่ยี่สิบสาม สะบาโตแรกนั้นเป็นภาพแทนฤทธานุภาพแห่งการทรงสร้างของพระเจ้า และสะบาโตสุดท้ายนั้นเป็นภาพแทนฤทธานุภาพแห่งการทรงสร้างขึ้นใหม่ของพระองค์ สะบาโตแรกนั้นแทนด้วยจำนวน “23” และสะบาโตสุดท้ายนั้นแทนด้วยจำนวน “252”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สัญลักษณ์ทั้งสองนั้นเป็นเสมือนที่คั่นหนังสือของเลวีนิติ บทที่ยี่สิบสาม และยังเป็นเสมือนที่คั่นหนังสือสำหรับประวัติศาสตร์ของขบวนการมิลเลอไรต์ด้วย ปี 1798 เป็นความสำเร็จครบถ้วนของช่วงเวลา 2,520 ปีซึ่งมีต่ออาณาจักรฝ่ายเหนือของอิสราเอล และช่วงเวลา 2,300 ปีก็สำเร็จครบถ้วนในวันที่ 22 ตุลาคม ค.ศ. 1844 เมื่อซิสเตอร์ไวท์ได้รับการทรงนำเข้าไปในสถานนมัสการและเพ่งดูพระบัญญัติสิบประการ นางกำลังเป็นแบบอย่างเชิงสัญลักษณ์ของประชากรของพระเจ้าในวาระสุดท้าย ผู้ซึ่งติดตามพระคริสต์เข้าไปในอภิสุทธิสถาน เมื่อพระองค์กำลังทรงทำพระราชกิจแห่งการทำให้เป็นหนึ่งเดียวกันให้สำเร็จ การทดสอบเรื่องพระวิหารคือการทดสอบของการติดตามพระเมษโปดกไปทุกแห่งที่พระองค์เสด็จไป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คนเหล่านี้คือผู้ที่มิได้เป็นมลทินกับหญิงทั้งหลาย เพราะเขาเป็นพรหมจารี คนเหล่านี้คือผู้ที่ติดตามพระเมษโปดกไม่ว่าพระองค์จะเสด็จไปที่ใด คนเหล่านี้ได้รับการไถ่ออกจากท่ามกลางมนุษย์ เป็นผลแรกถวายแด่พระเจ้าและแด่พระเมษโปดก วิวรณ์ 14:4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 ในฐานะผู้เผยพระวจนะ กำลังใช้อุปมาแสดงถึงบรรดาผู้สัตย์ซื่อในระยะเริ่มแรกซึ่งได้เข้าไปในอภิสุทธิสถานโดยความเชื่อ และโดยการนั้นเอง นางกำลังจัดเตรียมแบบอย่างของบรรดาผู้สัตย์ซื่อในวาระสุดท้าย ผู้ซึ่งเข้าไปโดยความเชื่อสู่อภิสุทธิสถาน แล้วเพ่งดูเข้าไปในหีบพันธสัญญา สิ่งที่พวกเขาเห็นซึ่งได้รับการส่องสว่างอยู่ที่นั่น คือหลักคำสอนเรื่องการทรงรับสภาพมนุษย์ การทำให้ความเป็นหนึ่งเดียวสำเร็จครบถ้วน พวกเขาเห็นเครูบผู้ปกคลุมทั้งสอง อันเป็นตัวแทนของสะบาโตสองประการแห่งการทรงสร้างและการทรงสร้างขึ้นใหม่ พวกเขาเห็น 252 อยู่ด้านหนึ่งของหีบ และ 23 อยู่อีกด้านหนึ่ง และตระหนักว่าโดยสอดคล้องกับการทรงสร้างและการทรงสร้างขึ้นใหม่ 23 เป็นตัวแทนของการสมรสระหว่างความเป็นพระเจ้ากับความเป็นมนุษย์ และพวกเขาเห็น 252 เป็นสัญลักษณ์ของการเปลี่ยนแปลงของมนุษย์คนหนึ่งให้เป็นมนุษย์ที่รวมเข้ากับความเป็นพระเจ้า។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พระที่นั่งกรุณานั้นจะต้องไม่ถูกเคลื่อนย้ายออกไป ดังนั้นการที่ซิสเตอร์ไวท์มองเข้าไปภายในจึงเป็นการสำแดงพิเศษ และในเชิงพยากรณ์ ภาพประกอบนี้มุ่งไปยังยุคสุดท้ายมากกว่ายุคที่นางมีชีวิตอยู่ โดยการเพ่งดูเราจึงได้รับการเปลี่ยนแปลง การทดสอบแห่งพระวิหารคือพระคริสต์ทรงนำชนชาติพรหมจารีของพระองค์เข้าสู่พระวิหารของพระองค์ทีละขั้น ความจริงเชิงพยากรณ์เป็นตัวแทนของบรรดาขั้นตอนตามแนวทางซึ่งได้รับความสว่างจากข่าวสารแห่งเสียงร้องเที่ยงคื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พระวิหารของพวกมิลเลอไรต์ซึ่งมีระยะเวลาสี่สิบหกปีนั้นเป็นก้าวหนึ่ง.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พระวิหารมนุษย์แห่ง “23” (ทรงสร้างเขาให้เป็นชายและหญิง) เป็นขั้นหนึ่ง.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การที่พระคริสต์ทรงยกพระวิหารของพระองค์ขึ้นในสามวันเป็นขั้นหนึ่ง.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คลังเก็บนั้นคือพระวิหารในพระธรรมมาลาคี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เนหะมีย์ชำระห้องเก็บของให้พ้นจากการลบหลู่ของโทบียาห์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ิหารนั้นเป็นสถานที่ที่มหาปุโรหิตฮิลคียาห์ค้นพบข้อเขียนของโมเสสระหว่างการฟื้นฟูในรัชสมัยของกษัตริย์โยสิยาห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พระวิหารที่เนหะมีย์ชำระให้พ้นจากการลบหลู่นั้น คือพระวิหารเดียวกันกับที่พระคริสต์ทรงชำระถึงสองครั้งให้พ้นจาก “การลบหลู่อันเป็นการหมิ่นประมาทสิ่งศักดิ์สิทธิ์” ดังที่ซิสเตอร์ไวท์ได้กล่าวไว้.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หีบในความฝันของมิลเลอร์เป็นขั้นบันไดหนึ่งขั้น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เมื่อพระคริสต์ทรงนำผู้สัตย์ซื่อของพระองค์เข้าไปในอภิสุทธิสถานแล้ว พระองค์ทรงนำพวกเขาไปยังหีบพันธสัญญา ดังที่ได้ทรงสำแดงผ่านซิสเตอร์ไวท์ ทรงยกพระที่นั่งกรุณาขึ้น และทรงอนุญาตให้พวกเขามองเข้าไปภายใน เมื่อพวกเขามองเข้าไปภายในนั้น พวกเขาย่อมเห็นว่าทั้งหลักคำสอนเรื่องการทรงรับสภาพมนุษย์และวันสะบาโตวันที่เจ็ดนั้นได้รับการห่อหุ้มด้วยรัศมีอันนุ่มนวล ทีละบรรทัด ผู้ที่ยอมรับหลักคำสอนซึ่ง “ได้รับการห่อหุ้มด้วยรัศมีอันอ่อนละมุน” ย่อมสอดคล้องกับซิสเตอร์ไวท์ในการเข้าไปในอภิสุทธิสถานโดยความเชื่อและมองเข้าไปในหีบพันธสัญญา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เผยพระวจนะในสมัยโบราณได้กล่าวไว้อย่างเฉพาะเจาะจงถึงยุคสุดท้ายมากกว่ายุคสมัยที่พวกเขามีชีวิตอยู่เอง เมื่อผู้เผยพระวจนะโบราณเหล่านั้นเองกลายเป็นส่วนหนึ่งของพยานหลักฐาน พวกเขาย่อมเป็นตัวแทนของประชากรของพระเจ้าในยุคสุดท้าย และประชากรของพระเจ้าในยุคสุดท้ายนั้นก็คือหนึ่งแสนสี่หมื่นสี่พันคน ซิสเตอร์ไวท์อาจเป็นผู้เผยพระวจนะโบราณที่สำคัญที่สุด เพราะภาพประกอบทั้งหมดของท่านเป็นตัวแทนของประวัติศาสตร์อัลฟาของประวัติศาสตร์โอเมกาของหนึ่งแสนสี่หมื่นสี่พันคน ผู้เผยพระวจนะทุกคนล้วนเป็นภาพแทนของชนที่เหลืออยู่ แต่ซิสเตอร์ไวท์ยังเป็นตัวแทนของประวัติศาสตร์แห่งการเริ่มต้นซึ่งสำเร็จครบถ้วนในประวัติศาสตร์แห่งการสิ้นสุด—อย่างตรงตามตัวอักษรทุกประการ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ในประวัติศาสตร์รากฐานแห่งอัลฟา ซิสเตอร์ไวท์ในนิมิตได้ถูกพาเข้าไปยังอภิสุทธิสถานแห่งสถานนมัสการในสวรรค์ เมื่อไปถึงที่นั่นแล้ว พระที่นั่งกรุณาซึ่งอยู่เหนือหีบพันธสัญญา อันเป็นพระที่นั่งที่ไม่พึงถูกยกออก ได้ถูกยกขึ้น เพื่อให้ซิสเตอร์ไวท์สามารถเพ่งมองเข้าไปภายใน ซึ่งที่นั่นเธอได้เห็นพระบัญญัติสิบประการ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“ในอภิสุทธิสถาน ข้าพเจ้าเห็นหีบหนึ่ง; ที่ด้านบนและด้านข้างของหีบนั้นเป็นทองคำบริสุทธิ์ที่สุด บนปลายหีบแต่ละด้านมีเครูบที่งดงามองค์หนึ่ง โดยปีกของมันกางคลุมอยู่เหนือหีบนั้น ใบหน้าของพวกมันหันเข้าหากัน และมองลงเบื้องล่าง ระหว่างทูตสวรรค์ทั้งสองมีตะเกียงกำยานทองคำอันหนึ่ง เหนือหีบ ในที่ซึ่งทูตสวรรค์ยืนอยู่นั้น มีพระสิริอันเจิดจ้ายิ่ง ปรากฏประหนึ่งพระที่นั่งซึ่งพระเจ้าทรงสถิตอยู่ พระเยซูประทับยืนอยู่ข้างหีบนั้น และเมื่อคำอธิษฐานของธรรมิกชนลอยขึ้นมาถึงพระองค์ กำยานในตะเกียงกำยานก็มีควันลอยขึ้น และพระองค์ทรงถวายคำอธิษฐานของเขาทั้งหลายพร้อมกับควันกำยานนั้นขึ้นไปยังพระบิดาของพระองค์ ในหีบนั้นมีหม้อมานาทองคำ คทาของอาโรนที่แตกหน่อ และแผ่นศิลาซึ่งพับเข้าหากันดุจหนังสือ พระเยซูทรงเปิดแผ่นศิลานั้น และข้าพเจ้าเห็นพระบัญญัติสิบประการเขียนอยู่บนนั้นด้วยพระหัตถ์ของพระเจ้า บนแผ่นหนึ่งมีสี่ประการ และบนอีกแผ่นหนึ่งมีหกประการ สี่ประการบนแผ่นแรกส่องประกายเจิดจ้ายิ่งกว่าหกประการอีกแผ่นหนึ่ง แต่ประการที่สี่ คือพระบัญญัติเรื่องวันสะบาโต ส่องประกายเหนือกว่าทั้งหมด; เพราะวันสะบาโตได้ถูกแยกไว้ให้รักษาเพื่อถวายเกียรติแด่พระนามบริสุทธิ์ของพระเจ้า วันสะบาโตอันบริสุทธิ์นั้นดูรุ่งโรจน์ยิ่ง—มีรัศมีแห่งพระสิริล้อมรอบอยู่ทั่ว ข้าพเจ้าเห็นว่าพระบัญญัติเรื่องวันสะบาโตมิได้ถูกตรึงไว้ที่กางเขน หากเป็นเช่นนั้น พระบัญญัติอีกเก้าประการก็ย่อมถูกตรึงไว้ด้วย; และเราก็ย่อมมีเสรีที่จะละเมิดพระบัญญัติทั้งหมดนั้นได้ เช่นเดียวกับที่จะละเมิดประการที่สี่ ข้าพเจ้าเห็นว่าพระเจ้ามิได้ทรงเปลี่ยนวันสะบาโต เพราะพระองค์ไม่เคยเปลี่ยนแปลงเลย แต่สันตะปาปาได้เปลี่ยนวันนั้นจากวันที่เจ็ดเป็นวันแรกของสัปดาห์; เพราะเขาจะเปลี่ยนกาลเวลาและธรรมบัญญัติ” Early Writings, 32.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คำสอนเรื่องวันสะบาโตวันที่เจ็ดเป็นหลักคำสอนอัลฟาแห่งประวัติศาสตร์รากฐานของขบวนการมิลเลอไรต์ ซึ่งเริ่มต้นขึ้นในฐานะขบวนการมิลเลอไรต์แห่งฟีลาเดลเฟีย แล้วแปรเปลี่ยนไปเป็นขบวนการมิลเลอไรต์แห่งเลาดีเซียในปี 1856 และต่อมาเป็นคริสตจักรเซเว่นธ์เดย์แอ๊ดเวนตีสแห่งเลาดีเซียในปี 1863 ซิสเตอร์ไวท์ยังได้ระบุหลักคำสอนโอเมกาในประวัติศาสตร์แห่งยุคสุดท้าย เมื่อขบวนการเลาดีเซียของคนหนึ่งแสนสี่หมื่นสี่พันคนแปรเปลี่ยนไปเป็นขบวนการฟีลาเดลเฟียของคนหนึ่งแสนสี่หมื่นสี่พันคน แสงสว่างแห่งอัลฟาและโอเมกาเป็นตัวแทนโดยหลักคำสอนเรื่องวันสะบาโตวันที่เจ็ดและหลักคำสอนเรื่องการทรงรับสภาพมนุษ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“บรรดาผู้ที่มีสามัคคีธรรมกับพระเจ้าย่อมดำเนินอยู่ในความสว่างแห่งดวงอาทิตย์แห่งความชอบธรรม พวกเขาไม่ลบหลู่พระผู้ไถ่ของตนด้วยการทำให้วิถีของตนเสื่อมทรามต่อพระพักตร์พระเจ้า ความสว่างจากสวรรค์ส่องลงเหนือพวกเขา เมื่อพวกเขาเข้าใกล้ช่วงอวสานแห่งประวัติศาสตร์ของโลกนี้ยิ่งขึ้น ความรู้ของพวกเขาเกี่ยวกับพระคริสต์ และเกี่ยวกับคำพยากรณ์ทั้งหลายที่สัมพันธ์กับพระองค์ ก็เพิ่มพูนขึ้นอย่างมาก ในสายพระเนตรของพระเจ้า พวกเขามีคุณค่าอย่างหาที่สุดมิได้ เพราะพวกเขาเป็นน้ำหนึ่งใจเดียวกันกับพระบุตรของพระองค์ สำหรับพวกเขา พระวจนะของพระเจ้ามีความงดงามและความน่าชื่นชมอย่างหาที่เปรียบมิได้ พวกเขามองเห็นความสำคัญของพระวจนะนั้น ความจริงถูกคลี่คลายแก่พวกเขา หลักคำสอนเรื่องการทรงรับสภาพมนุษย์เปล่งประกายด้วยรัศมีอันอ่อนละมุน พวกเขาเห็นว่าพระคัมภีร์ทรงเป็นกุญแจที่ไขความลี้ลับทั้งปวงและคลี่คลายความยากลำบากทั้งสิ้น บรรดาผู้ที่ไม่เต็มใจรับความสว่างและดำเนินในความสว่างจะไม่สามารถเข้าใจความล้ำลึกแห่งความเป็นพระเจ้าได้ แต่บรรดาผู้ที่มิได้ลังเลที่จะรับกางเขนขึ้นและติดตามพระเยซู จะเห็นความสว่างในความสว่างของพระเจ้า” The Southern Watchman, April 4, 1905.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“หลักคำสอนเรื่องการทรงรับสภาพมนุษย์” เรียกอีกอย่างหนึ่งว่า “ความล้ำลึกแห่งความเป็นพระเจ้า”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และโดยปราศจากข้อโต้แย้งใด ๆ ความล้ำลึกแห่งความเป็นพระเจ้าก็ยิ่งใหญ่นัก คือว่า พระเจ้าทรงปรากฏในเนื้อหนัง ทรงได้รับการพิสูจน์ชอบโดยพระวิญญาณ ทรงปรากฏแก่เหล่าทูตสวรรค์ ทรงได้รับการประกาศแก่บรรดาคนต่างชาติ ทรงเป็นที่เชื่อในโลก และทรงถูกรับขึ้นสู่พระสิริ 1 ทิโมธี 3:16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“ความลี้ลับ” นี้ถูกซ่อนไว้จนถึงคนรุ่นสุดท้าย เมื่อผู้สัตย์ซื่อมองเห็นว่าหลักคำสอนเรื่องการทรงรับสภาพมนุษย์เป็นโอเมกาของวันสะบาโตวันที่เจ็ด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แม้กระทั่งความล้ำลึกซึ่งถูกซ่อนไว้ตลอดยุคสมัยและชั่วอายุคนทั้งหลาย แต่บัดนี้ได้ทรงสำแดงแก่ธรรมิกชนของพระองค์แล้ว แก่คนเหล่านั้นพระเจ้าทรงประสงค์จะให้รู้ว่า พระสิริอันมั่งคั่งแห่งความล้ำลึกนี้ท่ามกลางบรรดาคนต่างชาติเป็นเช่นไร ซึ่งก็คือพระคริสต์ในท่านทั้งหลาย อันเป็นความหวังแห่งพระสิริ โคโลสี 1:26, 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จึงเป็นสิ่งที่เหมาะสมที่โคโลสี 1:26 กล่าวถึง “ความลึกลับ” ซึ่ง “ได้ถูกซ่อนไว้” แต่ความลึกลับนั้น “ได้ถูกสำแดงให้ปรากฏ” ในวาระสุดท้าย แสงสว่างแห่งคำพยากรณ์ย่อมถูกสำแดงให้ปรากฏเมื่อคำพยากรณ์นั้นถูกแกะผนึก ดังที่เป็นภาพแทนไว้ในดาเนียลบทที่สิบสอง ซึ่งเมื่อสิ้นสุด 1,260 วัน ณ เวลาสุดปลาย คำพยากรณ์บทหนึ่งก็ถูกแกะผนึก คำพยากรณ์ที่ได้ถูกซ่อนไว้ตลอดหลายชั่วอายุคนถูกแกะผนึกออก และคำพยากรณ์นั้นคือความจริง ซึ่งเมื่อถูกแกะผนึกแล้ว ก็เป็น “สง่าราศี” ที่ถูกทำให้เป็นที่รู้แก่บรรดาคนต่างชาติในคราวกฎหมายวันอาทิตย์ ความลึกลับนั้นคือพระคริสต์ในท่าน อันเป็นความหวังแห่งสง่าราศี ซึ่งสำเร็จในสมัยแห่งการเป่าแตรของทูตสวรรค์องค์ที่เจ็ด.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แต่ในสมัยแห่งเสียงของทูตสวรรค์องค์ที่เจ็ด เมื่อท่านจะเริ่มเป่าแตร ความล้ำลึกของพระเจ้าก็จะสำเร็จ ตามที่พระองค์ได้ทรงประกาศแก่บรรดาผู้รับใช้ของพระองค์คือพวกศาสดาพยากรณ์ วิวรณ์ 10:7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ย่อมเหมาะสมอย่างยิ่งที่เสียงของทูตสวรรค์องค์ที่เจ็ดเริ่มเปล่งขึ้นในวันที่สิบของเดือนที่เจ็ด ดังที่ปรากฏในวิวรณ์ 10:7 ทูตสวรรค์องค์ที่เจ็ดยังถูกแสดงว่าเป็นวิบัติประการที่สามด้วย และวิบัติสองประการแรกคืออิสลาม จึงเป็นพยานสองประการที่ยืนยันว่า วิบัติประการที่สามคืออิสลาม ความล้ำลึกของพระเจ้าสำเร็จสิ้นลงเมื่อแตรแห่งอิสลามกำลังเป่าอยู่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ในประวัติแห่งแตรใบที่เจ็ด หลักคำสอนเรื่องการทรงรับสภาพมนุษย์ ซึ่งเป็นความล้ำลึกที่ว่า พระคริสต์ทรงอยู่ในท่าน หรือคือการรวมกันของพระลักษณะพระเจ้ากับสภาพมนุษย์ ดังที่ทรงสำแดงโดยพระคริสต์เมื่อพระองค์ทรงรับเอาเนื้อหนังของมนุษย์ไว้กับพระองค์เองนั้น ผู้สมัครที่จะอยู่ในจำนวนหนึ่งแสนสี่หมื่นสี่พันจะถูกทดสอบว่าเขามีน้ำมันและความเชื่ออันจำเป็นเพื่อจะเข้าไปในอภิสุทธิสถานหรือไม่ หากเขาลังเล ความมืดจะตกลงเหนือเขา หากเขาติดตามพระเมษโปดกไปทุกแห่งที่พระองค์เสด็จไป เขาจะถูกนำให้มองเข้าไปในหีบพันธสัญญา ในหีบพันธสัญญานั้น เขาจะพบหลักคำสอนเรื่องวันสะบาโตวันที่เจ็ด และหลักคำสอนเรื่องการทรงรับสภาพมนุษย์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แม้ว่าหลักคำสอนทั้งสองประการนี้จะมีความสำคัญยิ่งเพียงใด สิ่งที่ข้าพเจ้ามุ่งเน้นมิใช่ความสว่างแห่งอัลฟาและโอเมกา แต่คือการที่ผู้เผยพระวจนะหญิงได้พรรณนาถึงประชากรของพระเจ้าว่าได้เข้าไปในสถานนมัสการแห่งสวรรค์และมองเข้าไปในหีบพันธสัญญา ย่อมต้องมีช่วงเวลาหนึ่งในประวัติศาสตร์ของคนหนึ่งแสนสี่หมื่นสี่พัน ในวาระสุดท้าย ซึ่งคนหนึ่งแสนสี่หมื่นสี่พันนั้นถูกนำเข้าไปในอภิสุทธิสถานเพื่อเพ่งดูหีบที่เปิดออกแล้ว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หากท่านมีความเชื่อที่จะยอมรับว่าบรรดาผู้เผยพระวจนะแสดงภาพประชากรของพระเจ้าในวาระสุดท้าย และมีความเชื่อด้วยว่าซิสเตอร์ไวท์ได้รับการดลใจมากเท่าเทียมกันทุกประการกับผู้เผยพระวจนะคนอื่นทุกคนในพระคัมภีร์—แล้วการประยุกต์ที่ข้าพเจ้าเพิ่งได้เสนอไว้นั้นจะต้องยอมรับว่าเป็นความจริง คนหนึ่งแสนสี่หมื่นสี่พันจะต้องติดตามพระคริสต์โดยความเชื่อเข้าไปในอภิสุทธิสถาน ตามที่ซิสเตอร์ไวท์กล่าวว่าบรรดาผู้สัตย์ซื่อได้กระทำเมื่อวันที่ 22 ตุลาคม ค.ศ. 1844 ในเวลานั้นได้ปรากฏคนอยู่สองจำพวก คือผู้ที่ปฏิเสธไม่ยอมเข้าไปโดยความเชื่อ และผู้ที่ได้เข้าไปแล้ว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“ข้าพเจ้าได้รับการชี้ให้ย้อนกลับไปยังการประกาศการเสด็จมาครั้งแรกของพระคริสต์ ยอห์นได้ถูกส่งมาในจิตวิญญาณและฤทธิ์เดชของเอลียาห์ เพื่อเตรียมทางสำหรับพระเยซู บรรดาผู้ที่ปฏิเสธคำพยานของยอห์นมิได้รับประโยชน์จากคำสอนของพระเยซู การต่อต้านของพวกเขาต่อข่าวสารที่บอกล่วงหน้าถึงการเสด็จมาของพระองค์ได้ทำให้พวกเขาอยู่ในสภาพที่ไม่อาจรับหลักฐานอันหนักแน่นที่สุดได้โดยง่ายว่า พระองค์ทรงเป็นพระเมสสิยาห์ ซาตานได้นำบรรดาผู้ที่ปฏิเสธข่าวสารของยอห์นให้ก้าวไปไกลยิ่งขึ้น คือถึงกับปฏิเสธและตรึงพระคริสต์บนกางเขน ในการกระทำเช่นนี้ พวกเขาได้วางตนเองไว้ในสภาพที่ไม่อาจรับพระพรในวันเพ็นเทคอสต์ ซึ่งจะได้สอนพวกเขาถึงทางเข้าสู่สถานนมัสการแห่งสวรรค์ การฉีกขาดของม่านในพระวิหารได้แสดงให้เห็นว่าเครื่องบูชาและพิธีบัญญัติของพวกยิวจะไม่ได้รับการยอมรับอีกต่อไป เครื่องบูชาอันยิ่งใหญ่ได้ถูกถวายแล้วและได้รับการยอมรับแล้ว และพระวิญญาณบริสุทธิ์ซึ่งเสด็จลงมาในวันเพ็นเทคอสต์ได้นำความคิดของเหล่าสาวกจากสถานนมัสการฝ่ายโลกไปสู่สถานนมัสการแห่งสวรรค์ ที่ซึ่งพระเยซูได้เสด็จเข้าไปด้วยพระโลหิตของพระองค์เอง เพื่อประทานผลประโยชน์แห่งการลบมลทินบาปของพระองค์แก่เหล่าสาวกของพระองค์ แต่พวกยิวถูกปล่อยไว้ในความมืดมิดอย่างสิ้นเชิง พวกเขาได้สูญเสียความสว่างทั้งสิ้นซึ่งพวกเขาอาจมีได้เกี่ยวกับแผนการแห่งความรอด และยังคงไว้วางใจในเครื่องสัตวบูชาและเครื่องถวายที่ไร้ประโยชน์ของตน สถานนมัสการแห่งสวรรค์ได้เข้ามาแทนที่สถานนมัสการฝ่ายโลกแล้ว กระนั้นพวกเขาก็ไม่มีความรู้ถึงการเปลี่ยนแปลงนั้น เพราะฉะนั้นพวกเขาจึงไม่อาจได้รับประโยชน์จากการทรงเป็นคนกลางของพระคริสต์ในอภิสุทธิสถาน”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นเป็นอันมากมองดูแนวทางที่พวกยิวได้ดำเนินไปในการปฏิเสธและตรึงพระคริสต์บนกางเขนด้วยความสยดสยอง; และเมื่อเขาอ่านประวัติแห่งการทารุณอันน่าอัปยศที่กระทำต่อพระองค์ เขาก็คิดว่าตนรักพระองค์ และคงจะไม่ปฏิเสธพระองค์อย่างที่เปโตรได้กระทำ หรือจะไม่ตรึงพระองค์บนกางเขนอย่างที่พวกยิวได้กระทำ แต่พระเจ้าผู้ทรงอ่านจิตใจของทุกคน ได้ทรงนำความรักที่เขาอ้างว่ามีต่อพระเยซูนั้นเข้าสู่การทดสอบ สวรรค์ทั้งมวลเฝ้าดูด้วยความสนใจอย่างลึกซึ้งต่อการตอบรับข่าวของทูตสวรรค์องค์ที่หนึ่ง แต่หลายคนที่อ้างว่ารักพระเยซู และหลั่งน้ำตาเมื่ออ่านเรื่องราวของกางเขน กลับเยาะเย้ยข่าวดีเรื่องการเสด็จมาของพระองค์ แทนที่จะรับข่าวสารนั้นด้วยความยินดี เขากลับประกาศว่าเป็นความลวง คนเหล่านั้นเกลียดชังบรรดาผู้ที่รักการปรากฏของพระองค์ และขับเขาออกจากคริสตจักร ผู้ที่ปฏิเสธข่าวสารแรกย่อมไม่ได้รับประโยชน์จากข่าวสารที่สอง; และเขาก็มิได้รับประโยชน์จากเสียงร้องยามเที่ยงคืนด้วย ซึ่งมีขึ้นเพื่อเตรียมเขาให้เข้าสู่สถานบริสุทธิ์ที่สุดแห่งสถานนมัสการในสวรรค์พร้อมกับพระเยซูโดยความเชื่อ และด้วยการปฏิเสธข่าวสารสองประการแรกนั้น เขาได้ทำให้ความเข้าใจของตนมืดมนลงจนไม่อาจเห็นความสว่างใด ๆ ในข่าวสารของทูตสวรรค์องค์ที่สาม ซึ่งชี้ทางเข้าสู่สถานบริสุทธิ์ที่สุด ข้าพเจ้าเห็นว่า เช่นเดียวกับที่พวกยิวได้ตรึงพระเยซูบนกางเขน คริสตจักรทั้งหลายแต่เพียงในนามก็ได้ตรึงข่าวสารเหล่านี้บนกางเขนเช่นกัน และเพราะฉะนั้นเขาจึงไม่มีความรู้เรื่องทางเข้าสู่สถานบริสุทธิ์ที่สุด และไม่อาจได้รับประโยชน์จากการทรงวิงวอนของพระเยซู ณ ที่นั้น เช่นเดียวกับพวกยิวที่ถวายเครื่องบูชาอันไร้ประโยชน์ของตน เขาทั้งหลายก็ถวายคำอธิษฐานอันไร้ประโยชน์ของตนขึ้นไปยังห้องซึ่งพระเยซูได้ทรงละจากไปแล้ว; และซาตานซึ่งพอใจในความลวงนั้น ก็สวมลักษณะทางศาสนา และชักนำความคิดของคริสเตียนที่เพียงอ้างตนเหล่านี้ให้ไปหาตัวมันเอง โดยกระทำการด้วยฤทธิ์อำนาจของมัน ด้วยหมายสำคัญของมัน และด้วยการอัศจรรย์ลวงทั้งหลาย เพื่อผูกมัดเขาไว้ในบ่วงแร้วของมัน” Early Writings, 259–261.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ชี้ให้เห็นถึงกระบวนการทดสอบที่ดำเนินไปเป็นลำดับในประวัติของยอห์นผู้ให้บัพติศมาและของพระคริสต์ ซึ่งลงเอยด้วยการที่พวกยิวตกอยู่ในความมืดมิดโดยสิ้นเชิง เพื่อใช้เป็นภาพประกอบของประวัติเดียวกันในสมัยของพวกมิลเลอไรต์ อันเป็นประวัติอัลฟาของซิสเตอร์ไวท์ ผู้เผยพระวจนะหญิงแห่งยุคสุดท้าย การทดสอบที่เป็นความเป็นความตายในเบื้องต้นนั้นอยู่ที่การเข้าไปในอภิสุทธิสถานหรือการปฏิเสธที่จะเข้าไป การปฏิเสธเช่นนั้นก่อให้เกิดความมืดมิดแบบเดียวกันเหนือพวกกบฏในประวัติของมิลเลอไรต์ดังที่ได้มาถึงพวกยิวผู้กบฏในประวัติของพระคริสต์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พระเยซูทรงใช้การเริ่มต้นของสิ่งหนึ่งเพื่อเป็นภาพประกอบของจุดจบของสิ่งนั้นอยู่เสมอ ดังนั้น เมื่อซิสเตอร์ไวท์ถูกนำเข้าไปยังอภิสุทธิสถานและเพ่งดูหีบพันธสัญญาที่เปิดอยู่ โดยเชื่อมโยงกับบททดสอบแห่งวันที่ 22 ตุลาคม 1844 นั่นย่อมบ่งชี้ว่า ชนหนึ่งแสนสี่หมื่นสี่พันจะต้องถูกทดสอบในเรื่องการติดตามพระเมษโปดกเข้าไปในอภิสุทธิสถาน หรือมิฉะนั้นก็จะเข้าสู่ความมืดอันสมบูรณ์และเป็นนิตย์ ข้อเท็จจริงนี้ตั้งอยู่บนมูลฐานแห่งความเชื่อที่เข้าใจว่าผู้พยากรณ์ในสมัยโบราณกำลังเป็นภาพประกอบถึงชนชาติของพระเจ้าในยุคสุดท้าย เมื่อพวกเขาเองกลายเป็นส่วนหนึ่งของพยานหลักฐานที่ถูกบันทึกไว้ ซิสเตอร์ไวท์เป็นภาพประกอบของทั้งสองจำพวก.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“ขณะที่ข้าพเจ้าอยู่ในสภาพแห่งความสิ้นหวังหดหู่นี้ ข้าพเจ้าได้มีความฝันซึ่งประทับใจในจิตใจของข้าพเจ้าอย่างลึกซึ้ง ข้าพเจ้าฝันว่าได้เห็นพระวิหารแห่งหนึ่ง ซึ่งมีผู้คนจำนวนมากกำลังหลั่งไหลเข้าไป มีเพียงผู้ที่เข้าไปลี้ภัยอยู่ในพระวิหารนั้นเท่านั้นที่จะได้รับความรอดเมื่อกาลเวลาสิ้นสุดลง ทุกคนที่ยังคงอยู่นอกนั้นจะพินาศไปเป็นนิตย์ มหาชนที่อยู่นอกนั้นซึ่งต่างดำเนินไปตามวิถีทางอันหลากหลายของตน ได้เยาะเย้ยและเย้ยหยันผู้ที่กำลังเข้าไปในพระวิหาร และกล่าวแก่เขาทั้งหลายว่า แผนการแห่งความปลอดภัยนี้เป็นกลอุบายอันแยบคาย ที่แท้จริงแล้วหาได้มีอันตรายใด ๆ ให้ต้องหลีกเลี่ยงไม่ พวกเขาถึงกับเข้าจับบางคนไว้เพื่อขัดขวางมิให้รีบเร่งเข้าไปภายในกำแพงนั้น”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“ด้วยเกรงว่าจะถูกเยาะเย้ย ข้าพเจ้าจึงเห็นควรรอจนกว่าฝูงชนจะสลายตัวไป หรือจนกว่าข้าพเจ้าจะสามารถเข้าไปได้โดยที่พวกเขาไม่ทันสังเกตเห็น แต่แทนที่จำนวนคนจะลดน้อยลงกลับเพิ่มขึ้น และด้วยความหวาดกลัวว่าจะสายเกินไป ข้าพเจ้าจึงรีบออกจากบ้านและเบียดฝ่าฝูงชนไป ในความกระวนกระวายที่จะไปให้ถึงพระวิหารนั้น ข้าพเจ้ามิได้สังเกตหรือใส่ใจฝูงชนที่ห้อมล้อมอยู่รอบตัว เมื่อเข้าไปในอาคาร ข้าพเจ้าเห็นว่าพระวิหารอันโอฬารนั้นตั้งอยู่ได้ด้วยเสาใหญ่มหึมาต้นเดียว และที่เสานั้นมีลูกแกะตัวหนึ่งถูกผูกไว้ อยู่ในสภาพแหลกเหลวและชุ่มไปด้วยเลือด พวกเราผู้ที่อยู่ ณ ที่นั้นดูประหนึ่งรู้กันอยู่ว่าลูกแกะตัวนี้ได้ถูกฉีกทึ้งและฟกช้ำเพราะเห็นแก่พวกเรา ทุกคนที่เข้าไปในพระวิหารจะต้องมาปรากฏต่อหน้าลูกแกะนั้นและสารภาพบาปของตน”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“ตรงหน้าพระเมษโปดกนั้นมีที่นั่งยกสูงอยู่ บนที่นั่งนั้นมีคนหมู่หนึ่งนั่งอยู่ ดูมีความสุขยิ่งนัก แสงสว่างแห่งสวรรค์ดูประหนึ่งส่องฉายอยู่บนใบหน้าของเขาเหล่านั้น และพวกเขาได้สรรเสริญพระเจ้าและขับร้องบทเพลงแห่งการขอบพระคุณด้วยความชื่นบาน ซึ่งฟังประหนึ่งเป็นดุจดนตรีของเหล่าทูตสวรรค์ คนเหล่านี้คือผู้ที่ได้มาหาพระเมษโปดกก่อนแล้ว สารภาพบาปของตน ได้รับการอภัยโทษ และบัดนี้กำลังรอคอยด้วยความชื่นชมยินดีถึงเหตุการณ์อันน่ายินดีบางประการหนึ่ง”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“แม้ภายหลังข้าพเจ้าได้เข้าไปในอาคารนั้นแล้ว ความหวาดกลัวก็เข้าครอบงำข้าพเจ้า พร้อมทั้งความรู้สึกละอายว่า ข้าพเจ้าจำต้องถ่อมตนลงต่อหน้าคนเหล่านี้ แต่ดูประหนึ่งว่าข้าพเจ้าถูกบังคับให้ก้าวต่อไป และกำลังค่อย ๆ เคลื่อนอ้อมเสาเพื่อจะหันหน้าเข้าหาลูกแกะนั้นอยู่ เมื่อเสียงแตรดังขึ้น พระวิหารก็สั่นสะเทือน เสียงโห่ร้องแห่งชัยชนะก็ดังขึ้นจากบรรดาวิสุทธิชนที่ชุมนุมกันอยู่ แสงสว่างอันน่าสะพรึงกลัวก็ส่องสว่างทั่วทั้งอาคาร แล้วทุกสิ่งก็ตกอยู่ในความมืดมิดอย่างที่สุด ผู้คนที่เปี่ยมสุขเหล่านั้นล้วนหายไปพร้อมกับแสงสว่างนั้น และข้าพเจ้าก็ถูกทิ้งไว้เพียงลำพังท่ามกลางความสยดสยองอันเงียบงันแห่งราตรี ข้าพเจ้าสะดุ้งตื่นขึ้นด้วยความทุกข์ระทมในจิตใจ และแทบไม่อาจทำให้ตนเองเชื่อได้ว่าข้าพเจ้าเพียงแต่กำลังฝันไป ดูประหนึ่งว่า ชะตากรรมของข้าพเจ้าได้ถูกกำหนดไว้แน่นอนแล้ว ว่าพระวิญญาณขององค์พระผู้เป็นเจ้าได้จากข้าพเจ้าไป และจะไม่มีวันกลับคืนมาอีกเลย”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“ไม่นานหลังจากนี้ ข้าพเจ้าก็มีความฝันอีกครั้งหนึ่ง ดูประหนึ่งว่าข้าพเจ้านั่งอยู่ในความสิ้นหวังอย่างที่สุด เอามือกุมหน้า พลางครุ่นคิดดังนี้ว่า: ถ้าพระเยซูทรงอยู่บนแผ่นดินโลก ข้าพเจ้าจะไปหาพระองค์ จะทอดกายลงแทบพระบาทของพระองค์ และจะทูลพระองค์ถึงความทุกข์ทั้งสิ้นของข้าพเจ้า พระองค์จะไม่ทรงหันหนีจากข้าพเจ้า พระองค์จะทรงพระเมตตาต่อข้าพเจ้า และข้าพเจ้าจะรักและปรนนิบัติรับใช้พระองค์ตลอดไป ทันใดนั้นประตูก็เปิดออก และบุคคลผู้หนึ่งซึ่งมีรูปร่างและใบหน้าอันงดงามก็เข้ามา เขามองดูข้าพเจ้าด้วยความสงสารและกล่าวว่า ‘ท่านปรารถนาจะเห็นพระเยซูหรือ? พระองค์ประทับอยู่ที่นี่ และท่านสามารถเห็นพระองค์ได้ หากท่านปรารถนา จงนำทุกสิ่งที่ท่านมีและตามเรามา’”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“ข้าพเจ้าได้ยินสิ่งนี้ด้วยความชื่นชมยินดีซึ่งไม่อาจพรรณนาได้ และได้รวบรวมทรัพย์สมบัติเล็กน้อยทั้งสิ้นของข้าพเจ้าไว้ด้วยความยินดี รวมทั้งของล้ำค่าชิ้นเล็กชิ้นน้อยทุกชิ้น แล้วติดตามผู้นำทางของข้าพเจ้าไป เขานำข้าพเจ้าไปยังบันไดที่สูงชันและดูประหนึ่งว่าเปราะบาง ขณะเมื่อข้าพเจ้าเริ่มก้าวขึ้นบันไดนั้น เขาได้เตือนข้าพเจ้าให้เพ่งสายตาไว้เบื้องบน เกรงว่าข้าพเจ้าจะเวียนศีรษะและพลัดตกลงมา หลายคนอื่น ๆ ซึ่งกำลังปีนขึ้นไปตามทางชันนั้น ได้ตกลงมาก่อนจะถึงยอด”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“ในที่สุดเราก็มาถึงขั้นสุดท้าย และยืนอยู่ต่อหน้าประตูบานหนึ่ง ที่นี่ผู้นำทางของข้าพเจ้าได้กำชับให้ข้าพเจ้าวางสิ่งทั้งปวงที่ข้าพเจ้าได้นำติดตัวมาด้วย ข้าพเจ้าก็วางสิ่งเหล่านั้นลงด้วยความยินดี จากนั้นเขาจึงเปิดประตูและบอกให้ข้าพเจ้าเข้าไป ในชั่วขณะหนึ่ง ข้าพเจ้าก็ยืนอยู่เบื้องพระพักตร์พระเยซู เป็นไปไม่ได้เลยที่จะจำพระพักตร์อันงดงามนั้นผิด พระพักตร์ซึ่งทรงสำแดงทั้งพระเมตตากรุณาและพระบารมีนั้นจะเป็นของผู้ใดอื่นไปไม่ได้ เมื่อสายพระเนตรของพระองค์ทอดมาที่ข้าพเจ้า ข้าพเจ้าก็รู้ทันทีว่าพระองค์ทรงทราบทุกเหตุการณ์แห่งชีวิตของข้าพเจ้า ตลอดจนความคิดและความรู้สึกภายในทั้งสิ้นของข้าพเจ้า”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“ข้าพเจ้าพยายามปกป้องตนเองจากสายพระเนตรของพระองค์ เพราะรู้สึกว่าตนไม่อาจทนต่อพระเนตรที่หยั่งลึกค้นใจนั้นได้ แต่พระองค์เสด็จเข้ามาใกล้พร้อมด้วยรอยยิ้ม และเมื่อทรงวางพระหัตถ์บนศีรษะของข้าพเจ้าแล้ว จึงตรัสว่า: ‘อย่ากลัวเลย’ สำเนียงแห่งพระสุรเสียงอันอ่อนหวานของพระองค์ทำให้ดวงใจของข้าพเจ้าสั่นสะท้านด้วยความสุขที่ไม่เคยประสบมาก่อน ข้าพเจ้ามีความชื่นชมยินดีจนไม่อาจเปล่งถ้อยคำใดออกมาได้ แต่เมื่อถูกครอบงำด้วยความซาบซึ้งใจ จึงทรุดลงหมอบราบแทบพระบาทของพระองค์ ขณะที่ข้าพเจ้านอนอยู่ ณ ที่นั้นอย่างหมดเรี่ยวแรง ภาพแห่งความงดงามและสง่าราศีก็ผ่านไปต่อหน้าข้าพเจ้า และข้าพเจ้ารู้สึกราวกับได้ไปถึงความปลอดภัยและสันติสุขแห่งสวรรค์แล้ว ในที่สุดกำลังของข้าพเจ้าก็กลับคืนมา และข้าพเจ้าลุกขึ้น พระเนตรอันเปี่ยมด้วยความรักของพระเยซูยังคงทอดอยู่บนข้าพเจ้า และรอยยิ้มของพระองค์ก็เติมดวงวิญญาณของข้าพเจ้าให้เต็มด้วยความชื่นบาน การทรงสถิตอยู่ของพระองค์ทำให้ข้าพเจ้าเต็มเปี่ยมด้วยความยำเกรงอันบริสุทธิ์และความรักที่ไม่อาจพรรณนา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“บัดนี้ผู้นำทางของข้าพเจ้าได้เปิดประตู และเราทั้งสองก็ออกไปด้วยกัน เขาบอกให้ข้าพเจ้าเก็บสิ่งของทั้งปวงที่ข้าพเจ้าได้วางทิ้งไว้ภายนอกขึ้นมาอีกครั้ง ครั้นทำเช่นนั้นแล้ว เขาก็ยื่นเชือกสีเขียวเส้นหนึ่งซึ่งขดไว้อย่างแน่นให้แก่ข้าพเจ้า เขาสั่งให้ข้าพเจ้าวางมันไว้ชิดใจ และเมื่อใดที่ข้าพเจ้าปรารถนาจะเห็นพระเยซู ก็ให้หยิบมันออกจากอกของข้าพเจ้าแล้วเหยียดออกให้สุด เขาเตือนข้าพเจ้าว่าอย่าปล่อยให้มันคงอยู่ในสภาพขดเป็นเวลานาน มิฉะนั้นมันอาจพันกันเป็นปมและยากที่จะคลี่ให้ตรง ข้าพเจ้าวางเชือกนั้นไว้ใกล้ใจ และลงบันไดแคบ ๆ อย่างเปี่ยมด้วยความชื่นชมยินดี สรรเสริญองค์พระผู้เป็นเจ้า และบอกแก่ทุกคนที่ข้าพเจ้าพบว่าพวกเขาจะพบพระเยซูได้ที่ไหน ความฝันนี้ได้ให้ความหวังแก่ข้าพเจ้า ในความคิดของข้าพเจ้า เชือกสีเขียวนั้นเป็นสัญลักษณ์แทนความเชื่อ และความงดงามกับความเรียบง่ายแห่งการวางใจในพระเจ้าเริ่มฉายแสงขึ้นในจิตวิญญาณของข้าพเจ้า” Testimonies, volume 1, 27–29.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ตั้งแต่สิ้นสุดการประชุมค่ายที่เอ็กซีเตอร์ในวันที่ 17 สิงหาคม จนถึงวันที่ 22 ตุลาคม ค.ศ. 1844 เป็นเวลาหกสิบหกวัน หกสิบหกวันนี้เป็นสัญลักษณ์แทนช่วงเวลาแห่งการประกาศเสียงร้องเที่ยงคืน และในบริบทของอุปมาเรื่องหญิงพรหมจารีสิบคนนั้น ผู้ที่ประกาศข่าวสารในเวลานั้นเป็นตัวแทนของผู้ที่มีน้ำมัน ส่วนผู้ที่มิได้ประกาศข่าวสารในเวลานั้นก็ไม่มีน้ำมัน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ในอุปมา การสมรสได้เกิดขึ้น ณ จุดเริ่มต้นของช่วงเวลาแห่งการคอยนั้น การสมรสตามกฎหมายได้เกิดขึ้นแล้ว จากนั้นทุกคนก็กลับบ้านและรอคอยจนกว่าบิดาของเจ้าบ่าวจะตัดสินว่าควรให้การสมรสสมบูรณ์โดยการอยู่ร่วมกันฉันสามีภรรยาหรือไม่ การนอกใจระหว่างการสมรสครั้งแรกกับพิธีครั้งที่สองในเวลาเที่ยงคืนนั้นถือว่าเป็นการล่วงประเวณี ช่วงเวลาแห่งการคอยนั้นขึ้นอยู่กับการที่บิดาของเจ้าบ่าวเฝ้าดูว่ามีสิ่งใดเกิดขึ้นกับเจ้าสาวตลอดช่วงระยะเวลาหนึ่ง นางตั้งครรภ์หรือไม่?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เมื่อบิดาตัดสินว่า ทุกสิ่งพร้อมแล้ว ขบวนแห่ยามเที่ยงคืนก็เริ่มต้นขึ้น และที่เริ่มในเวลากลางคืนนั้นก็เพื่อหลีกเลี่ยงความร้อนอันกดดันของเวลากลางวันในแผ่นดินปาเลสไตน์ ด้วยเหตุนี้ เพื่อนเจ้าสาว คือหญิงพรหมจารีในคำอุปมานั้น จึงจำเป็นต้องมีโคมของตนเองและมีน้ำมันสำรองเตรียมไว้ คอยการร้องประกาศในยามเที่ยงคืนว่า ขบวนไปสู่งานสมรสได้เริ่มขึ้นแล้ว เพราะเหตุการณ์นี้จะเกิดขึ้นในเวลากลางคืน ที่เอ็กซีเตอร์ เสียงร้องยามเที่ยงคืนก็มาถึง และไม่ว่าท่านจะมีน้ำมันเพียงพอพร้อมสำหรับขบวนนั้น หรือไม่มี ก็เป็นไปตามนั้น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เมื่อพวกเขาออกจากเอ็กซีเตอร์พร้อมด้วยข่าวสารนั้น พวกเขากำลังเป็นภาพประกอบของประชากรผู้ได้รับการผนึกแล้ว บางคนมีน้ำมันเพียงพอที่จะเข้าไปสู่พิธีสมรสในวันที่ 22 ตุลาคม ค.ศ. 1844 และบางคนไม่มี ช่วงเวลาหกสิบหกวันนั้นเป็นตัวแทนของระยะเวลาหนึ่งที่ประชากรของพระเจ้าถูกผนึกไว้สู่ประตูที่ปิดแห่งกฎหมายวันอาทิตย์ หากพวกเขามีน้ำมันในปริมาณที่ถูกต้อง พวกเขาก็เข้าสู่สถานอภิสุทธิสถานโดยความเชื่อ ซิสเตอร์ไวต์ได้แสดงให้เห็นภาพของประชากรของพระเจ้าที่เข้าสู่สถานอภิสุทธิสถานในวาระสุดท้าย และในประวัติศาสตร์อัลฟาของเธอ การเข้าสู่สถานอภิสุทธิสถานโดยความเชื่อนั้นเป็นบททดสอบถึงชีวิตหรือความตาย ในวาระสุดท้าย ผู้หนึ่งแสนสี่หมื่นสี่พันจะถูกทดสอบว่าพวกเขาจะเข้าสู่สถานอภิสุทธิสถานโดยความเชื่อหรือไม่ นี่เป็นบททดสอบถึงชีวิตหรือความตายอีกครั้งหนึ่ง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เราจะดำเนินเรื่องเหล่านี้ต่อไปในบทความถัดไป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“ในการชำระพระวิหารนั้น พระเยซูทรงประกาศพระราชกิจของพระองค์ในฐานะพระเมสสิยาห์ และทรงเริ่มต้นเข้าสู่พระราชกิจของพระองค์ พระวิหารนั้น ซึ่งได้ถูกสร้างขึ้นเพื่อเป็นที่ประทับของการทรงสถิตแห่งพระเจ้า ถูกกำหนดไว้ให้เป็นบทเรียนเชิงสัญลักษณ์แก่ชนชาติอิสราเอลและแก่โลก ตั้งแต่นิรันดรกาลมาแล้ว พระประสงค์ของพระเจ้าคือให้สรรพชีวิตทั้งปวงที่ทรงสร้างขึ้น ตั้งแต่เสราฟผู้รุ่งโรจน์และบริสุทธิ์จนถึงมนุษย์ เป็นพระวิหารสำหรับการสถิตอยู่ภายในของพระผู้สร้าง เพราะบาป มนุษยชาติจึงเลิกเป็นพระวิหารสำหรับพระเจ้า จิตใจของมนุษย์ซึ่งถูกความชั่วทำให้มืดมนและเป็นมลทิน มิได้สะท้อนพระสิริขององค์พระผู้เป็นเจ้าอีกต่อไป แต่โดยการทรงรับสภาพมนุษย์ของพระบุตรของพระเจ้า พระประสงค์แห่งสวรรค์ก็สำเร็จครบถ้วน พระเจ้าทรงสถิตในมนุษยชาติ และโดยพระคุณแห่งความรอด จิตใจของมนุษย์จึงกลับมาเป็นพระวิหารของพระองค์อีกครั้งหนึ่ง พระเจ้าทรงกำหนดให้พระวิหาร ณ กรุงเยรูซาเล็มเป็นพยานอย่างต่อเนื่องถึงจุดหมายปลายทางอันสูงส่งที่เปิดไว้สำหรับทุกดวงจิต แต่พวกยิวหาได้เข้าใจความหมายของอาคารซึ่งพวกเขาภาคภูมิใจนักนั้นไม่ พวกเขามิได้ถวายตนเป็นพระวิหารอันบริสุทธิ์สำหรับพระวิญญาณของพระเจ้า ลานพระวิหาร ณ กรุงเยรูซาเล็ม ซึ่งเต็มไปด้วยความอื้ออึงของการค้าขายอันไม่บริสุทธิ์ เป็นภาพแทนอย่างแท้จริงยิ่งนักของพระวิหารแห่งจิตใจ ซึ่งถูกทำให้เป็นมลทินด้วยการสถิตอยู่ของตัณหาแห่งเนื้อหนังและความคิดอันไม่บริสุทธิ์”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“ในการชำระพระวิหารให้พ้นจากบรรดาผู้ซื้อและผู้ขายของโลกนั้น พระเยซูทรงประกาศพระราชกิจของพระองค์ในการชำระจิตใจให้พ้นจากมลทินแห่งบาป—จากความปรารถนาฝ่ายโลก ตัณหาอันเห็นแก่ตัว นิสัยชั่วร้าย ซึ่งทำให้จิตวิญญาณเสื่อมทราม มีการอ้างถึง มาลาคี 3:1–3” ผู้พึงปรารถนาแห่งยุค, 161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“ผู้เผยพระวจนะกล่าวว่า ‘ข้าพเจ้าเห็นทูตสวรรค์อีกองค์หนึ่งลงมาจากสวรรค์ มีฤทธิ์อำนาจยิ่งใหญ่ และแผ่นดินโลกก็สว่างไสวด้วยรัศมีของท่าน และท่านร้องประกาศด้วยเสียงอันดังว่า บาบิโลนมหานครนั้นพินาศแล้ว พินาศแล้ว และได้กลายเป็นที่สิงสถิตของพวกผี’ (Revelation 18:1, 2) นี่คือข่าวสารเดียวกันกับที่ทูตสวรรค์องค์ที่สองได้ประกาศไว้ บาบิโลนล้มลงแล้ว ‘เพราะนางได้กระทำให้บรรดาประชาชาติดื่มเหล้าองุ่นแห่งพระพิโรธอันเกิดจากการล่วงประเวณีของนาง’ (Revelation 14:8) เหล้าองุ่นนั้นคืออะไร?—คือคำสอนเท็จของนาง นางได้มอบวันสะบาโตเท็จแก่โลกแทนวันสะบาโตตามพระบัญญัติข้อที่สี่ และได้กล่าวซ้ำคำมุสาที่ซาตานเคยบอกเอวาเป็นครั้งแรกในสวนเอเดน—คือความเป็นอมตะโดยธรรมชาติของดวงวิญญาณ นางได้แพร่กระจายความผิดพลาดในเครือเดียวกันอีกมากมายออกไปไกลและกว้างขวาง ‘สอนบัญญัติของมนุษย์เป็นหลักคำสอน’ (Matthew 15:9)”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“เมื่อพระเยซูทรงเริ่มต้นพันธกิจสาธารณะของพระองค์ พระองค์ได้ทรงชำระพระวิหารให้พ้นจากการลบหลู่อันเป็นการหมิ่นประมาทสิ่งศักดิ์สิทธิ์นั้น ในบรรดากิจการสุดท้ายแห่งพันธกิจของพระองค์ คือการชำระพระวิหารเป็นครั้งที่สอง ฉันใด ในงานสุดท้ายเพื่อการเตือนโลก ก็มีคำร้องเรียกสองประการที่แยกจากกันซึ่งมาถึงคริสตจักรทั้งหลายฉันนั้น ข่าวสารของทูตสวรรค์องค์ที่สองคือ ‘บาบิโลนมหานครนั้นล่มสลายแล้ว ล่มสลายแล้ว เพราะว่านางได้กระทำให้บรรดาประชาชาติทั้งปวงดื่มเหล้าองุ่นแห่งพระพิโรธอันเกิดจากการล่วงประเวณีของนาง’ (วิวรณ์ 14:8) และในเสียงร้องอันดังของข่าวสารทูตสวรรค์องค์ที่สาม ก็ได้ยินพระสุรเสียงจากสวรรค์ตรัสว่า ‘ชนชาติของเราเอ๋ย จงออกมาจากนาง เพื่อว่าท่านทั้งหลายจะไม่มีส่วนในบาปของนาง และเพื่อว่าท่านทั้งหลายจะไม่รับภัยพิบัติของนาง เพราะว่าบาปของนางกองสูงขึ้นถึงสวรรค์แล้ว และพระเจ้าได้ทรงระลึกถึงความอธรรมของนาง’ (วิวรณ์ 18:4, 5).” Selected Messages, book 2, 118.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พระธรรมโยเอลและคริสตจักรเซเวนธ์เดย์แอ๊ดเวนตีสแห่งเลาดีเซีย - หมายเลขสี่สิบสี่</dc:title>
  <dc:subject/>
  <dc:creator>Jeff Pippenger</dc:creator>
  <cp:keywords/>
  <dc:description>Generated by ArticleDigger from joel\44_joel.json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