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หมายเลขสี่สิบห้า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หมายเลขสี่สิบห้า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ทบทวน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เลวีนิติ บทที่ยี่สิบสามระบุถึงการทดสอบสามประการภายในฤดูเพ็นเทคอสต์ของชนหนึ่งแสนสี่หมื่นสี่พันคน การจัดวันแรกของเทศกาลอยู่เพิงให้ตรงกับวันเพ็นเทคอสต์ และต่อจากนั้นจัดให้ช่วงเวลาสี่สิบวันที่พระคริสต์ทรงสั่งสอนเหล่าสาวกแบบเผชิญพระพักตร์ก่อนการเสด็จขึ้นสู่สวรรค์ของพระองค์ตรงกับวันผลแรก ก่อให้เกิดโครงสร้างโดยรวมที่เป็นภาพแทนข่าวของทูตสวรรค์สามองค์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“ความตาย การฝังศพ และการฟื้นคืนพระชนม์” ถูกนำมาประยุกต์ใช้เป็นหมุดหมายเชิงพยากรณ์เดียวที่มีสามขั้นตอน ดังที่แสดงไว้โดยบัพติศมาของพระคริสต์ เราพบว่าอีกห้าวันหลังจากการฟื้นคืนพระชนม์ ในวันแห่งผลแรก ปลายสุดของเทศกาลขนมปังไร้เชื้อเจ็ดวันก็มาถึงในฐานะการประชุมบริสุทธิ์ ดังนั้น ณ การฟื้นคืนพระชนม์ของพระคริสต์ ซึ่งสอดคล้องกับการถวายผลแรก จึงมีช่วงเวลาห้าวันติดตามมา.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ตอนปลายของโครงสร้างซึ่งถูกสร้างขึ้นโดยการจัดให้วันแรกแห่งเทศกาลอยู่เพิงตรงกับวันเพ็นเทคอสต์นั้น มีหมุดหมายอีกแห่งหนึ่งที่ประกอบด้วยสามขั้น และยังมีอีกห้าวันต่อเนื่องตามมา ซึ่งทอดยาวไปจนถึงวันเพ็นเทคอสต์ด้วย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 “หมายสำคัญสามขั้นตามด้วยห้าวัน” ทั้งสองนั้น มีช่วงเวลาสามสิบวัน เมื่อเราจัดให้วันแรกของเทศกาลอยู่เพิงตรงกับวันเพ็นเทคอสต์ เราจึงเข้าใจได้ว่าห้าวันก่อนเทศกาลอยู่เพิงคือวันลบมลทิน บาป สิบวันก่อนวันลบมลทินบาปคือเทศกาลแตร สี่สิบวันที่พระคริสต์ทรงสั่งสอนแบบเผชิญพระพักตร์หลังการฟื้นคืนพระชนม์ของพระองค์ในวันผลแรกนั้น สอดคล้องกับห้าวันหลังเทศกาลแตร และห้าวันก่อนวันลบมลทินบาป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หลักหมายสามขั้นแห่ง “การสิ้นพระชนม์ การฝังพระศพ และการฟื้นคืนพระชนม์” ของพระองค์ ซึ่งตามมาด้วยอีกห้าวันจนถึงวาระสิ้นสุดของเทศกาลขนมปังไร้เชื้อ ได้ถูกทำซ้ำอีกครั้งในอีกสามสิบวันต่อมา เมื่อหลักหมายสามขั้นแห่ง “เสียงแตร การเสด็จขึ้นสู่สวรรค์ และการพิพากษา” ปรากฏขึ้น และจากนั้นก็ตามมาด้วยอีกห้าวันจนถึงวันเพ็นเทคอสต์ หลักหมายสามขั้นในตอนต้นนั้นสามารถกำหนดได้โดยง่ายว่าเป็นหลักหมายเดียวที่มีสามขั้นตอน เพราะได้มีการระบุไว้อย่างชัดเจนโดยตรงในลักษณะนั้นกับพิธีบัพติศมาของพระคริสต์ ซึ่งเป็นสัญลักษณ์แห่ง “การสิ้นพระชนม์ การฝังพระศพ และการฟื้นคืนพระชนม์” ของพระองค์ บัพติศมานั้นเป็นอัลฟาของช่วงเวลาอันศักดิ์สิทธิ์ 1,260 วัน ซึ่งไปถึงจุดสุดยอดที่ “การสิ้นพระชนม์ การฝังพระศพ และการฟื้นคืนพระชนม์” ของพระองค์ อันเป็นโอเมกาของ 1,260 วันนั้น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ชัยสามขั้นตอนในตอนปลายของฤดูกาลเพ็นเทคอสต์จำต้องได้รับการตระหนักผ่านการประยุกต์ใช้เชิงพยากรณ์ ภายในห้าสิบวันแห่งฤดูกาลเพ็นเทคอสต์นั้น พบโครงสร้างเดียวกันทั้งในตอนต้นและตอนปลาย โดยตั้งอยู่บนหลักการที่ว่า พระคริสต์ทรงยกตอนต้นขึ้นเป็นภาพประกอบของตอนปลายอยู่เสมอ เราจึงสามารถระบุเทศกาลเป่าแตร ตามด้วยการเสด็จขึ้นสู่สวรรค์ ตามด้วยวันแห่งการลบมลทินบาป ตามด้วยอีกห้าวัน ว่าเป็น “หลักชัยสามขั้นตอนตามด้วยห้าวัน” หนึ่งเดียว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ทดสอบข้อเสนอเรื่องสามขั้นตอนนี้ด้วยแนวทางตามพระคัมภีร์เกี่ยวกับลักษณะเฉพาะของแต่ละขั้นตอน ทั้งสามขั้นตอนนั้นได้รับการเป็นตัวแทนซ้ำแล้วซ้ำเล่าในพระวจนะของพระเจ้า กล่าวคือ เป็นทูตสวรรค์สามองค์; เป็นลานพระนิเวศ สถานบริสุทธิ์ และอภิสุทธิสถาน; เป็นพระราชกิจของพระวิญญาณบริสุทธิ์ในการทรงชี้ให้เห็นถึงบาป ความชอบธรรม และการพิพากษา การระบุว่าเทศกาลเป่าแตร การเสด็จขึ้นสู่สวรรค์ และวันลบมลทินบาป เป็นสามขั้นตอนนั้น จึงจำเป็นต้องให้แต่ละขั้นตอนสอดคล้องกับพยานหลักฐานแห่งพระคัมภีร์ที่ได้ทรงสถาปนาไว้แล้ว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เสียงแตรเป็นข่าวสารแห่งการเตือน และเกี่ยวเนื่องกับทูตสวรรค์องค์แรกผู้ร้องประกาศว่า “จงยำเกรงพระเจ้า” การเสด็จขึ้นสู่สวรรค์ของพระคริสต์เป็นสัญลักษณ์แห่งพระสิริของการเสด็จมาครั้งที่สองของพระองค์ เพราะถ้อยคำประการที่สองของทูตสวรรค์องค์แรกคือ “จงถวายพระสิริแด่พระองค์” วันลบบาปเป็นสัญลักษณ์แห่งการพิพากษา และถ้อยคำประการที่สามของทูตสวรรค์องค์แรกคือ “เวลาที่พระองค์ทรงพิพากษามาถึงแล้ว” มีหลายวิธีที่จะระบุได้ว่า ลักษณะเชิงพยากรณ์ของสามขั้นใน waymark ณ ตอนปลายของฤดูเพ็นเทคอสต์ เป็นตัวแทนของสามขั้นของข่าวประเสริฐนิรันดร์ ซึ่งเป็นที่ซึ่งคนเป็นอันมาก “ได้รับการชำระให้บริสุทธิ์ กระทำให้ขาว และถูกทดลอง”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ดังนี้แล้ว ท่านย่อมอาจเห็นได้ว่า ในหมายหลักแรกแห่งสามขั้นนั้น มีการถวายผลแรกแห่งข้าวบาร์เลย์ และในหมายหลักสุดท้ายแห่งสามขั้นนั้น มีการถวายผลแรกแห่งข้าวสาลี ท่านจึงอาจเห็นได้อีกว่า สามขั้นแบบอัลฟาแห่งฤดูเพ็นเทคอสต์ชี้ระบุขนมปังไร้เชื้อ แต่หมายหลักแบบโอเมกาแห่งสามขั้นชี้ระบุขนมปังมีเชื้อ ท่านจึงอาจเห็นได้ด้วยว่า ในหมายหลักสามขั้น ณ เบื้องต้นนั้นเองเป็นที่ซึ่งพระคริสต์ทรงถูกยกขึ้นเพื่อทรงดึงดูดมนุษย์ทั้งปวง และในหมายหลักสามขั้น ณ เบื้องปลายนั้น ธงสัญญาณของหนึ่งแสนสี่หมื่นสี่พันถูกยกขึ้นเพื่อดึงดูดบรรดาคนต่างชาติ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ทูตสวรรค์องค์ที่หนึ่งและองค์ที่สามเป็นทูตสวรรค์องค์เดียวกันในระดับแห่งคำพยากรณ์ เพราะองค์ที่หนึ่งคือการเริ่มต้น—และองค์ที่สามคือการสิ้นสุด ทูตสวรรค์องค์แรกฝ่ายอัลฟาประกาศการเปิดขึ้นของการพิพากษา และทูตสวรรค์องค์สุดท้ายฝ่ายโอเมกาประกาศการปิดลงของการพิพากษา ข่าวสารของทูตสวรรค์องค์ที่หนึ่งได้รับการเสริมกำลังโดยความสำเร็จครบถ้วนของศาสนาอิสลามเมื่อวันที่ 11 สิงหาคม ค.ศ. 1840 และทูตสวรรค์องค์ที่สามได้รับการเสริมกำลังโดยความสำเร็จครบถ้วนของศาสนาอิสลามในเหตุการณ์ 9/11 ซิสเตอร์ไวท์แจ้งแก่เราว่า พันธกิจของทั้งทูตสวรรค์องค์ที่หนึ่งและองค์ที่สามคือการทำให้แผ่นดินโลกสว่างไสวด้วยรัศมีของตน พยานหลักฐานอื่น ๆ มีอยู่อย่างอุดม และพยานเหล่านั้นให้การสนับสนุนอย่างเพียงพอสำหรับการระบุโครงสร้างของฤดูกาลเพ็นเทคอสต์ดังที่ได้กำหนดไว้ในช่วงห้าสิบวันนับตั้งแต่การฟื้นคืนพระชนม์ของพระคริสต์จนถึงวันเพ็นเทคอสต์ พร้อมด้วยข้อยี่สิบสองข้อแรกของเลวีนิติ บทที่ยี่สิบสาม และข้อยี่สิบสองข้อสุดท้ายของเลวีนิติ บทที่ยี่สิบสาม ระหว่างหมายสำคัญทั้งสองซึ่งเป็นหมายสำคัญที่ประกอบด้วยสามขั้นตามด้วยห้าวันนั้น มีช่วงเวลาสามสิบวันซึ่งเป็นตัวแทนของทูตสวรรค์องค์ที่สอง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หลักชัยแรกของช่วงเวลา ‘สามขั้นตามด้วยห้า’ วัน คือทูตสวรรค์องค์ที่หนึ่ง ส่วนสามสิบวันคือทูตสวรรค์องค์ที่สอง และหลักชัยที่สองของช่วงเวลา ‘สามขั้นตามด้วยห้า’ วัน คือทูตสวรรค์องค์ที่สาม ทั้งสามขั้นนี้ครอบคลุมตลอดทั้งฤดูกาลเพ็นเทคอสต์จนถึงวันเพ็นเทคอสต์ ซึ่งจากนั้นเป็นเครื่องหมายถึงการเริ่มต้นของเทศกาลอยู่เพิงเจ็ดวัน อันเป็นสัญลักษณ์แทนการเทพระพรของฝนชุกปลายในระหว่างวิกฤตกฎหมายวันอาทิตย์ ซึ่งเริ่มต้นที่กฎหมายวันอาทิตย์ในสหรัฐอเมริกาและดำเนินต่อไปจนมีคาเอลทรงลุกขึ้นและเวลาพิพากษาแห่งการทดลองของมนุษย์สิ้นสุดลง โครงสร้างนี้มาจากพระเจ้า แต่ก็ทำให้เกิดข้อพิจารณาที่จริงจังบางประการ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ข้อพิจารณาอันจริงจัง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เป็นที่ประจักษ์ชัดว่า หลักหมายซึ่งแสดงโดย “แตร การเสด็จขึ้น และการพิพากษา” นั้นคือบททดสอบชี้ขาดและบททดสอบประการที่สาม บททดสอบประการที่สามย่อมเป็นบททดสอบชี้ขาดเสมอ ซึ่งเป็นที่ซึ่งอุปนิสัยถูกสำแดงออก แต่หาได้ถูกพัฒนาขึ้นไม่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“อุปนิสัยย่อมถูกเปิดเผยโดยวิกฤต เมื่อเสียงอันจริงจังประกาศขึ้นในเวลาเที่ยงคืนว่า ‘ดูเถิด เจ้าบ่าวมาแล้ว; จงออกไปต้อนรับเขา’ หญิงพรหมจารีที่หลับอยู่ก็ลุกขึ้นจากการหลับใหลของตน และเป็นที่ประจักษ์ว่าใครได้เตรียมพร้อมไว้สำหรับเหตุการณ์นั้น ทั้งสองฝ่ายต่างถูกเหตุการณ์นั้นจู่โจมโดยไม่ทันรู้ตัว แต่ฝ่ายหนึ่งได้เตรียมพร้อมสำหรับภาวะฉุกเฉินนั้นแล้ว ส่วนอีกฝ่ายหนึ่งกลับถูกพบว่ายังไม่มีการเตรียมพร้อม อุปนิสัยย่อมถูกเปิดเผยโดยพฤติการณ์ต่าง ๆ ภาวะฉุกเฉินย่อมเผยให้เห็นเนื้อแท้อันแท้จริงของอุปนิสัย ภัยพิบัติบางอย่างที่ฉับพลันและไม่คาดคิด การสูญเสียบุคคลอันเป็นที่รัก หรือวิกฤตบางประการ ความเจ็บป่วยหรือความทุกข์ระทมที่มาโดยไม่คาดหมาย สิ่งหนึ่งสิ่งใดที่นำดวงจิตให้เผชิญหน้ากับความตาย จะเผยให้เห็นความเป็นภายในที่แท้จริงของอุปนิสัย จะเป็นที่ประจักษ์ว่า มีความเชื่อที่แท้จริงในพระสัญญาแห่งพระวจนะของพระเจ้าหรือไม่ จะเป็นที่ประจักษ์ว่า ดวงจิตนั้นได้รับการทรงค้ำชูไว้โดยพระคุณหรือไม่ ว่ามีน้ำมันอยู่ในภาชนะพร้อมกับตะเกียงหรือไม่”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“เวลาที่ต้องถูกทดสอบย่อมมาถึงทุกคน เราประพฤติตนอย่างไรภายใต้การทดสอบและการพิสูจน์ของพระเจ้า? ตะเกียงของเราดับลงหรือ? หรือว่าเรายังคงทำให้มันลุกไหม้อยู่? เราได้เตรียมพร้อมสำหรับทุกภาวะฉุกเฉินโดยการเชื่อมโยงของเรากับพระองค์ผู้ทรงเปี่ยมด้วยพระคุณและความจริงหรือไม่? หญิงพรหมจารีผู้มีปัญญาห้าคนไม่อาจถ่ายทอดลักษณะนิสัยของตนให้แก่หญิงพรหมจารีโง่เขลาห้าคนได้ ลักษณะนิสัยจะต้องถูกสร้างขึ้นโดยเราแต่ละคน” Review and Herald, October 17,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เมื่อหลักหมายแห่งเทศกาลเป่าแตรมาถึง ลักษณะอุปนิสัยของท่านย่อมถูกประทับตราไว้อย่างถาวร ท่านถูกยกขึ้นเป็นธงสัญญาณ และบาปของท่านย่อมถูกลบเลือนไปเป็นนิตย์ ขั้นทั้งสามเป็นตัวแทนของสามแง่มุมแห่งการประทับตรา การมาถึงของข่าวสารแห่งเสียงร้องเที่ยงคืนสำแดงให้เห็นผู้ที่มีน้ำมันและผู้ที่ถูกยกขึ้นเป็นธงสัญญาณ ขณะที่บาปของพวกเขาถูกกำจัดออกไป ข่าวสาร งาน และตราประทับ ล้วนเป็นหลักหมายเดียวกัน นี่เป็นหลักหมาย “ที่นำจิตวิญญาณให้เผชิญหน้ากับความตาย” เพราะ “หายนภัยที่ไม่คาดคิด” แตรแห่งอิสลามเป็นตัวแทนของ “หายนภัยที่ไม่คาดคิด” นั้น ณ จุดนั้น ข่าวสารว่า “ดูเถิด เจ้าบ่าวเสด็จมาแล้ว” ถูกประกาศล่วงหน้าห้าวันก่อนกฎหมายวันอาทิตย์ ซึ่ง ณ ที่นั้นข่าวสารได้เปลี่ยนไปเป็นเสียงร้องอันดังของทูตสวรรค์องค์ที่สาม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ขั้นตอนของหมายสำคัญระหว่างทางนั้นเป็นองค์ประกอบที่บ่งชี้ถึงการประทับตราและการชูขึ้นของหนึ่งแสนสี่หมื่นสี่พันคน ก่อนหน้ากฎหมายวันอาทิตย์เพียงเล็กน้อย เป็นที่ชัดเจนว่าเกณฑ์พิสูจน์ของ “แตร การเสด็จขึ้น และการพิพากษา” ได้รับการนำเสนอผ่านการประชุมค่ายที่เอ็กซีเตอร์แล้ว ห้าวันระหว่างวันลบมลทินกับวันเพ็นเทคอสต์ เป็นตัวแทนของหกสิบหกวันระหว่างการสิ้นสุดของการประชุมค่ายที่เอ็กซีเตอร์ในวันที่ 17 สิงหาคม จนถึงวันที่ 22 ตุลาคม ค.ศ. 1844 เมื่อประตูได้ปิดลง หกสิบหกวันแห่งประวัติศาสตร์ของพวกมิลเลอไรต์นั้นกำลังเป็นภาพประกอบของวาระสุดท้าย และในแง่นี้ วันเหล่านั้นกำลังเป็นภาพประกอบของการประกาศข่าวสารแห่งเสียงร้องเที่ยงคืนโดย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ห้าวันก่อนถึงเทศกาลเพ็นเทคอสต์ สอดคล้องกับหกสิบหกวันของชาวมิลเลอไรต์ในการประกาศข่าวสารแห่งเสียงร้องเวลาเที่ยงคืน ซึ่งได้รับการเป็นแบบอย่างไว้เช่นกันโดยการเสด็จเข้าสู่กรุงเยรูซาเล็มอย่างมีชัยของพระคริสต์ ขั้นแรกในสามขั้นนั้นคือเทศกาลเป่าแตร ซึ่งก็คือแตรใบที่เจ็ด หรือวิบัติประการที่สาม หรืออิสลามในยุคสุดท้าย และการเสด็จเข้าสู่กรุงเยรูซาเล็มอย่างมีชัยของพระคริสต์นั้น ได้มีการปล่อยลาไว้ก่อนแล้ว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ในเชิงคำพยากรณ์ สิ่งนี้ชี้ให้เห็นว่าการปล่อยลานั้นเป็นเครื่องหมายแห่งการเริ่มต้นของการเสด็จเข้าอย่างมีชัย ซึ่งก็คือเสียงร้องเที่ยงคืน คำพยากรณ์ในพระคัมภีร์จะต้องถูกประยุกต์ใช้ในวาระสุดท้ายกับอาณาจักรที่หกแห่งคำพยากรณ์ในพระคัมภีร์—สัตว์ร้ายจากแผ่นดิน คือสหรัฐอเมริกา อิสลามจะโจมตีสหรัฐอเมริกา ดังที่ได้กระทำแล้วในเหตุการณ์ 9/11 ดังนั้นจึงเป็นการหมายบอกถึงการเริ่มต้นของการประกาศเสียงร้องเที่ยงคืนด้วยการโจมตีครั้งสำคัญต่อสหรัฐอเมริกาโดยอิสลาม และการสิ้นสุดของการประกาศเสียงร้องเที่ยงคืนด้วยการโจมตีครั้งสำคัญอีกครั้งต่อสหรัฐอเมริกาโดยอิสลาม เพราะพระเยซูทรงใช้การเริ่มต้นของสิ่งหนึ่งเพื่อเป็นภาพประกอบถึงจุดสิ้นสุดของสิ่งนั้นเสมอ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สารแห่งวันเพ็นเทคอสต์คือสารแห่งเสียงร้องดัง และเสียงร้องดังนั้นก็เป็นเพียงการทวีความเข้มข้นขึ้นของสารแห่งเสียงร้องยามเที่ยงคืนเท่านั้น ในประวัติศาสตร์ของมิลเลอไรต์ เสียงร้องยามเที่ยงคืนสิ้นสุดลงเมื่อประตูถูกปิดในวันที่ 22 ตุลาคม ค.ศ. 1844 และมันสิ้นสุดลงอีกครั้งเมื่อประตูปิดลง ณ กฎหมายวันอาทิตย์ในวาระสุดท้าย ในวันเพ็นเทคอสต์ เปโตรได้ประกาศสารของโยเอล และเพ็นเทคอสต์คือจุดจบแบบโอเมกาของเสียงร้องยามเที่ยงคืน ดังนั้น เปโตรผู้เป็นจุดเริ่มต้นแบบอัลฟาของเสียงร้องยามเที่ยงคืน จึงโดยความจำเป็นเชิงพยากรณ์ต้องกำลังนำเสนอสารของโยเอลด้วยเช่นกัน ในช่วงเสียงร้องยามเที่ยงคืน เปโตรอยู่ในกิจการ บทที่ 2 ในห้องชั้นบน ณ ชั่วโมงที่สาม และแล้วในวันเดียวกันนั้น ณ ชั่วโมงที่เก้า เขาอยู่ในพระวิหาร ประกาศสารของโยเอล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เปโตรเป็นสัญลักษณ์ของคนหนึ่งแสนสี่หมื่นสี่พัน ณ วันเพ็นเทคอสต์ ซึ่งเป็นจุดสิ้นสุดของเสียงร้องเที่ยงคืน และเขาเป็นสัญลักษณ์ของคนหนึ่งแสนสี่หมื่นสี่พัน ณ การเริ่มต้นของเสียงร้องเที่ยงคืนด้วย การประทับตราและการยกชูคนหนึ่งแสนสี่หมื่นสี่พันเริ่มต้นขึ้นพร้อมกับการปล่อยลาเมื่ออิสลามโจมตี เมื่อพวกมิลเลอไรต์ออกจากการประชุมค่ายที่เอ็กซีเตอร์ พวกเขานำข่าวสารนั้นไปดุจคลื่นมหาสมุทร และในเชิงสัญลักษณ์ได้เป็นแบบอย่างล่วงหน้าของคนหนึ่งแสนสี่หมื่นสี่พันผู้ซ้ำรอยประสบการณ์นั้น។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การประยุกต์นี้ยิ่งมีความสำคัญมากขึ้นเมื่อท่านตระหนักว่า เปโตรเป็นตัวแทนของบรรดาผู้ที่ประกาศข่าวสารเสียงร้องเวลาเที่ยงคืน ณ การทดสอบลิตมัสและการทดสอบครั้งที่สามของฤดูกาลเพ็นเทคอสต์ ชั่วโมงที่สามของเปโตรในวันเพ็นเทคอสต์ทำให้เขาอยู่ในห้องชั้นบน และห้องชั้นบนก็คือช่วงสิบวันก่อนเพ็นเทคอสต์ด้วย การทดสอบครั้งที่สองของฤดูกาลเพ็นเทคอสต์คือการทดสอบพระวิหารสามสิบวันซึ่งตามมาภายหลังการทดสอบรากฐาน การทดสอบครั้งที่สองของพระวิหารกำหนดให้ผู้สัตย์ซื่อต้องเข้าสู่อภิสุทธิสถานโดยความเชื่อ ที่ซึ่งบาปของเขาทั้งหลายถูกลบออก และที่ซึ่งโดยความเชื่อเขาทั้งหลายนั่งอยู่กับพระคริสต์ในสถานสวรรค์ พระธรรมกิจการแจ้งแก่เราว่า เปโตรเริ่มคำเทศนาของเขาจากพระธรรมโยเอลในชั่วโมงที่สามในห้องชั้นบน แล้วในชั่วโมงที่เก้าเขาอยู่ในพระวิหาร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แต่เปโตรยืนขึ้นพร้อมกับอัครสาวกทั้งสิบเอ็ด เปล่งเสียงขึ้นกล่าวแก่เขาว่า “ท่านบุรุษแห่งแคว้นยูเดีย และท่านทั้งหลายที่อาศัยอยู่ในกรุงเยรูซาเล็ม ขอให้ท่านรู้ข้อนี้ไว้ และจงเงี่ยหูฟังถ้อยคำของข้าพเจ้า เพราะว่าคนเหล่านี้มิได้เมาอย่างที่ท่านทั้งหลายเข้าใจกัน เนื่องจากบัดนี้เป็นเพียงชั่วโมงที่สามของวันเท่านั้น แต่การนี้คือสิ่งที่ได้ตรัสไว้โดยโยเอลผู้เผยพระวจนะ…” ส่วนเปโตรกับยอห์นได้ขึ้นไปยังพระวิหารด้วยกันในเวลาอธิษฐาน คือในชั่วโมงที่เก้า กิจการ 2:14–16; 3:1.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พระคริสต์ทรงถูกตรึงบนกางเขนในชั่วโมงที่สาม และพระองค์สิ้นพระชนม์ในชั่วโมงที่เก้า การสิ้นพระชนม์ การฝังพระศพ และการฟื้นคืนพระชนม์ของพระองค์ เป็นหมุดหมายเดียวที่มีสามขั้น ขั้นที่สาม คือวันถวายผลแรก เริ่มต้นห้าสิบวันที่สิ้นสุดลงในวันเพ็นเทคอสต์ ในอัลฟาของฤดูกาลเพ็นเทคอสต์ ชั่วโมงที่สามและชั่วโมงที่เก้าเป็นภาพเปรียบต่างที่ชัดเจน เพราะพระคริสต์ทรงพระชนม์อยู่ในชั่วโมงที่สาม และสิ้นพระชนม์ในชั่วโมงที่เก้า เปโตรอยู่ในห้องชั้นบนในชั่วโมงที่สาม และอยู่ในพระวิหารในชั่วโมงที่เก้า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ฤดูกาลเพ็นเทคอสต์ซึ่งมีห้าสิบวันอันศักดิ์สิทธิ์ในสมัยของพระคริสต์นั้น เป็นช่วงเวลาแห่งคำพยากรณ์อันศักดิ์สิทธิ์ที่เชื่อมโยงโดยตรงกับคำพยากรณ์สองพันสามร้อยปี โดยเฉพาะอย่างยิ่งเชื่อมโยงกับสัปดาห์สุดท้ายแห่งสี่ร้อยเก้าสิบปีสำหรับชนชาติยิวในดาเนียลบทที่เก้า สัปดาห์อันศักดิ์สิทธิ์นั้น เมื่อพระคริสต์ทรงยืนยันพันธสัญญา ถูกแบ่งออกเป็นสองช่วงที่เท่ากัน คือ 1,260 วันเชิงพยากรณ์ หัวใจของสัปดาห์นั้นคือกางเขน กางเขนระบุถึงชั่วโมงที่สามและชั่วโมงที่เก้า และเปโตรในวันเพ็นเทคอสต์ก็กระทำเช่นเดียวกัน ในปี ค.ศ. 34 ตอนปลายของสัปดาห์อันศักดิ์สิทธิ์เดียวกันนั้น เมื่อโครเนลิอัสส่งคนไปเชิญเปโตรจากซีซารียา มาริติมา ก็เป็นชั่วโมงที่เก้าเช่นกัน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มีชายคนหนึ่งอยู่ในเมืองซีซารียา ชื่อโครเนลิอัส เป็นนายร้อยแห่งกองทหารที่เรียกว่า กองอิตาลี เป็นคนเคร่งศาสนาและยำเกรงพระเจ้าพร้อมกับคนทั้งครัวเรือนของตน เขาให้ทานแก่ประชาชนเป็นอันมาก และอธิษฐานต่อพระเจ้าอยู่เสมอ เวลาประมาณชั่วโมงที่เก้าของวันนั้น เขาได้เห็นนิมิตอย่างชัดแจ้งว่า มีทูตสวรรค์องค์หนึ่งของพระเจ้าเข้ามาหาเขา และกล่าวแก่เขาว่า “โครเนลิอัส” เมื่อเขาจ้องมองทูตนั้น เขาก็เกิดความหวาดกลัวและกล่าวว่า “พระองค์เจ้าข้า มีอะไรหรือ?” ทูตนั้นจึงกล่าวแก่เขาว่า “คำอธิษฐานและทานของท่านได้ขึ้นไปเป็นที่ระลึกต่อพระพักตร์พระเจ้าแล้ว บัดนี้ จงใช้คนไปยังเมืองยัฟฟา และเชิญซีโมนคนหนึ่งที่มีชื่ออีกอย่างหนึ่งว่าเปโตรมา” กิจการ 10:1–5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วันรุ่งขึ้น เปโตรขึ้นไปบนหลังคาเพื่ออธิษฐานในเวลาประมาณชั่วโมงที่หก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ครั้นรุ่งขึ้น ขณะที่คนเหล่านั้นกำลังเดินทางไปและเข้าใกล้เมือง เปโตรได้ขึ้นไปบนดาดฟ้าเพื่ออธิษฐานราวชั่วโมงที่หก และท่านก็หิวมาก อยากจะรับประทาน แต่ในระหว่างที่เขากำลังจัดเตรียมอาหารนั้น ท่านก็ตกอยู่ในภวังค์ และเห็นฟ้าสวรรค์เปิดออก และมีภาชนะอย่างหนึ่งลอยลงมาถึงท่าน ประหนึ่งผืนผ้าใหญ่ผูกไว้ที่มุมทั้งสี่ หย่อนลงมายังแผ่นดิน ในนั้นมีสัตว์สี่เท้าทุกชนิดของแผ่นดินโลก ทั้งสัตว์ป่า สัตว์เลื้อยคลาน และนกในอากาศ แล้วมีพระสุรเสียงตรัสแก่ท่านว่า “จงลุกขึ้นเถิด เปโตร จงฆ่าและกิน” แต่เปโตรทูลว่า “มิได้ พระเจ้าข้า เพราะข้าพระองค์ไม่เคยกินสิ่งใดที่สามัญหรือมลทินเลย” และพระสุรเสียงนั้นตรัสแก่ท่านอีกเป็นครั้งที่สองว่า “สิ่งซึ่งพระเจ้าได้ทรงชำระแล้ว อย่าได้เรียกว่าสามัญ” เหตุการณ์นี้เกิดขึ้นสามครั้ง แล้วภาชนะนั้นก็ถูกรับกลับขึ้นไปในสวรรค์อีก กิจการ 10:9–16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การทรงเรียกเปโตรให้มาที่เมืองซีซารียานั้นเกิดขึ้นในชั่วโมงที่เก้า เมื่อทูตสวรรค์องค์หนึ่งมาเพื่อกล่าวแก่โครเนลิอัส โครเนลิอัสเป็นตัวแทนของบุตรคนอื่น ๆ ของพระเจ้าผู้ถูกทรงเรียกให้ออกมาจากบาบิโลนในกฎหมายวันอาทิตย์ ทูตสวรรค์ที่มาถึงในกฎหมายวันอาทิตย์คือสุรเสียงที่สองแห่งวิวรณ์บทที่สิบแปด ผู้ซึ่งเรียกบรรดาผู้ที่ยังอยู่ในบาบิโลนให้หลบหนี เปโตรคือชนหนึ่งแสนสี่หมื่นสี่พัน และโครเนลิอัสคือคนงานชั่วโมงที่สิบเอ็ด ซึ่งได้ถูกสำแดงแก่เปโตรในรูปของสัตว์ไม่สะอาด ความสัมพันธ์ระหว่างเปโตรกับโครเนลิอัสคือความสัมพันธ์แห่งวิวรณ์บทที่เจ็ด ที่ซึ่งชนหนึ่งแสนสี่หมื่นสี่พันถูกระบุไว้โดยสัมพันธ์กับมหาชนเป็นอันมาก เปโตรได้รับบัญชาสามครั้งให้ลุกขึ้น ฆ่า และกิน ในฐานะชนหนึ่งแสนสี่หมื่นสี่พัน การทรงเรียกจากโครเนลิอัสคือสถานที่ซึ่งธงสัญญาณได้รับพระบัญชาให้ลุกขึ้น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โครเนลิอัสอยู่ในเมืองซีซารียามาริติมา ซึ่งบางครั้งเรียกว่า ซีซารียาริมทะเล วิวรณ์บทที่สิบเจ็ดแจ้งแก่เราว่า “น้ำทั้งหลาย” “คือ ชนชาติทั้งหลาย ฝูงชนทั้งหลาย ประชาชาติทั้งหลาย และภาษาทั้งหลาย” น้ำเหล่านั้นคือบรรดาผู้ที่อยู่นอกคริสตจักรของพระเจ้า และในพระธรรมวิวรณ์ ตลอดจนในนิมิตของเปโตรเรื่องสัตว์มลทิน เลขสี่เป็นสัญลักษณ์แทนโลกทั้งสิ้น ใน นิมิตของเปโตรมีสัตว์ต่าง ๆ สี่ชนิด และสัตว์เหล่านั้นลงมาในผ้าผืนหนึ่งซึ่งถูกจับไว้ที่มุมทั้งสี่ ความสัมพันธ์ระหว่างเปโตรกับโครเนลิอัสยังถูกแสดงไว้ด้วยโนอาห์และบรรดาสัตว์ที่เข้าไปในนาวาด้วย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เปโตรอยู่ที่เมืองยัฟฟา ซึ่งมีความหมายว่า “สว่างและงดงาม” เพราะในฐานะสัญลักษณ์ของหนึ่งแสนสี่หมื่นสี่พันคน เปโตรคือธงสัญญาณอันสว่างและงดงามแก่บรรดาคนต่างชาติ ในโมงที่เก้า คนต่างชาติได้ตื่นขึ้นสู่ธงสัญญาณนั้น ซึ่งซิสเตอร์ไวท์ระบุว่าเป็นวันสะบาโต เป็นพระบัญญัติของพระเจ้า เป็นข่าวของทูตสวรรค์องค์ที่สาม และเป็นเหล่ามิชชันนารีทั่วโลกที่ประกาศข่าวสารแห่งวาระสุดท้าย โครเนลิอัสได้ตื่นขึ้นสู่ธงสัญญาณนั้นเมื่อทูตสวรรค์มาถึงในโมงที่เก้า ณ เมืองซีซารียาริมทะเล จากนั้น ข่าวสารในกฎหมายวันอาทิตย์แห่งเพ็นเทคอสต์จึงไปสู่โลก—คือทะเล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ูธงขึ้นนั้นยังได้รับการพรรณนาด้วยว่าเป็นพระนิเวศขององค์พระผู้เป็นเจ้าถูกยกขึ้นเหนือภูเขาทั้งหลาย และเปโตรกำลังอธิษฐานอยู่บนดาดฟ้าแห่งนครยัฟฟาที่งดงามสว่างไสว ในชั่วโมงที่หก ก่อนหน้ากฎหมายวันอาทิตย์แห่งชั่วโมงที่เก้าไม่นาน เมื่อชนหนึ่งแสนสี่หมื่นสี่พันคนได้รับการประทับตราแล้ว สถานการณ์แห่งวิกฤตภายในโลกจะดึงดูดบุตรคนอื่น ๆ ของพระเจ้าซึ่งยังคงอยู่ในบาบิโลนให้แสวงหาความสว่าง พวกเขาถูกนำให้ไปพบเปโตรบนหลังคาเรือนในยัฟฟา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เปโตรก็อยู่ที่เมืองซีซารียา ฟีลิปปีในมัทธิวบทที่สิบหกด้วย ซีซารียา ฟีลิปปีซึ่งตั้งอยู่เชิงเขาเฮอร์โมนมีชื่อเดียวกันกับซีซารียาริมทะเล แต่มีความแตกต่างกันอย่างชัดเจน เพราะเมืองหนึ่งอยู่บนแผ่นดิน และอีกเมืองหนึ่งอยู่ริมทะเล การตรึงกางเขนของพระคริสต์ในชั่วยามที่สามและการสิ้นพระชนม์ของพระองค์ในชั่วยามที่เก้า บ่งชี้ถึงความแตกต่างอย่างเด่นชัดระหว่างชีวิตและความตาย ส่วนเปโตรในวันเพ็นเทคอสต์ ณ ชั่วยามที่สามและที่เก้า บ่งชี้ถึงความแตกต่างอย่างเด่นชัดจากห้องชั้นบนไปจนถึงพระวิหาร ซีซารียาบนแผ่นดินหรือซีซารียาริมทะเลเป็นภาพแทนของความแตกต่างเชิงพยากรณ์อันจำเป็นของชั่วยามที่สามและที่เก้า แต่ไม่มีการอ้างอิงโดยตรงถึงชั่วยามที่สามเมื่อเปโตรอยู่ที่ซีซารียา ฟีลิปปี โดยคำพยานของคนสองหรือสามคน เรื่องหนึ่งย่อมได้รับการสถาปนา และด้วยชั่วยามที่สามและที่เก้าแห่งกางเขน รวมทั้งในวันเพ็นเทคอสต์ ภาพทั้งสองประการจึงถูกแสดงผ่านบุคคลเพียงคนเดียว ไม่ว่าจะเป็นพระคริสต์เมื่อทรงพระชนม์อยู่หรือเมื่อประทับในอุโมงค์ฝังศพ หรือเป็นเปโตรในห้องชั้นบนหรือในพระวิหาร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พยานประการที่สามของชั่วโมงที่สามและชั่วโมงที่เก้า ณ ซีซารียาทั้งสองแห่ง ระบุว่าเปโตรเป็นบุคคลสำคัญหลักในทั้งสองกรณี ดังเช่นที่พระคริสต์ทรงเป็นในตอนต้นแห่งฤดูกาลเพ็นเทคอสต์ และเปโตรเป็นในตอนปลายแห่งฤดูกาลเดียวกันนั้น ลักษณะอัลฟาของชั่วโมงที่สามเป็นลักษณะเดียวกันกับลักษณะโอเมกาของชั่วโมงที่เก้า อันเป็นพยานประการหนึ่งว่า ซีซารียาฟีลิปปีเป็นอัลฟาของซีซารียาทั้งสองแห่ง พยานประการที่สองคือชื่อของเมืองทั้งสองนั้นเหมือนกัน ดังนั้น ชื่อของตัวละครหลักกับชื่อของเมืองจึงเป็นชื่อเดียวกัน พยานประการที่สามคือความแตกต่างระหว่างแผ่นดินกับทะเล เมื่อเปโตรอยู่ที่ซีซารียาฟีลิปปี เวลานั้นเป็นชั่วโมงที่สาม ตรงนี้เองที่สารนั้นยิ่งทวีความจริงจังขึ้นอีก.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การจัดให้เมืองสองเมืองซึ่งมีชื่อเดียวกันสอดคล้องกันนั้นเป็นสิ่งที่ถูกต้อง ซึ่งนั่นคือสิ่งที่เรากำลังกระทำอยู่ แต่เรายังกำลังนำนัยของชั่วโมงที่สามและชั่วโมงที่เก้าเข้ามาใช้ด้วย โดยอาศัยพยานหลักฐานของพระคริสต์บนกางเขนและของเปโตรในวันเพ็นเทคอสต์ โดยการนำเส้นทั้งสามมาบรรจบกัน คือ ชั่วโมงที่สามและชั่วโมงที่เก้าของพระคริสต์ ชั่วโมงที่สามและชั่วโมงที่เก้าของเปโตรในวันเพ็นเทคอสต์—เราจึงสถาปนาชั่วโมงที่สาม ณ เมืองซีซารียา ฟีลิปปี ตรรกะเชิงพยากรณ์แบบเดียวกันนี้จะต้องถูกนำไปประยุกต์ใช้กับโครเนลิอัสในชั่วโมงที่เก้า เปโตรในชั่วโมงที่หก และจากนั้นกับเปโตรที่เมืองซีซารียา ฟีลิปปีในชั่วโมงที่สาม.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 ณ หลักหมายทั้งสาม ส่วนโครเนลิอัสอยู่กับเปโตรในชั่วโมงที่หกและชั่วโมงที่เก้า แต่ไม่ได้อยู่ในชั่วโมงที่สามที่ซีซารียาฟีลิปปี เส้นนี้ถูกผูกเข้าด้วยกัน เพราะในแต่ละขั้นนั้นคือชั่วโมงที่สาม ที่หก และที่เก้าตามลำดับ จากซีซารียาฟีลิปปี ไปยังยัฟฟา ไปยังซีซารียามาริทิมา ซีซารียาทั้งสองแห่งต่างมีรากฐานทางวัฒนธรรมผูกพันกับทั้งกรีกและโรม แต่ลักษณะเฉพาะของซีซารียาฟีลิปปีคือการเป็นภาพแทนของลัทธินอกศาสนาอันลี้ลับและห่างไกล ส่วนซีซารียาริมทะเลนั้นเป็นศูนย์กลางทางการค้าและการบริหาร ซึ่งผสมผสานวัฒนธรรมกรีกเข้ากับการปกครองแบบโรมัน ซีซารียาฟีลิปปีเป็นสัญลักษณ์ของศาสนจักรนิยม และซีซารียามาริทิมาเป็นสัญลักษณ์ของรัฐนิยม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ในลำดับจากซีซารียาไปยังซีซารียานั้น ยอปปาเป็นขั้นกลางของสามขั้น ขั้นทั้งสามนี้แสดงแทนด้วยยามที่สาม ยามที่หก และยามที่เก้า ซีซารียาริมทะเลในยามที่เก้าคือกฎหมายวันอาทิตย์ เมื่อข่าวประเสริฐไปถึงบรรดาคนต่างชาติ สามชั่วโมงก่อนหน้านั้น ในยามที่หก เปโตรอยู่ที่ยอปปา เมืองที่สว่างและรุ่งโรจน์ และสามชั่วโมงก่อนหน้านั้น เปโตรอยู่ที่เทศกาลแตรในยามที่สาม จากซีซารียาถึงซีซารียาเป็นช่วงเวลาของเสียงร้องเวลาเที่ยงคืน เปโตรเป็นตัวแทนของผู้ที่ประกาศเสียงร้องเวลาเที่ยงคืนตั้งแต่ต้นไปจนถึงปลาย เพราะพระเยซูทรงเชื่อมต้นเข้ากับปลายอยู่เสมอ เสียงร้องเวลาเที่ยงคืนเริ่มต้นขึ้นเมื่อปลาถูกแก้ออก ณ หมุดหมายเทศกาลแตร ที่ซึ่งเปโตรกำลังประกาศข่าวสารของโยเอล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 ณ หมุดหมายสามขั้นของเทศกาลเป่าแตร คือการเสด็จขึ้นสู่เบื้องบน ตามมาด้วยการพิพากษา ณ หมุดหมายนั้นในมัทธิวบทที่สิบหก ได้มีการยกประเด็นขึ้นว่า พระคริสต์ทรงเป็นผู้ใด ชื่อของเปโตรถูกเปลี่ยน และพระคริสต์ได้ตรัสว่า พระองค์จะทรงสร้างคริสตจักรของพระองค์บนศิลานี้ ศิลาซึ่งพระวิหารถูกสร้างขึ้นบนนั้นคือรากฐาน และเปโตรที่ซีซารียา ฟีลิปปีคือข่าวของทูตสวรรค์องค์ที่หนึ่ง ซึ่งเป็นข่าวสารแห่งรากฐาน เมื่อเปโตรมาถึงขั้นถัดไป ที่เมืองยัฟฟา เขาก็ขึ้นไปดังที่พระคริสต์ได้ทรงขึ้นไปเมื่อสิ้นสุดสี่สิบวันแห่งการสั่งสอนแบบเผชิญพระพักตร์ การเสด็จขึ้นสู่เบื้องบนยังเป็นภาพคู่ขนานกับกางเขนด้วย ซึ่งเป็นธงหมายสำคัญหลักแห่งประวัติศาสตร์แห่งความรอด และกางเขนนั้นถูกแบ่งออกเป็นสองส่วน พร้อมกับโจรสองคน การฉีกขาดของม่านเข้าสู่อภิสุทธิสถาน ตลอดจนความมืดและโมงยามต่าง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ครั้นถึงชั่วโมงที่หก ก็เกิดความมืดทั่วทั้งแผ่นดินจนถึงชั่วโมงที่เก้า และประมาณชั่วโมงที่เก้า พระเยซูทรงร้องด้วยพระสุรเสียงอันดังว่า “เอลี เอลี ลามาสะบัคธานี” ซึ่งแปลว่า “พระเจ้าของข้าพระองค์ พระเจ้าของข้าพระองค์ ไฉนพระองค์จึงทรงทอดทิ้งข้าพระองค์เสีย?” มัทธิว 27:45, 46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ที่เมืองยอปปา ในยามชั่วโมงที่หก เปโตรอยู่ ณ จุดแห่งการแบ่งแยกเชิงพยากรณ์ ระหว่างผู้ที่หลงหายกับผู้ที่ได้รับความรอด ระหว่างความสว่างกับความมืด และระหว่างการเริ่มต้นกับการสิ้นสุดของเสียงร้องเที่ยงคืน การแตกหักนั้นกำลังเน้นย้ำการเปลี่ยนผ่านของขบวนการเลาดีเซียแห่งหนึ่งแสนสี่หมื่นสี่พัน ไปสู่ขบวนการฟีลาเดลเฟียแห่งหนึ่งแสนสี่หมื่นสี่พัน มันกำลังบ่งชี้ถึงการปฏิเสธโดยสิ้นเชิงต่อคริสตจักรมิชชั่นวันที่เจ็ดฝ่ายเลาดีเซีย ประตูที่ปิดลงแห่งการพิพากษานั้น ซึ่งวันลบมลทินเป็นสัญลักษณ์แทน มาถึงห้าวันก่อนกฎหมายวันอาทิตย์แห่งเพ็นเทคอสต์ การพิพากษานั้นมีการเสด็จขึ้นสู่สวรรค์มาก่อน และก่อนหน้านั้นคือข่าวสารแห่งแตร ทั้งสามขั้นตอนนั้นเป็นตัวแทนของหลักหมายซึ่งตราประทับของพระเจ้าถูกประทับไว้ และข่าวสารแห่งเสียงร้องเที่ยงคืนถูกประกาศโดยคริสตจักรผู้มีชัยแก่ผู้ที่โครเนลิอัสเป็นตัวแทน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เปโตรประกาศข่าวสารในวันเพ็นเทคอสต์ และวันเพ็นเทคอสต์เป็นเครื่องหมายถึงจุดสิ้นสุดของข่าวสารแห่งเสียงร้องยามเที่ยงคืน ฉะนั้น จึงเป็นความจำเป็นเชิงพยากรณ์ที่เปโตรจะต้องประกาศข่าวสารนั้นด้วย ณ จุดเริ่มต้นของช่วงเวลาแห่งเสียงร้องยามเที่ยงคืนด้วยเช่นกัน จุดเริ่มต้นย่อมเป็นภาพประกอบของจุดสิ้นสุดเสมอ ข่าวสารแห่งเสียงร้องยามเที่ยงคืนของเปโตรได้รับฤทธิ์เดชเมื่อปลาของอิสลามถูกปล่อย และเข้าโจมตีสหรัฐอเมริกา ดังที่มันจะกระทำอีกครั้งหนึ่งในคราวของกฎหมายวันอาทิตย์ การที่เปโตรประกาศข่าวสารในชั่วโมงที่สามและชั่วโมงที่เก้าแห่งวันเพ็นเทคอสต์ ชี้ให้เห็นทั้งจุดเริ่มต้นและจุดสิ้นสุดของเสียงร้องยามเที่ยงคืน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ในลำดับที่เรากำลังพิจารณาอยู่นี้ สี่สิบวันซึ่งสิ้นสุดลงที่การเสด็จขึ้นสู่สวรรค์ของพระคริสต์นั้น ก็เป็นการเริ่มต้นสิบวันในห้องชั้นบนด้วยเช่นกัน เมื่อผ่านไปห้าวันในสิบวันนั้น วันลบมลทินบ่งชี้ว่าบาปทั้งหลายของอิสราเอลได้ถูกลบออกไปแล้ว และคริสตจักรได้เตรียมตนให้พร้อมแล้ว ในยามที่สาม เปโตรอยู่ในห้องชั้นบนในวันเพ็นเทคอสต์ ในยามที่เก้าของกฎหมายวันอาทิตย์ ข่าวสารเปลี่ยนจากเที่ยงคืนไปสู่เสียงร้องอันดังยิ่ง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การประกาศข่าวสารแห่งเสียงร้องเที่ยงคืนโดยเปโตรเกิดขึ้นเมื่อเขาอยู่ในชั่วโมงที่สาม ข่าวสารนั้นถูกกำหนดหมายไว้ด้วยเทศกาลเป่าแตร เมื่อปลาถูกปล่อยให้หลุด และด้วยซีซารียาฟีลิปปี และซีซารียาฟีลิปปีก็คือปาเนียมด้วย ปาเนียมถูกเป็นภาพแทนไว้ในข้อสิบสามถึงข้อสิบห้าของดาเนียลบทที่สิบเอ็ด เปโตรกำลังชี้ให้เห็นไม่เพียงแต่การโจมตีของอิสลามต่อสหรัฐอเมริกาเมื่อปลาถูกปล่อยให้หลุด ณ จุดเริ่มต้นของการประกาศเสียงร้องเที่ยงคืนเท่านั้น แต่ในเวลาเดียวกัน เปโตรยังอยู่ที่ยุทธการปาเนียมซึ่งนำไปสู่กฎหมายวันอาทิตย์ด้วย ยุทธการปาเนียมเป็นเหตุการณ์คู่ขนานกับการโจมตีของอิสลามต่อสหรัฐอเมริกา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เราจะกล่าวถึงสิ่งเหล่านี้ต่อไปในบทความถัดไป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หมายเลขสี่สิบห้า</dc:title>
  <dc:subject/>
  <dc:creator>Jeff Pippenger</dc:creator>
  <cp:keywords/>
  <dc:description>Generated by ArticleDigger from joel\45_joel.json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