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พระธรรมโยเอลกับคริสตจักรเซเว่นธ์เดย์แอ๊ดเวนตีสแห่งเลาดีเซีย - หมายเลขสี่สิบหก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2026-02-12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จากซีซารียาฟีลิปปีถึงซีซารียามาริตีมาสื่อถึงช่วงเวลาตั้งแต่ชั่วโมงที่สามถึงชั่วโมงที่เก้า ซึ่งถูกแบ่งออก ณ ชั่วโมงที่หก การแบ่งแยกจากซีซารียาหนึ่งไปยังอีกซีซารียาหนึ่งคือภูเขาแห่งการจำแลงพระกาย ภูเขาแห่งการจำแลงพระกายทำให้เส้นอีกสองเส้นสอดคล้องกับหมุดหมายแห่งสามขั้นซึ่งอยู่ก่อนกฎหมายวันอาทิตย์แบบเพ็นเทคอสต์ห้าว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ที่ภูเขานั้น พระเจ้าพระบิดาได้ตรัสเป็นครั้งที่สอง ครั้งแรกที่พระองค์ตรัสคือเมื่อพระคริสต์ทรงรับบัพติศมา และครั้งสุดท้ายคือก่อนกางเขนไม่นาน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บัดนี้จิตวิญญาณของเราเป็นทุกข์ยิ่งนัก; และเราจะกล่าวว่าอย่างไร? พระบิดาเจ้าข้า ขอทรงช่วยข้าพระองค์ให้พ้นจากโมงยามนี้เถิด: แต่เพราะเหตุนี้เองเราจึงมาถึงโมงยามนี้ พระบิดาเจ้าข้า ขอทรงให้พระนามของพระองค์ได้รับพระเกียรติ แล้วมีพระสุรเสียงมาจากสวรรค์ว่า เราได้ให้พระนามนั้นได้รับพระเกียรติแล้ว และจะให้ได้รับพระเกียรติอีก ฝูงชนที่ยืนอยู่ที่นั่นและได้ยินจึงกล่าวว่าเป็นเสียงฟ้าร้อง คนอื่น ๆ กล่าวว่า ทูตสวรรค์องค์หนึ่งได้พูดกับท่าน ยอห์น 12:27–29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พระเจ้าทรงให้พระนามของพระองค์ได้รับพระเกียรติ เมื่อพระองค์ทรงประทับตราบนคนหนึ่งแสนสี่หมื่นสี่พันคน และทรงจารึกพระนามของพระองค์ไว้เหนือพวกเขา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ผู้ใดมีชัยชนะ เราจะกระทำให้ผู้นั้นเป็นเสาในพระวิหารแห่งพระเจ้าของเรา และเขาจะไม่ออกไปข้างนอกอีกเลย และเราจะจารึกไว้บนเขาซึ่งพระนามแห่งพระเจ้าของเรา และนามของนครแห่งพระเจ้าของเรา คือนครเยรูซาเล็มใหม่ ซึ่งลงมาจากสวรรค์จากพระเจ้าของเรา และเราจะจารึกไว้บนเขาซึ่งนามใหม่ของเรา ผู้ใดมีหู ก็ให้ผู้นั้นฟังสิ่งที่พระวิญญาณตรัสแก่คริสตจักรทั้งหลาย วิวรณ์ 3:12, 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ภูเขาแห่งการทรงจำแลงพระกาย เปโตร ยากอบ และยอห์น เป็นสาวกเพียงสามคนที่อยู่ ณ ที่นั้น เช่นเดียวกับเมื่อทรงให้บุตรสาวของไยรัสเป็นขึ้นจากตาย และอีกครั้งหนึ่งที่เกทเสมนี เกทเสมนี เช่นเดียวกับที่พระบิดาตรัสในยอห์นบทที่สิบสอง—ได้มาถึงก่อนกางเขนพอดี คำว่าเกทเสมนีหมายถึง “แท่นบีบน้ำมัน” ซึ่งชี้ถึงการทดสอบเรื่องน้ำมันของพวกพรหมจารี เกทเสมนีคือ “วิกฤต” ที่นำจิตวิญญาณให้ “เผชิญหน้ากับความตาย” และพวกพรหมจารีที่มีปัญญาก็ผ่านการทดสอบนั้น เพราะในการทดสอบพระวิหารครั้งที่สอง พวกเขาได้เผชิญหน้ากับชีวิต ดังที่พระเยซูได้ทรงสั่งสอน “ต่อหน้า” เป็นเวลาสามสิบวัน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ครั้งแรกที่พระบิดาตรัสคือในการรับบัพติศมาของพระคริสต์ และครั้งแรกที่พระองค์ทรงพาเปโตร ยากอบ และยอห์นไปโดยเฉพาะนั้น คือเมื่อบุตรสาวพรหมจารีวัยสิบสองปีของไยรัสเป็นขึ้นจากตาย การเป็นขึ้นจากตายของหญิงพรหมจารีวัยสิบสองปีสอดคล้องกับการรับบัพติศมาของพระคริสต์ ซึ่งเป็นสัญลักษณ์แห่งฤทธิ์อำนาจของการฟื้นคืนพระชนม์ การเป็นขึ้นจากตายของบุตรสาวไยรัสสอดคล้องกับการรับบัพติศมาของพระคริสต์และซีซารียาฟีลิปปี เกทเสมนีและความทุกข์พระทัยของพระคริสต์เมื่อพระบิดาตรัสก่อนถึงกางเขนนั้น สอดคล้องกับซีซารียามาริติมา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ทีละบรรทัด เปโตรเป็นตัวแทนของคนหนึ่งแสนสี่หมื่นสี่พันผู้ซึ่งได้รับการประทับตราที่ Caesarea Philippi เมื่อชื่อของ Simon Barjona ถูกเปลี่ยนเป็น Peter ครั้นได้รับการประทับตราที่ Panium ซึ่งคือ Caesarea Philippi แล้ว เปโตรก็มุ่งไปสู่ชั่วโมงที่หกของภูเขา ที่ซึ่งเขาถูกยกขึ้นเป็นธงสัญญาณ ขณะที่เขาดำเนินต่อไปเพื่อตอบรับการทรงเรียกของ Cornelius ที่ Caesarea Maritima ที่ Caesarea Philippi เปโตรออกจากการประชุมค่าย Exeter พร้อมด้วยตราประทับของพระเจ้าและข่าวสารแห่งเสียงร้องเที่ยงคืนเพื่อประกาศ ข่าวสารของอิสลามดังที่เป็นตัวแทนโดยเทศกาลแห่งแตรทั้งหลาย นำพาเปโตรให้ก้าวต่อไปยัง Caesarea ริมทะเล ข่าวสารของอิสลามยกเปโตรขึ้นให้ปรากฏแก่สายตาของโลก เพราะเปโตรได้พยากรณ์ล่วงหน้าถึงการมาถึงเชิงพยากรณ์ของอิสลามก่อนถึงเทศกาลแห่งแตรทั้งหลายแล้ว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เอลียาห์ผู้พยากรณ์มายังพวกเจ้าก่อนวันที่ยิ่งใหญ่และน่าสะพรึงกลัวแห่งพระยาห์เวห์จะมาถึง และท่านจะหันใจของบิดาทั้งหลายให้กลับไปหาบุตรทั้งหลาย และหันใจของบุตรทั้งหลายให้กลับไปหาบิดาของตน เกรงว่าเราจะมาและตีแผ่นดินโลกด้วยคำสาปแช่ง มาลาคี 4:5,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เอลียาห์ทีละบรรทัดเป็นข่าวสารที่ตั้งอยู่บนหลักการแห่งการทำให้บิดาทั้งหลายสอดคล้องกับบุตรของตน เอลียาห์คือบิดามิลเลอร์ ผู้เป็นแบบอย่างแสดงให้เห็นถึงบุตรของท่าน หนึ่งแสนสี่หมื่นสี่พันคือบุตรของวิลเลียม มิลเลอร์ และการหันใจของมิลเลอร์ไปหาบุตรของตนก็คือการทำให้ประวัติศาสตร์ของมิลเลอไรต์สอดคล้องกับประวัติศาสตร์ของเอลียาห์ ตลอดจนทำให้ยอห์นผู้ให้บัพติศมากับผู้สื่อสารซึ่งเกี่ยวข้องกับหนึ่งแสนสี่หมื่นสี่พันสอดคล้องกันด้วย องค์ประกอบประการหนึ่งของการสอดคล้องกันของเส้นทั้งสี่นี้คือ ในประวัติศาสตร์แห่งการทดสอบของเอลียาห์ ยอห์น และมิลเลอร์แต่ละเส้นนั้น ข่าวสารแห่งความจริงสำหรับปัจจุบันเพียงข่าวสารเดียว—คือข่าวสารซึ่งมาทางผู้สื่อสารนั้นเอง.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และเอลียาห์ชาวทิชบี ผู้เป็นชาวกิเลอาด ได้กล่าวแก่อาหับว่า “พระยาห์เวห์พระเจ้าแห่งอิสราเอลผู้ทรงพระชนม์อยู่ ผู้ซึ่งข้าพเจ้ายืนอยู่เฉพาะพระพักตร์พระองค์นั้น ตราบปีเหล่านี้จะไม่มีน้ำค้างหรือฝนเลย เว้นแต่ตามคำของข้าพเจ้า” 1 พงศ์กษัตริย์ 17:1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ซิสเตอร์ไวท์กล่าวไว้อย่างชัดเจนว่า ผู้ที่ไม่ยอมรับข่าวสารของยอห์น ซึ่งพระเยซูทรงระบุว่าเป็นเอลียาห์ จะไม่ได้รับประโยชน์จากคำสอนของพระเยซู และอีกทั้งผู้ที่ปฏิเสธข่าวสารของมิลเลอร์ ดังที่ถูกนำเสนอในฐานะข่าวสารของทูตสวรรค์องค์ที่หนึ่ง ก็ไม่อาจได้รับประโยชน์จากข่าวสารของทูตสวรรค์องค์ที่สองได้ พร้อมกับการประกาศของเอลียาห์ว่าฝนจะมาตามคำสั่งของท่านเท่านั้น ยังมีบททดสอบขั้นสุดท้ายที่รวมถึงคำสั่งให้เลือกระหว่างข่าวสารของเอลียาห์หรือข่าวสารของพระบาอัล สัญลักษณ์เชิงพยากรณ์ของคำว่า “อีกนานเท่าใด” ทำให้ภูเขาคารเมลของเอลียาห์สอดคล้องกับกฎหมายวันอาทิตย์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อาหับจึงส่งไปหาบรรดาชนชาติอิสราเอลทั้งหมด และรวบรวมพวกผู้พยากรณ์มายังภูเขาคารเมล และเอลียาห์ได้เข้ามาหาประชาชนทั้งปวงและกล่าวว่า “ท่านทั้งหลายจะลังเลอยู่ระหว่างสองฝ่ายนี้อีกนานเท่าใด? ถ้าพระยาห์เวห์ทรงเป็นพระเจ้า ก็จงติดตามพระองค์ แต่ถ้าบาอัลเป็นพระเจ้า ก็จงติดตามเขา” และประชาชนก็มิได้ตอบท่านสักคำเดียว แล้วเอลียาห์จึงกล่าวแก่ประชาชนว่า “ข้าพเจ้า คือข้าพเจ้าแต่ผู้เดียวเท่านั้น ยังเหลืออยู่เป็นผู้พยากรณ์ของพระยาห์เวห์ แต่ผู้พยากรณ์ของบาอัลมีสี่ร้อยห้าสิบคน เพราะฉะนั้นจงให้เขานำวัวผู้มาสองตัวให้เรา และให้เขาเลือกวัวผู้ตัวหนึ่งสำหรับตนเอง แล้วชำแหละเป็นท่อน ๆ วางไว้บนฟืน แต่ไม่ต้องจุดไฟใต้ฟืนนั้น และข้าพเจ้าจะจัดเตรียมวัวผู้ตัวอื่น และวางไว้บนฟืนโดยไม่จุดไฟใต้ฟืนนั้น และท่านทั้งหลายจงร้องออกพระนามพระทั้งหลายของท่าน และข้าพเจ้าจะร้องออกพระนามของพระยาห์เวห์ และพระเจ้าผู้ทรงตอบด้วยไฟ พระองค์นั้นแหละทรงเป็นพระเจ้า” และประชาชนทั้งปวงก็ตอบว่า “คำนี้ดีแล้ว” 1 พงศ์กษัตริย์ 18:20–24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การทดสอบแห่งภูเขาคารเมลคือการเลือกระหว่างข่าวสารสองประการ เป็นการทดสอบระหว่างคำพยากรณ์แท้กับคำพยากรณ์เท็จ และระหว่างผู้สื่อสารคือเอลียาห์กับบรรดาผู้พยากรณ์ที่นั่งอยู่ที่โต๊ะของเยเซเบล เรื่องนี้เกี่ยวข้องทั้งกับผู้สื่อสารและข่าวสาร ในปี 1844 คารเมลได้ถูกทำให้เกิดขึ้นซ้ำอีกครั้ง เมื่อองค์พระผู้เป็นเจ้าทรงนำให้เกิดการทดสอบซึ่งสำแดงให้เห็นว่ามิลเลอร์เป็นผู้พยากรณ์แท้ และข่าวสารของมิลเลอร์เป็นดังน้ำค้างและฝน ความแตกต่างระหว่างผู้พยากรณ์แท้และข่าวสารแท้ เมื่อเทียบกับผู้พยากรณ์เท็จและข่าวสารเท็จ ได้รับการเป็นตัวแทนในการประชุมค่ายที่เอ็กซีเตอร์ โดยเต็นท์เอ็กซีเตอร์และเต็นท์ของกลุ่มวอเตอร์ทาวน์ พลับพลาสองหลังซึ่งเป็นตัวแทนของฝ่ายแท้ตรงกันข้ามกับฝ่ายเท็จ ความแตกต่างที่ได้ถูกกำหนดไว้ที่คารเมลและในประวัติศาสตร์ปี 1844 ได้รับการระบุไว้ที่ซีซารียาฟีลิปปี เมื่อเปโตรได้รับการประทับตราและถูกยกขึ้นไปยังภูเขาเป็นธงสำคัญ เขาถูกยกขึ้นเพราะเขาได้ประกาศว่าข่าวสารของเขาเป็นข่าวสารแท้เพียงประการเดียวของฝนชุกปลายฤดู เขาถูกยกขึ้นเมื่อคำพยากรณ์ของเขาสำเร็จลง.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เทศกาลแตรเป็นประการที่สามและเป็นบททดสอบชี้ขาดในฤดูกาลเพนเทคอสต์ และก่อนบททดสอบชี้ขาดนั้น เปโตรได้ระบุว่าอิสลามจะถูกปล่อยออกมาเพื่อเป็นเครื่องหมายแห่งการเริ่มต้นของการประกาศเสียงร้องยามเที่ยงคืน การสำเร็จครบถ้วนของคำพยากรณ์คือสิ่งที่ทำให้เกิดความแตกต่างระหว่างชาวมิลเลอไรต์กับพวกโปรเตสแตนต์ ผู้ซึ่งเป็นตัวแทนของประชากรแห่งพันธสัญญาเดิมที่กำลังถูกข้ามผ่านไป เอลียาห์ได้ประหารผู้เผยพระวจนะเท็จด้วยตนเอง เมื่อความแตกต่างระหว่างความจริงกับความเท็จได้ถูกสำแดงแล้ว ความแตกต่างนั้นถูกทำให้ปรากฏขึ้นในเทศกาลแตร เมื่อคำพยากรณ์เกี่ยวกับอิสลามสำเร็จครบถ้วน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เสียงร้องในเที่ยงคืนแห่งประวัติศาสตร์ของมิลเลอไรต์เป็นคำพยากรณ์ที่ได้รับการแก้ไข และภายหลังจึงสำเร็จเป็นจริง คำพยากรณ์นั้นสำเร็จเป็นจริงเมื่อวันที่ 22 ตุลาคม ค.ศ. 1844 ขณะที่ความเข้าใจดั้งเดิมของมิลเลอร์เกี่ยวกับเสียงร้องในเที่ยงคืนนั้นคือปี ค.ศ. 1843 ซามูเอล สโนว์เป็นตัวแทนของการแก้ไขข่าวสารนั้น และข่าวสารของเขาเป็นที่รู้จักกันว่าเป็นข่าวสาร “เสียงร้องในเที่ยงคืน” ที่ “แท้จริง”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1844 เป็นภาพประกอบของความแตกต่างระหว่างข่าวสารของมิลเลอร์กับข่าวสารของพวกโปรเตสแตนต์ ในกระบวนการแห่งการทดสอบนั้น พวกโปรเตสแตนต์ถูกมิลเลอร์ประหารเสีย และแล้วพวกเขาก็กลายเป็นโปรเตสแตนต์ที่ละทิ้งความเชื่อ เป็นบุตรสาวทั้งหลายของโรม เป็นปุโรหิตของเยเซเบล ความแตกต่างนั้นปรากฏชัดโดยการยอมรับหรือการปฏิเสธข่าวสารเชิงพยากรณ์ ทั้งในกรณีของยอห์นและของมิลเลอร์ ข่าวสารเชิงพยากรณ์ได้เปิดโปงข่าวสารเท็จของชนชาติพันธสัญญาเดิมซึ่งกำลังถูกละเลยผ่านพ้นไป ข่าวสารของเอลียาห์ประกาศว่าจะไม่มีฝน เว้นแต่ตามคำของท่าน และหลังจากสามปีครึ่ง การทดสอบของคำประกาศนั้นก็จะต้องปรากฏให้เห็นอย่างชัดแจ้ง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ต่อมาเมื่ออาหับเห็นเอลียาห์ อาหับจึงกล่าวแก่เขาว่า “เจ้าคือผู้ที่นำความเดือดร้อนมาสู่อิสราเอลหรือ?” เขาตอบว่า “มิใช่ข้าพเจ้าที่นำความเดือดร้อนมาสู่อิสราเอล แต่เป็นท่านและวงศ์วานบิดาของท่านต่างหาก เพราะท่านทั้งหลายได้ละทิ้งพระบัญญัติของพระยาห์เวห์ และท่านได้ติดตามพระบาอัลทั้งหลาย บัดนี้จงใช้คนไป และรวบรวมอิสราเอลทั้งหมดมาให้ข้าพเจ้าที่ภูเขาคารเมล ทั้งบรรดาผู้พยากรณ์ของพระบาอัลสี่ร้อยห้าสิบคน และบรรดาผู้พยากรณ์แห่งเสารูปเคารพสี่ร้อยคน ผู้ที่รับประทานอาหารจากโต๊ะของเยเซเบล” 1 พงศ์กษัตริย์ 18:17–19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ความแตกต่างระหว่างสิ่งเท็จกับสิ่งจริง ไม่ว่าจะเป็นผู้สื่อสารหรือสารนั้นเอง ได้ปรากฏชัดขึ้นผ่านกระบวนการทดสอบซึ่งรวมถึงคำกล่าวหาต่อทั้งสารและผู้สื่อสารด้วย เอลียาห์เป็นผู้ที่ถูกกล่าวหาว่านำความเดือดร้อนมาสู่อิสราเอล เพราะสารของท่านได้ทำให้ฝนหยุดตก หากฝนยังคงตกต่อไปในอิสราเอล ก็จะไม่มีประเด็นใดเกี่ยวกับเอลียาห์ถูกยกขึ้นมาเลย ประเด็นนั้นตั้งอยู่บนคำพยากรณ์ของเอลียาห์ และการสำเร็จเป็นจริงของคำนั้นตลอดช่วงสามปีครึ่ง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เมื่อเปโตรอยู่ ณ บททดสอบชี้ขาดที่ซีซารียา ฟีลิปปี ซึ่งเป็นเทศกาลแตร และเป็นสถานที่ซึ่งลูกลาถูกแก้ออกด้วยนั้น ก็เป็นเครื่องหมายแห่งการเริ่มต้นของข่าวสารแห่งเสียงร้องเวลาเที่ยงคืน เปโตรผู้เป็นดุจเอลียาห์ เพิ่งได้เป็นพยานต่อการยืนยันคำพยากรณ์ของตน และได้มีการสำแดงความแตกต่างระหว่างของแท้กับของเท็จให้ปรากฏแก่สายตาของทุกคน การยืนยันคำพยากรณ์นั้นถูกแทนด้วยเทศกาลแตร—ซึ่งเป็นบททดสอบชี้ขาด คำพยากรณ์นั้นได้รับการทำให้เป็นแบบโดยทั้งปี 1840 และ 1844 ซึ่งเป็นกรณีที่คำพยากรณ์หนึ่งได้รับการแก้ไข และหลังจากนั้นก็สำเร็จเป็นจริง คำพยากรณ์ที่ได้รับการแก้ไขของโจไซอาห์ ลิทช์ ได้เสริมกำลังแก่ทูตสวรรค์องค์ที่หนึ่งในวันที่ 11 สิงหาคม ค.ศ. 1840 และคำพยากรณ์เรื่องปี 1843 ของมิลเลอร์ก็ได้รับการแก้ไขโดยสโนว์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“ในปี ค.ศ. 1840 การสำเร็จสมดังคำพยากรณ์อันน่าทึ่งอีกประการหนึ่งได้ปลุกเร้าความสนใจอย่างกว้างขวาง สองปีก่อนหน้านั้น โยสิยาห์ ลิตช์ หนึ่งในศาสนาจารย์ชั้นนำผู้ประกาศเรื่องการเสด็จมาครั้งที่สอง ได้ตีพิมพ์คำอธิบายพระธรรมวิวรณ์ บทที่ 9 โดยพยากรณ์ถึงการล่มสลายของจักรวรรดิออตโตมัน ตามการคำนวณของเขา อำนาจนี้จะต้องถูกโค่นลง... ในวันที่ 11 สิงหาคม ค.ศ. 1840 เมื่อคาดได้ว่าอำนาจของออตโตมันในกรุงคอนสแตนติโนเปิลจะถูกทำลาย และข้าพเจ้าเชื่อว่า จะปรากฏว่าเป็นเช่นนั้น”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“ในเวลาที่ได้กำหนดไว้นั้นเอง ตุรกีโดยผ่านทางเอกอัครราชทูตของตน ได้ยอมรับการคุ้มครองของมหาอำนาจพันธมิตรแห่งยุโรป และด้วยเหตุนี้จึงได้นำตนเองเข้าไปอยู่ภายใต้การควบคุมของบรรดาชาติคริสเตียน เหตุการณ์นั้นได้ทำให้คำพยากรณ์สำเร็จลงอย่างตรงตามถ้อยคำทุกประการ เมื่อเรื่องนี้เป็นที่รับรู้กัน ผู้คนเป็นอันมากก็เชื่อมั่นในความถูกต้องของหลักการตีความคำพยากรณ์ซึ่งมิลเลอร์และผู้ร่วมงานของเขาได้ยึดถือไว้ และขบวนการการเสด็จกลับมาของพระคริสต์ก็ได้รับแรงขับเคลื่อนอย่างน่าอัศจรรย์ บรรดาผู้มีการศึกษาและมีฐานะได้เข้าร่วมกับมิลเลอร์ ทั้งในการเทศนาและในการตีพิมพ์ทัศนะของเขา และตั้งแต่ปี 1840 ถึงปี 1844 งานนี้ก็ขยายออกไปอย่างรวดเร็ว”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คำพยากรณ์ของลิทช์เกี่ยวข้องกับศาสนาอิสลาม และคำพยากรณ์ของสโนว์เกี่ยวข้องกับประตูที่ปิดแล้ว เมื่อคำพยากรณ์ของลิทช์สำเร็จลุล่วง วิธีการที่สถาปนาข่าวสารถูกยอมรับ และบรรดาผู้ที่ยอมรับข่าวสารนั้นก็ “รวมเป็นหนึ่ง” กับผู้ถือสาร ทั้งข่าวสารและผู้ถือสารถูกยอมรับในการสำเร็จของคำพยากรณ์นั้น คำพยากรณ์ของลิทช์เกี่ยวข้องกับศาสนาอิสลาม และคำพยากรณ์ของสโนว์เกี่ยวข้องกับประตูที่ปิดแล้ว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“ข้าพเจ้าเห็นประชากรของพระเจ้าเปี่ยมด้วยความชื่นบานในการเฝ้าคอย และมองหาพระผู้เป็นเจ้าของตน แต่พระเจ้าทรงกำหนดที่จะทรงพิสูจน์พวกเขา พระหัตถ์ของพระองค์ทรงปกปิดความผิดพลาดประการหนึ่งในการคำนวณช่วงเวลาแห่งคำพยากรณ์ ผู้ที่กำลังเฝ้าคอยพระผู้เป็นเจ้าของตนมิได้ค้นพบความผิดพลาดนี้ และแม้แต่บรรดาผู้มีความรู้ยิ่งที่สุดซึ่งคัดค้านเรื่องเวลาก็มิได้มองเห็นเช่นกัน พระเจ้าทรงกำหนดไว้ให้ประชากรของพระองค์ต้องประสบกับความผิดหวัง เวลานั้นล่วงพ้นไป และบรรดาผู้ที่ได้เฝ้าคอยพระผู้ช่วยให้รอดของตนด้วยความชื่นบานแห่งความหวังก็มีความเศร้าโศกและท้อใจ ขณะที่ผู้ซึ่งมิได้รักการเสด็จมาของพระเยซู แต่ยอมรับข่าวสารนั้นเพราะความหวาดกลัว กลับยินดีที่พระองค์มิได้เสด็จมาในเวลาที่คาดหมาย การปฏิญาณตนของพวกเขามิได้ส่งผลถึงจิตใจและชำระชีวิตให้บริสุทธิ์ การที่เวลานั้นล่วงพ้นไปถูกคำนวณไว้อย่างเหมาะสมที่จะเปิดเผยจิตใจเช่นนั้น พวกเขาเป็นกลุ่มแรกที่หันกลับมาและเยาะเย้ยผู้ที่เศร้าโศกและผิดหวัง ซึ่งเป็นผู้ที่รักการเสด็จมาของพระผู้ช่วยให้รอดของตนอย่างแท้จริง ข้าพเจ้าเห็นพระปัญญาของพระเจ้าในการทรงพิสูจน์ประชากรของพระองค์ และประทานการทดสอบอย่างถี่ถ้วนแก่พวกเขา เพื่อให้ปรากฏว่าใครบ้างที่จะถอยหนีและหันกลับในโมงยามแห่งการทดลอง”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ยซูและบริวารแห่งสวรรค์ทั้งสิ้นทอดพระเนตรผู้ที่ได้เฝ้าคอยด้วยความคาดหวังอันหวานชื่นที่จะได้เห็นพระองค์ผู้เป็นที่รักของจิตวิญญาณของตน ด้วยความเห็นอกเห็นใจและความรัก เหล่าทูตสวรรค์ลอยอยู่รายรอบพวกเขาเพื่อค้ำจุนพวกเขาในโมงยามแห่งการทดลองนั้น บรรดาผู้ที่ได้ละเลยไม่ยอมรับข่าวสารจากสวรรค์ถูกปล่อยไว้ในความมืด และพระพิโรธของพระเจ้าก็ลุกโชนขึ้นต่อพวกเขา เพราะพวกเขาไม่ยอมรับความสว่างซึ่งพระองค์ได้ทรงส่งลงมาจากสวรรค์ให้แก่พวกเขา คนเหล่านั้นที่ซื่อสัตย์แต่ผิดหวัง ผู้ซึ่งไม่อาจเข้าใจได้ว่าเหตุใดองค์พระผู้เป็นเจ้าของตนจึงยังไม่เสด็จมา มิได้ถูกปล่อยไว้ในความมืด อีกครั้งหนึ่งพวกเขาถูกนำกลับไปสู่พระคัมภีร์ของตนเพื่อค้นคว้าช่วงเวลาเชิงพยากรณ์ พระหัตถ์ขององค์พระผู้เป็นเจ้าถูกยกออกจากตัวเลขทั้งหลาย และความผิดพลาดนั้นก็ได้รับการอธิบาย พวกเขาเห็นว่าช่วงเวลาเชิงพยากรณ์นั้นทอดยาวไปถึงปี 1844 และว่าหลักฐานเดียวกันซึ่งพวกเขาได้เสนอไว้เพื่อแสดงว่าช่วงเวลาเชิงพยากรณ์สิ้นสุดลงในปี 1843 นั้น แท้จริงพิสูจน์ว่ามันจะสิ้นสุดลงในปี 1844 ความสว่างจากพระวจนะของพระเจ้าส่องมายังสภาพการณ์ของพวกเขา และพวกเขาก็ค้นพบเวลาล่าช้า—‘Though it [the vision] tarry, wait for it.’ ด้วยความรักที่พวกเขามีต่อการเสด็จมาโดยฉับพลันของพระคริสต์ พวกเขาได้มองข้ามการล่าช้าของนิมิต ซึ่งถูกกำหนดไว้เพื่อสำแดงผู้ที่เฝ้าคอยอย่างแท้จริง อีกครั้งหนึ่งพวกเขาจึงมีจุดกำหนดแห่งเวลา กระนั้น ข้าพเจ้าเห็นว่าหลายคนในพวกเขาไม่อาจก้าวพ้นความผิดหวังอันหนักหน่วงนั้น เพื่อจะมีความกระตือรือร้นและพลังอันเข้มแข็งในระดับเดียวกับที่เคยเป็นเครื่องหมายแห่งความเชื่อของพวกเขาในปี 1843.”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“ซาตานและทูตสวรรค์ของมันมีชัยเหนือพวกเขา และบรรดาผู้ที่ไม่ยอมรับข่าวสารนั้นก็แสดงความยินดีแก่ตนเองในวิจารณญาณอันมองการณ์ไกลและสติปัญญาของตน ที่มิได้รับสิ่งลวงนั้นดังที่พวกเขาเรียกมัน พวกเขามิได้ตระหนักเลยว่าพวกเขากำลังปฏิเสธพระดำริของพระเจ้าที่มีต่อพวกตนเอง และกำลังร่วมมือกับซาตานและทูตสวรรค์ของมัน เพื่อทำให้ประชากรของพระเจ้าซึ่งกำลังดำเนินชีวิตตามข่าวสารที่ส่งมาจากสวรรค์นั้นเกิดความสับสน.”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“บรรดาผู้เชื่อในข่าวสารนี้ถูกข่มเหงในคริสตจักรทั้งหลาย อยู่ช่วงหนึ่ง ผู้ที่ไม่ยอมรับข่าวสารนั้นถูกความกลัวเหนี่ยวรั้งไว้ไม่ให้แสดงความรู้สึกที่อยู่ในใจของตนออกมา; แต่เมื่อเวลานั้นผ่านพ้นไป ก็ได้เปิดเผยความรู้สึกที่แท้จริงของพวกเขาออกมา พวกเขาปรารถนาจะทำให้คำพยานซึ่งบรรดาผู้เฝ้าคอยรู้สึกว่าตนจำเป็นต้องเป็นพยานนั้นเงียบไป คือคำพยานที่ว่าช่วงเวลาแห่งคำพยากรณ์นั้นยืดไปถึงปี 1844 บรรดาผู้เชื่อได้อธิบายความผิดพลาดของตนอย่างชัดเจน และได้ให้เหตุผลว่าทำไมพวกเขาจึงคาดหมายองค์พระผู้เป็นเจ้าของตนในปี 1844 ฝ่ายผู้คัดค้านของพวกเขาไม่อาจนำข้อโต้แย้งใดมาต่อต้านเหตุผลอันทรงพลังที่ได้เสนอไว้นั้นได้ ถึงกระนั้น ความโกรธของคริสตจักรทั้งหลายก็ถูกปลุกเร้าขึ้น; พวกเขาตั้งใจแน่วแน่ว่าจะไม่ฟังหลักฐาน และจะปิดกั้นคำพยานนั้นไม่ให้เข้าไปในคริสตจักร เพื่อว่าคนอื่น ๆ จะไม่ได้ยิน ผู้ที่ไม่กล้ากักเก็บความสว่างซึ่งพระเจ้าได้ประทานแก่ตนไว้จากผู้อื่น ถูกขับออกจากคริสตจักร; แต่พระเยซูทรงสถิตอยู่กับพวกเขา และพวกเขาก็ชื่นชมยินดีในความสว่างแห่งพระพักตร์ของพระองค์ พวกเขาได้รับการตระเตรียมไว้พร้อมแล้วที่จะรับข่าวสารของทูตสวรรค์องค์ที่สอง” Early Writings, 235–237.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เปโตรเป็นตัวแทนของชนหนึ่งแสนสี่หมื่นสี่พัน ซึ่งเช่นเดียวกับลิทช์ได้นำเสนอคำพยากรณ์ที่ได้รับการแก้ไขเกี่ยวกับอิสลามและอวสานของอาณาจักรหนึ่ง; และเช่นเดียวกับสโนว์ เปโตรก็นำเสนอคำพยากรณ์ที่ได้รับการแก้ไขเกี่ยวกับประตูที่ปิดด้วย ข้อความของลิทช์เรื่องวิบัติประการที่สองของอิสลามเป็นคำพยากรณ์ภายนอก และประตูที่ปิดของสโนว์เป็นคำพยากรณ์ภายใน สำหรับสโนว์ งานนั้นเริ่มต้นขึ้นเมื่อองค์พระผู้เป็นเจ้าทรงยกพระหัตถ์ของพระองค์ออกจากตัวเลขทั้งหลาย และเมื่อนั้นเองจึงเห็นได้ว่าหลักฐานเดียวกันนั้นซึ่งก่อนหน้านี้เคยถูกเข้าใจว่าพิสูจน์ปี 1843 แท้จริงแล้วพิสูจน์วันที่ 22 ตุลาคม 1844 สำหรับลิทช์ นั่นเป็นการคำนวณอย่างหนึ่งซึ่งเมื่อสำเร็จครบถ้วนแล้ว ก็นำทูตสวรรค์แห่งวิวรณ์บทที่สิบให้ลงมายืนอยู่บนแผ่นดินและทะเล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ข้อเท็จจริงที่ว่า Litch ได้คำนวณคำพยากรณ์ของตนใหม่อีกครั้งสิบวันก่อนการสำเร็จของมัน ชี้ให้เห็นว่างานแห่งการแก้ไขคำพยากรณ์ก่อนหน้านั้นเป็นบททดสอบหนึ่ง การเริ่มต้นในปี 1840 และการสิ้นสุดในปี 1844 เป็นสัญลักษณ์เชิงพยากรณ์ของคำพยากรณ์ที่ได้รับการคำนวณใหม่เพื่อให้กลายเป็นเสียงร้องเที่ยงคืนที่แท้จริงจริงหรือ? อัลฟาและโอเมกาของประวัติศาสตร์ฝ่ายมิลเลอร์ไรต์ ซึ่งสิ้นสุดลงด้วยการประกาศเสียงร้องเที่ยงคืน แท้จริงแล้วเป็นแบบอย่างของลักษณะเชิงพยากรณ์ของเสียงร้องเที่ยงคืนที่แท้จริงของคนหนึ่งแสนสี่หมื่นสี่พันหรือ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ในทั้งสองช่วงเวลาของการประกาศคำพยากรณ์ที่ได้รับการแก้ไขนั้น ได้ปรากฏการโต้แย้งคัดค้านต่อข่าวสารของมิลเลอไรต์ เพราะข่าวสารนั้นได้รบกวนผู้คน เมื่อเปโตรยืนอยู่ที่ซีซารียาฟีลิปปี ก็มีการโต้แย้งเกี่ยวกับข่าวสารซึ่งได้เริ่มต้นมาก่อนหน้าซีซารียาฟีลิปปีแล้ว เพราะนั่นคือความสำเร็จอันเป็นจริงที่ยืนยันว่า เป็นเพียงเมื่อเปโตรกล่าวคำเท่านั้นที่ข่าวสารเรื่องฝนจะตกลงมา ซีซารียาฟีลิปปีคือเทศกาลเป่าแตร ซึ่งสอดคล้องกับการที่พระคริสต์ทรงส่งสาวกสองคน อันเป็นตัวแทนของทูตสวรรค์องค์ที่สอง ไปแก้เชือกลาของอิสลาม การแก้เชือกลาของอิสลามนั้นประกาศการเริ่มต้นของข่าวสารแห่งเสียงร้องเที่ยงคืน ณ การประชุมค่ายเอ็กซีเตอร์ เพราะการมาถึงบนหลังม้าช้ากว่ากำหนดหนึ่งวัน ในวันที่ 13 สิงหาคม ของซามูเอล สโนว์ ผู้ซึ่งได้ล่าช้าแทนที่จะมาถึงในวันเปิดประชุม เป็นเครื่องหมายถึงการสิ้นสุดของช่วงเวลาแห่งการล่าช้า และการเริ่มต้นของข่าวสารที่จะถูกนำไปดุจคลื่นมหาสมุทรเมื่อการประชุมสิ้นสุดลงในวันที่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การโต้เถียงกันในประวัติศาสตร์ของพวกมิลเลอไรต์ ข้อกล่าวหาของกษัตริย์อาหับ และการต่อต้านของพวกยิวที่ชอบโต้แย้งเมื่อพระคริสต์เสด็จเข้าสู่กรุงเยรูซาเล็ม ล้วนชี้ไปยังข้อพิพาทประการหนึ่งซึ่งจะถึงบทสรุปในเทศกาลเป่าแตร เมื่อปลาถูกแก้ออก การแก้ออกของลานั้นเป็นการยืนยันคำพยากรณ์บทหนึ่งซึ่งระบุถึงประตูที่ปิดลงเหนือแอ๊ดเวนติสม์ในตอนต้นที่ซีซารียาฟีลิปปี และประตูที่ปิดลงในตอนปลายของช่วงเวลานั้นที่ซีซารียามาริติมา ลาเป็นสัญลักษณ์ของอิสลามแห่งวิบัติที่สามซึ่งโจมตีสหรัฐอเมริกา รวมทั้งแนชวิลล์ รัฐเทนเนสซี คำพยากรณ์ที่ล้มเหลวของวันที่ 18 กรกฎาคม ค.ศ. 2020 บัดนี้กำลังได้รับการแก้ไขอย่างต่อเนื่อง ขณะที่องค์พระผู้เป็นเจ้าทรงถอนพระหัตถ์ของพระองค์ และทรงเปิดผนึกวิวรณ์ของพระเยซูคริสต์ การเปิดผนึกนั้นได้เริ่มต้นขึ้นในถิ่นทุรกันดารในเดือนกรกฎาคม ค.ศ. 2023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นิมิตในดาเนียลบทที่สิบเอ็ด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เทศกาลเป่าแตรเป็นภาพแทนของแตรใบที่เจ็ด ซึ่งเป็นวิบัติประการที่สาม ซึ่งก็คืออิสลาม แตรนั้นเป็นสารแห่งการเตือนภัยสงครามจากภายนอก แต่ก็อาจเข้าใจได้เช่นกันว่าเป็นเสียงเรียกภายในสู่การประชุมบริสุทธิ์ ในฐานะบททดสอบชี้ขาดที่เริ่มขึ้นเมื่อระยะเวลาสามสิบวันของบททดสอบพระวิหารหลังที่สองสิ้นสุดลง สิ่งนี้จึงเป็นทั้งสารจากภายนอกและจากภายใน บททดสอบพื้นฐานประการแรกมาถึงในฤดูใบไม้ผลิปี 2024 พร้อมกับนิมิตจากภายนอกของปฏิปักษ์พระคริสต์ดังที่ปรากฏใน Daniel 11:14.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และในกาลเวลาเหล่านั้น จะมีหลายคนลุกขึ้นต่อสู้กับกษัตริย์ฝ่ายใต้ อีกทั้งพวกคนฉกชิงในหมู่ชนชาติของท่านจะยกตนขึ้นเพื่อให้นิมิตนั้นสำเร็จ แต่เขาทั้งหลายจะล้มลง ดาเนียล 11:14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ข้อพระคัมภีร์ก่อนหน้านี้ได้กล่าวถึงพาเนียม และคำพยานเกี่ยวกับพาเนียมยังคงดำเนินต่อไปจนถึงข้อสิบห้า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เพราะว่ากษัตริย์ฝ่ายเหนือจะกลับมา และจะยกกองทัพใหญ่มากกว่าครั้งก่อน และแน่นอนว่าจะมาภายหลังหลายปี พร้อมด้วยกองทัพใหญ่และทรัพย์สมบัติมากมาย ดาเนียล 11:13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กษัตริย์ฝ่ายเหนือในข้อสิบถึงข้อสิบห้าคืออำนาจตัวแทนของสันตะปาปา ผู้ซึ่งได้รับการเป็นตัวแทนโดยโรนัลด์ เรแกนในข้อสิบ เมื่อกำแพงแห่งม่านเหล็กถูกขจัดออกไป ดังที่มีแบบอย่างไว้โดยการล่มสลายของกำแพงเบอร์ลินเมื่อวันที่ 9 พฤศจิกายน ค.ศ. 1989 ข้อสิบหกเป็นเครื่องหมายถึงการรื้อถอนกำแพงแห่งการแยกระหว่างคริสตจักรกับรัฐ ณ เวลาของกฎหมายวันอาทิตย์ ข้อสิบเอ็ดและข้อสิบสองเป็นตัวแทนของสงครามยูเครนที่เริ่มขึ้นในปี 2014 และข้อสิบสามกำลังชี้ถึงการเลือกตั้งปี 2024 เมื่อทรัมป์ ประธานาธิบดีคนที่แปดนับตั้งแต่เรแกน ซึ่งเป็นประธานาธิบดีคนที่แปดที่มาจากบรรดาประธานาธิบดีเจ็ดคนก่อนหน้านั้นด้วยนั้น “กลับมา” พร้อมด้วยอำนาจที่มากกว่า เพราะเมื่อเขากลับมา เขา “จะยกกองทัพใหญ่มากกว่าครั้งก่อน และจะมาอย่างแน่นอนภายหลังจากปีจำนวนหนึ่ง” “ปีจำนวนหนึ่ง” นั้นคือสี่ปีของโจ ไบเดน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หลังปี 2024 สอดคล้องกับข้อสิบสาม โรมจะสอดแทรกตนเองเข้าไปในประวัติศาสตร์เชิงพยากรณ์ของพาเนียม วันที่ 8 พฤษภาคม 2025 สมเด็จพระสันตะปาปาองค์แรกจากแผ่นดินอันรุ่งโรจน์ฝ่ายจิตวิญญาณได้รับการเลือกสรร และพระองค์ทรงเลือกพระนามว่า ลีโอ ซึ่งมีลักษณะเชิงพยากรณ์ที่สำคัญหลายประการแฝงอยู่ด้วย จากนั้นในข้อสิบห้า การสู้รบก็เริ่มขึ้น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แล้วกษัตริย์ฝ่ายเหนือจะยกมาล้อมและเข้ายึดเมืองที่มีกำแพงมั่นคงที่สุดได้ และกำลังของฝ่ายใต้จะต้านทานไม่อยู่ ทั้งพลไพร่ที่คัดเลือกสรรแล้วของเขาก็จะต้านทานไม่อยู่ และจะไม่มีกำลังใดพอที่จะต้านทานได้ ดาเนียล 11:15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การศึกแห่งพาเนียมเริ่มขึ้นในข้อสิบห้า และสัตว์ร้ายจากแผ่นดินซึ่งเป็นสัญลักษณ์แทนโดนัลด์ ทรัมป์ จะพิชิตอาณาจักรของกษัตริย์ฝ่ายใต้ กษัตริย์ฝ่ายใต้ในข้อสิบเอ็ดได้เริ่มสงครามกับยูเครน ซึ่งเป็นอำนาจตัวแทนของสันตะปาปา ผู้ซึ่งได้รับการสนับสนุนด้านการเงินและการหนุนหลังจากอำนาจตัวแทนของสันตะปาปาในข้อสิบ—คือสหรัฐอเมริกา กษัตริย์ฝ่ายใต้จะเป็นฝ่ายมีชัยในยุทธการแห่งราเฟีย แต่ภายหลังชัยชนะนั้น การเสื่อมสลายอย่างต่อเนื่องซึ่งสัมพันธ์อยู่เสมอกับการล่มสลายของอาณาจักรมังกรฝ่ายใต้ ทำให้กษัตริย์ฝ่ายใต้อยู่ในสภาพเปราะบางอย่างยิ่ง ขณะที่กษัตริย์ฝ่ายเหนือกลับมา แข็งแกร่งยิ่งกว่าที่เคย และเตรียมพร้อมสำหรับการศึกแห่งพาเนียม รัสเซียและปูตินคือกษัตริย์ฝ่ายใต้เมื่อสหรัฐอเมริกาเป็นฝ่ายริเริ่มสงครามยูเครนในปี 2014 ในปี 2022 การรุกรานได้เริ่มต้นขึ้น และเลือดก็เริ่มหลั่งไหล ในปี 2024 กษัตริย์ฝ่ายเหนือกลับมาอีกครั้ง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เปโตรอยู่ที่ซีซารียาฟีลิปปี ซึ่งเป็นจุดเริ่มต้นของการประกาศข่าวสารแห่งเสียงร้องเที่ยงคืน เปโตร เช่นเดียวกับเอลียาห์และพวกมิลเลอไรต์ดังที่เป็นตัวแทนโดยลิทช์และสโนว์ ก่อนหน้านี้ได้เสนอคำพยากรณ์เกี่ยวกับประตูที่ปิดแล้วและอิสลามไว้แล้ว การสำเร็จของคำพยากรณ์นั้นชี้ให้เห็นความแตกต่างระหว่างข่าวสารฝนชุกปลายฤดูที่แท้จริงกับที่เทียมเท็จ และระหว่างผู้สื่อสารที่แท้จริงกับผู้สื่อสารที่เทียมเท็จ ข่าวสารของเปโตรคือข่าวสารที่ได้รับการแก้ไขแล้วของแนชวิลล์และอิสลาม และเมื่อเขายืนอยู่ที่ซีซารียาฟีลิปปี เขาก็กำลังยืนอยู่ที่ปาเนียม คือศึกสงครามที่นำไปสู่กฎหมายวันอาทิตย์ของข้อที่สิบหก การสำเร็จของคำพยากรณ์ของเปโตรชี้ให้เห็นจุดเริ่มต้นของการประกาศเสียงร้องเที่ยงคืน เมื่ออิสลามถูกปล่อยออกมา ซึ่งก็เป็นเช่นเดียวกัน เมื่อพิจารณาแบบบรรทัดบนบรรทัด ในเวลาที่ศึกแห่งปาเนียมมาถึง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นิมิตของดาเนียล บทที่สิบ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เทศกาลแห่งแตรเป็นภาพแทนของแตรใบที่เจ็ด ซึ่งคือวิบัติประการที่สาม ซึ่งคืออิสลาม แตรเป็นสารแห่งการเตือน และยังเป็นเสียงเรียกสู่การประชุมบริสุทธิ์ด้วย อีกทั้งยังเป็นบททดสอบชี้ขาดที่เริ่มขึ้นเมื่อการทดสอบสามสิบวันของพระวิหารที่สองสิ้นสุดลง นิมิตการทดสอบภายนอกเชิงรากฐานประการแรกของปฏิปักษ์พระคริสต์มาถึงในฤดูใบไม้ผลิ ค.ศ. 2024 และนิมิตการทดสอบภายในประการที่สองของพระคริสต์ ดังที่ปรากฏเป็นภาพแทนใน Daniel 10 มาถึงในปี 2026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แล้วข้าพเจ้าเงยตาขึ้นและมองดู และดูเถิด มีชายผู้หนึ่งสวมผ้าป่านเนื้อละเอียด เอวของท่านคาดด้วยทองเนื้อดีแห่งอุฟาส กายของท่านก็เป็นดังเพทาย พระพักตร์ของท่านดุจลักษณะแห่งฟ้าแลบ ดวงตาของท่านดุจประทีปเพลิง แขนและเท้าของท่านก็มีสีดุจทองสัมฤทธิ์ขัดเงา และเสียงถ้อยคำของท่านก็เหมือนเสียงของชนหมู่มาก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 ดาเนียล เห็นนิมิตนั้นแต่ผู้เดียว เพราะคนทั้งหลายที่อยู่กับข้าพเจ้ามิได้เห็นนิมิตนั้น แต่ความสั่นสะเทือนอย่างใหญ่หลวงได้ตกอยู่เหนือพวกเขา จนพวกเขาพากันหนีไปซ่อนตัว</w:t>
      </w:r>
      <w:r>
        <w:rPr>
          <w:rFonts w:ascii="Microsoft YaHei" w:hAnsi="Microsoft YaHei" w:eastAsia="Microsoft YaHei" w:cs="Microsoft YaHei"/>
        </w:rPr>
        <w:t>】【</w:t>
      </w:r>
      <w:r>
        <w:rPr>
          <w:rFonts w:ascii="Leelawadee UI" w:hAnsi="Leelawadee UI" w:eastAsia="Leelawadee UI" w:cs="Leelawadee UI"/>
        </w:rPr>
        <w:t>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เหตุฉะนั้นข้าพเจ้าจึงถูกปล่อยให้อยู่ตามลำพัง และได้เห็นนิมิตอันยิ่งใหญ่นี้ และไม่มีกำลังเหลืออยู่ในข้าพเจ้าเลย เพราะความงามของข้าพเจ้าในตัวข้าพเจ้าได้กลับกลายเป็นความทรุดโทรม และข้าพเจ้าก็ไม่เหลือกำลังอยู่เลย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แต่ข้าพเจ้าได้ยินเสียงถ้อยคำของท่าน และเมื่อข้าพเจ้าได้ยินเสียงถ้อยคำของท่าน ข้าพเจ้าก็เคลิ้มหลับสนิทอยู่ซบหน้าลง และใบหน้าของข้าพเจ้าคว่ำลงสู่พื้นดิน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และดูเถิด มีมือหนึ่งแตะต้องข้าพเจ้า และทำให้ข้าพเจ้าคุกเข่าลงและยันตัวอยู่บนฝ่ามือทั้งสองของข้าพเจ้า แล้วท่านกล่าวแก่ข้าพเจ้าว่า โอ ดาเนียล ผู้เป็นที่รักยิ่ง จงเข้าใจถ้อยคำที่ข้าพเจ้ากล่าวแก่ท่าน และจงยืนขึ้นตรงเถิด เพราะบัดนี้ข้าพเจ้าถูกใช้มายังท่าน และเมื่อท่านกล่าวถ้อยคำนี้แก่ข้าพเจ้า ข้าพเจ้าก็ยืนขึ้นด้วยความสั่นกลัว แล้วท่านกล่าวแก่ข้าพเจ้าว่า ดาเนียลเอ๋ย อย่ากลัวเลย เพราะตั้งแต่วันแรกที่ท่านตั้งใจจะเข้าใจ และถ่อมตนลงต่อพระพักตร์พระเจ้าของท่าน ถ้อยคำของท่านก็ได้รับการสดับฟัง และข้าพเจ้ามาเพราะถ้อยคำของท่าน แต่เจ้าแห่งราชอาณาจักรเปอร์เซียได้ขัดขวางข้าพเจ้าอยู่ยี่สิบเอ็ดวัน แต่ดูเถิด มีคาเอล ผู้หนึ่งในบรรดาเจ้าชั้นหัวหน้า ได้มาช่วยข้าพเจ้า และข้าพเจ้าก็คงอยู่ที่นั่นกับบรรดากษัตริย์แห่งเปอร์เซีย บัดนี้ข้าพเจ้ามาเพื่อทำให้ท่านเข้าใจถึงสิ่งที่จะบังเกิดแก่ชนชาติของท่านในกาลวันปลาย เพราะนิมิตนั้นยังเป็นเรื่องสำหรับอีกหลายวัน และเมื่อท่านกล่าวถ้อยคำเช่นนั้นแก่ข้าพเจ้า ข้าพเจ้าก็ก้มหน้าลงสู่พื้นดินและพูดไม่ออก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และดูเถิด ผู้หนึ่งซึ่งมีลักษณะคล้ายบุตรแห่งมนุษย์ได้แตะต้องริมฝีปากของข้าพเจ้า แล้วข้าพเจ้าก็อ้าปากพูด และกล่าวแก่ท่านผู้ยืนอยู่ต่อหน้าข้าพเจ้าว่า ข้าแต่นายเจ้าของข้าพเจ้า โดยนิมิตนั้นความทุกข์โศกของข้าพเจ้าได้หวนกลับมาสู่ข้าพเจ้า และข้าพเจ้าก็ไม่เหลือกำลังเลย เพราะผู้รับใช้ของนายเจ้าของข้าพเจ้าผู้นี้จะสนทนากับนายเจ้าของข้าพเจ้าผู้นี้ได้อย่างไร เพราะสำหรับข้าพเจ้านั้น ในทันใดไม่มีกำลังเหลืออยู่ในตัวข้าพเจ้าเลย ทั้งลมหายใจก็ไม่เหลืออยู่ในข้าพเจ้าอีกด้วย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แล้วมีผู้หนึ่งซึ่งมีลักษณะดังมนุษย์กลับมาสัมผัสข้าพเจ้าอีก และท่านได้เสริมกำลังแก่ข้าพเจ้า และกล่าวว่า โอ มนุษย์ผู้เป็นที่รักยิ่ง อย่ากลัวเลย สันติสุขจงมีแก่ท่าน จงเข้มแข็งเถิด เออ จงเข้มแข็งเถิด และเมื่อท่านได้กล่าวแก่ข้าพเจ้าแล้ว ข้าพเจ้าก็มีกำลังขึ้น และกล่าวว่า ขอให้นายของข้าพเจ้าพูดเถิด เพราะท่านได้เสริมกำลังแก่ข้าพเจ้าแล้ว ดาเนียล 10:5–19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ในวันที่ยี่สิบสอง ดาเนียลได้เห็นนิมิตของมหาปุโรหิตแห่งสวรรค์ในกาลสุดท้าย นิมิตเรื่องกรุงโรมซึ่งสถาปนานิมิตนั้น เป็นการทดสอบพื้นฐานและเป็นการทดสอบอัลฟาของปี 2024 และนิมิตเรื่องพระคริสต์คือการทดสอบเรื่องพระวิหาร นิมิตนี้ก่อให้เกิดการแยกออกของชนชั้นหนึ่งซึ่งหลบหนีไปจากดาเนียลและซ่อนตัวอยู่ ชนชั้นนั้นซ่อนตัวอยู่ภายใต้คำมุสาและความเท็จ และด้วยเหตุนี้พวกเขาจึงได้รับความลุ่มหลงอย่างแรงกล้า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แล้วดาเนียลก็ถูกแตะต้องสามครั้ง ครั้งแรกโดยกาเบรียล จากนั้นโดยพระคริสต์ และครั้งที่สามโดยกาเบรียล ในอภิสุทธิสถานนั้น เมื่อดาเนียลถูกแตะต้องสามครั้ง เขากำลังเป็นภาพแทนของการได้รับกำลัง เพราะเริ่มแรกนั้นเขาไม่มีกำลังเลยเมื่อเขาเห็นนิมิต แต่เมื่อถึงการแตะต้องครั้งที่สาม ในที่สุดเขาก็ได้รับกำลัง เขาได้รับกำลังเพื่อจะเข้าใจสิ่งที่จะบังเกิดแก่ชนชาติของพระเจ้าในวาระสุดท้าย ข่าวสารเชิงพยากรณ์เกี่ยวกับสิ่งที่จะบังเกิดแก่ชนชาติของพระเจ้าในวาระสุดท้ายนั้น คือข่าวสารที่ถูกนำเสนอไว้ภายในอุปมาเรื่องหญิงพรหมจารีสิบคน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ดาเนียลเริ่มต้นด้วยการปราศจากกำลัง เพราะนิมิตดุจกระจกแห่งพระคริสต์ทำให้ท่านสิ้นเรี่ยวแรง แต่เมื่อสิ้นสุดการสัมผัสทั้งสามครั้ง ท่านก็ได้รับกำลัง และพระบัญชาที่ว่า “จงเข้มแข็งเถิด เออ จงเข้มแข็งเถิด” เป็นการกล่าวซ้ำเป็นสองเท่า ซึ่งเป็นเครื่องหมายของทูตสวรรค์องค์ที่สอง หรือการทดสอบครั้งที่สอง การทดสอบครั้งที่สองคือการทดสอบเรื่องพระวิหาร ซึ่งเป็นเวลาที่ประชากรของพระเจ้าได้รับกำลังให้ประกาศข่าวสารแห่งเสียงร้องเวลาเที่ยงคืน เมื่อการประชุมค่ายที่เอ็กซีเตอร์สิ้นสุดลง การทดสอบนั้นคือการทดสอบเรื่องพระวิหาร ที่ซึ่งศิลายอดซึ่งเคยเป็นรากฐานและศิลามุมเอก กลายเป็นศิลายอดอันน่าอัศจรรย์ของพระวิหาร จึงเป็นเครื่องหมายแห่งความสำเร็จสมบูรณ์ของพระวิหารนั้น ดาเนียลได้รับกำลังในวันที่ยี่สิบสอง เมื่อท่านเข้าสู่สถานบริสุทธิ์ที่สุดโดยความเชื่อ เมื่อท่านกระทำเช่นนั้น กาเบรียลก็สัมผัสท่าน แล้วพระคริสต์ก็สัมผัสท่าน และแล้วกาเบรียลก็สัมผัสท่านอีกครั้งหนึ่ง ดังนั้น ดาเนียลจึงได้รับกำลังให้ประกาศข่าวสารในสถานบริสุทธิ์ที่สุด ซึ่งที่นั่นท่านเห็นพระคริสต์อยู่ระหว่างทูตสวรรค์สององค์ และตำแหน่งในสถานบริสุทธิ์ที่สุดที่พระคริสต์ทรงประทับอยู่ตรงกลางนั้นก็คือพระที่นั่งกรุณา โดยมีเครูบผู้ปกคลุมสององค์เพ่งดูไปยังหีบพันธสัญญา ซึ่งส่องสว่างด้วยแสงแห่งพระสิริเชคีนาห์ของพระคริสต์ ผู้ประทับเหนือพระที่นั่งของพระองค์ นิมิตในดาเนียลบทที่สิบได้รับการจัดวางเชิงพยากรณ์ไว้ โดยที่ดาเนียลมองดูพระสิริของพระคริสต์ดุจพระสิริเชคีนาห์เหนือพระที่นั่งแห่งพระที่นั่งกรุณา ขณะที่เครูบผู้ปกคลุมสององค์จ้องมองเข้าไปในหีบพันธสัญญา!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ก่อนถึงเทศกาลเป่าแตร เอลียาห์ยืนยันว่าข่าวสารเรื่องฝนของเขาเป็นข่าวสารเรื่องฝนเพียงหนึ่งเดียวที่มาจากองค์พระผู้เป็นเจ้า และเขาได้เสนอคำพยากรณ์ซึ่งไปถึงบทสรุปพร้อมกับการสำแดงที่พิสูจน์ว่าใครเป็นหรือไม่เป็นผู้สื่อสาร และอะไรเป็นหรือไม่เป็นข่าวสาร ตลอดสามปีครึ่งก่อนคารเมล กษัตริย์อาหับทรงตามหาเอลียาห์อยู่ เพราะมีช่วงเวลาแห่งการโต้แย้งที่มาก่อนคารเมล ภูเขาคารเมลเป็นเพียงบททดสอบชี้ขาดที่ซึ่งอุปนิสัยได้รับการสำแดง ช่วงเวลาเดียวกันนี้ในประวัติศาสตร์มิลเลอร์ไรต์ก็มีพยานหลักฐานเช่นเดียวกัน เมื่อบรรดาผู้ที่เกลียดชังข่าวสารได้ขับไล่ผู้สัตย์ซื่อออกจากคริสตจักรทั้งหลาย และหลังจากนั้นผู้สัตย์ซื่อก็ได้ประกาศข่าวสารที่เรียกผู้คนให้ออกมาจากชนแห่งพันธสัญญาเดิมที่ล้มลงแล้ว ซึ่งกำลังถูกละเลยผ่านไป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เปโตรอยู่ ณ กฎหมายวันอาทิตย์แบบเพ็นเทคอสต์ กำลังประกาศข่าวสารของโยเอล ซึ่งหมายความว่าเปโตรกำลังประกาศข่าวสารเดียวกันเมื่อช่วงเวลาแห่งเสียงร้องยามเที่ยงคืนเริ่มต้นขึ้นเมื่อสิ้นสุดการประชุมค่ายเอ็กซีเตอร์ ซึ่งได้เริ่มขึ้นเมื่อคำพยากรณ์ของเปโตรได้รับการแก้ไขให้ถูกต้อง เช่นเดียวกับข่าวสารของสโนว์และลิทช์ การโต้แย้งย่อมเกิดขึ้นก่อนการสำเร็จสมจริงของคำพยากรณ์เสมอ ฉะนั้น การโต้แย้งจึงเริ่มต้นก่อนการสำเร็จสมจริงของคำพยากรณ์นั้น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ข่าวสารที่ก่อให้เกิดความวิตกกังวลแก่ อาหับ เยเซเบล และผู้พยากรณ์ของนาง ตลอดจนพวกยิวที่ชอบโต้เถียงในสมัยของพระคริสต์ และพวกโปรเตสแตนต์ที่เสื่อมถอยในประวัติศาสตร์มิลเลอไรต์นั้น เปโตรได้ระบุว่าเป็นพระธรรมโยเอล ก่อนการทดสอบลิตมัสครั้งที่สามซึ่งถูกหมายสำคัญไว้ด้วยการปล่อยลูกลา ข่าวสารของเปโตรถูกโจมตีโดยแอดเวนติสม์แบบเลาดีเซีย และเปโตรตอบสนองต่อการต่อต้านนั้นโดยชี้ว่าเหล่าผู้สื่อข่าวสารมิได้เมามาย หากแต่เป็นเพียงความสำเร็จครบถ้วนของพระธรรมโยเอลทั้งสามบท พระธรรมโยเอลทั้งสามบทเริ่มต้นด้วยการกล่าวโทษแอดเวนติสม์แบบเลาดีเซียอย่างรุนแรง เมื่อข่าวสารนี้ไปถึงหูของบรรดาผู้ที่มึนเมาด้วยสุราแรง พวกเขาก็จะตอบสนอง พวกเขาได้เผชิญหน้ากับพระคริสต์เมื่อพระองค์เสด็จลงจากภูเขาระหว่างทางไปยังกรุงเยรูซาเล็ม และพวกเขาได้เผชิญหน้ากับพระองค์อีกครั้งในกรุงเยรูซาเล็ม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ลูกลาถูกแก้ออกแล้ว การเสด็จเข้าก็เริ่มต้นขึ้น; พวกยิวที่ช่างโต้แย้งต้องการให้ข่าวสารถูกปิดปากให้เงียบ พระเยซูทรงดำเนินต่อไป แล้วทรงหยุดและกันแสงเหนือช่วงเวลาสุดท้ายแห่งการคุมประพฤติของแอ๊ดเวนติสม์ จากนั้นในกรุงเยรูซาเล็มก็เกิดการเผชิญหน้าอีกครั้งกับพวกยิวผู้ปรารถนาให้ประชาชนยุติข่าวสารของตน เมื่อดวงอาทิตย์ลับขอบฟ้าในวันนั้น เวลาการคุมประพฤติของประชาชาติยิวก็ก้าวไปสู่อีกขั้นหนึ่ง ความก้าวหน้าของการต่อต้านยังคงดำเนินต่อไปจนถึงความตายบนกางเขน และมันได้เริ่มขึ้นอย่างจริงจังพร้อมกับการเป็นขึ้นจากตายของลาซารัส ซึ่งเป็นเครื่องหมายแห่งการมาถึงของทูตสวรรค์องค์ที่สองและช่วงเวลาแห่งการล่าช้า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“เบธานีอยู่ใกล้กรุงเยรูซาเล็มมาก จนข่าวเรื่องการทำให้ลาซารัสฟื้นคืนชีวิตถูกนำเข้าไปถึงในเมืองอย่างรวดเร็ว โดยทางสายลับซึ่งได้เห็นอัศจรรย์นั้นด้วยตนเอง พวกผู้ครอบครองชาวยิวจึงได้รับรู้ข้อเท็จจริงโดยฉับพลัน มีการเรียกประชุมสภาซันเฮดรินในทันที เพื่อวินิจฉัยว่าควรจะกระทำประการใด บัดนี้พระคริสต์ได้ทรงสำแดงอย่างเต็มที่แล้วว่าพระองค์ทรงมีอำนาจเหนือความตายและอุโมงค์ฝังศพ อัศจรรย์อันยิ่งใหญ่นั้นเป็นหลักฐานสูงสุดที่พระเจ้าทรงประทานแก่มนุษย์ว่า พระองค์ได้ทรงส่งพระบุตรของพระองค์เข้ามาในโลกเพื่อความรอดของพวกเขา นั่นเป็นการสำแดงฤทธานุภาพของพระเจ้า ซึ่งเพียงพอที่จะทำให้ทุกจิตใจที่อยู่ภายใต้การควบคุมของเหตุผลและมโนธรรมที่ได้รับความสว่างแล้วเกิดความเชื่อ หลายคนที่ได้เห็นการฟื้นคืนชีวิตของลาซารัสถูกชักนำให้เชื่อในพระเยซู แต่ความเกลียดชังที่พวกปุโรหิตมีต่อพระองค์กลับทวีความรุนแรงยิ่งขึ้น พวกเขาได้ปฏิเสธหลักฐานทั้งปวงที่น้อยกว่านี้เกี่ยวกับความเป็นพระเจ้าของพระองค์ และอัศจรรย์ใหม่ครั้งนี้ก็ยิ่งทำให้พวกเขาเดือดดาลเท่านั้น คนตายได้ถูกทำให้ฟื้นขึ้นในท่ามกลางแสงสว่างแห่งกลางวัน และต่อหน้าฝูงชนที่เป็นพยาน ไม่มีเล่ห์กลใดจะอธิบายเพื่อลบล้างหลักฐานเช่นนี้ได้ ด้วยเหตุนี้เอง ความเป็นปฏิปักษ์ของพวกปุโรหิตจึงทวีความร้ายแรงถึงตาย พวกเขาตั้งใจแน่วแน่ยิ่งกว่าที่เคยที่จะยุติพระราชกิจของพระคริสต์”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“พวกสะดูสี แม้มิได้เป็นฝ่ายนิยมพระคริสต์ ก็ยังมิได้เปี่ยมด้วยความอาฆาตร้ายต่อพระองค์ดังเช่นพวกฟาริสี ความเกลียดชังของพวกเขายังมิได้ขมขื่นถึงเพียงนั้น แต่บัดนี้พวกเขาหวาดหวั่นอย่างยิ่ง พวกเขาไม่เชื่อในการเป็นขึ้นจากความตาย โดยอาศัยสิ่งที่เรียกกันว่าเป็นวิทยาศาสตร์ พวกเขาให้เหตุผลว่าการที่ร่างของผู้ตายจะกลับมีชีวิตขึ้นมาอีกนั้นเป็นสิ่งที่เป็นไปไม่ได้ แต่ด้วยพระดำรัสเพียงไม่กี่คำจากพระคริสต์ ทฤษฎีของพวกเขาก็ถูกล้มล้าง พวกเขาถูกสำแดงให้เห็นว่าเป็นผู้ไม่รู้ทั้งพระคัมภีร์และฤทธานุภาพของพระเจ้า พวกเขามองไม่เห็นหนทางใดที่จะลบเลือนความประทับใจซึ่งอัศจรรย์นั้นได้ก่อให้เกิดขึ้นแก่ประชาชน มนุษย์จะถูกชักนำให้หันไปจากพระองค์ผู้ทรงมีชัยถึงกับชิงเอาผู้ตายกลับมาจากหลุมศพได้อย่างไร? รายงานอันเป็นเท็จถูกเผยแพร่ออกไป แต่จะปฏิเสธอัศจรรย์นั้นก็มิได้ และพวกเขาก็ไม่รู้ว่าจะต้านทานอิทธิพลของมันได้อย่างไร จนถึงเวลานั้นพวกสะดูสียังมิได้สนับสนุนแผนการที่จะประหารพระคริสต์ แต่ภายหลังการเป็นขึ้นจากความตายของลาซารัส พวกเขาก็ตัดสินใจว่า มีเพียงโดยการสิ้นพระชนม์ของพระองค์เท่านั้น การประณามพวกเขาอย่างไม่ครั่นคร้ามของพระองค์จึงจะถูกยับยั้งได้” ผู้พึงปรารถนาแห่งปวงชน, 537.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การตายของลาซารัสเป็นเครื่องหมายแห่งการเริ่มต้นของสี่วันที่พระเยซูทรงชักช้าอยู่ การตายของเขาเป็นภาพแทนการมาถึงของทูตสวรรค์องค์ที่สอง ซึ่งเป็นเครื่องหมายแห่งการเริ่มต้นของช่วงเวลาแห่งการชักช้าอยู่ การเป็นขึ้นจากตายของเขาเป็นเครื่องหมายแห่งการเป็นขึ้นจากตายของพยานสองคนในวันที่ 31 ธันวาคม 2023 ยี่สิบสองปีหลังจากเหตุการณ์ 9/11 การเป็นขึ้นจากตายของเขาเป็นเครื่องหมายแห่งการเป็นขึ้นจากตายของกระดูกแห้งที่ตายแล้วของเอเสเคียล การเป็นขึ้นจากตายของเขาถูกจำลองไว้ล่วงหน้าโดยการทรงสร้างอาดัม ซึ่งประกอบด้วยมนุษยชาติ อันเป็นภาพแทนโดยดินเหนียว ที่ถูกรวมเข้ากับความเป็นพระเจ้า อันเป็นภาพแทนโดยลมปราณแห่งชีวิต.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“บรรดาปุโรหิตและผู้ครอบครองของพวกยิวเกลียดชังพระเยซู; แต่ประชาชนเป็นอันมากพากันหลั่งไหลไปฟังพระวจนะแห่งสติปัญญาของพระองค์และเป็นพยานประจักษ์ในพระราชกิจอันทรงฤทธิ์ของพระองค์ ประชาชนถูกเร้าใจด้วยความสนใจอย่างลึกซึ้งที่สุด และติดตามพระเยซูด้วยความกระตือรือร้นเพื่อฟังคำสั่งสอนของพระอาจารย์ผู้ประเสริฐผู้นี้ ผู้ครอบครองหลายคนเชื่อในพระองค์ แต่ไม่กล้าสารภาพความเชื่อของตน เกรงว่าจะถูกขับออกจากธรรมศาลา พวกปุโรหิตและพวกผู้ใหญ่ตกลงกันว่าจะต้องทำบางสิ่งเพื่อดึงความสนใจของประชาชนให้ออกห่างจากพระเยซู พวกเขากลัวว่าคนทั้งปวงจะเชื่อในพระองค์ พวกเขามองไม่เห็นความปลอดภัยใด ๆ สำหรับตนเอง พวกเขาจำต้องสูญเสียตำแหน่งของตน หรือไม่ก็ประหารพระเยซูเสีย และแม้หลังจากที่พวกเขาจะประหารพระองค์แล้ว ก็ยังจะมีผู้ที่เป็นอนุสรณ์มีชีวิตแห่งฤทธิ์อำนาจของพระองค์อยู่ พระเยซูได้ทรงทำให้ลาซารัสฟื้นขึ้นจากความตาย และพวกเขากลัวว่าหากพวกเขาฆ่าพระเยซู ลาซารัสก็จะเป็นพยานถึงฤทธิ์อำนาจอันยิ่งใหญ่ของพระองค์ ประชาชนกำลังหลั่งไหลไปดูผู้นั้นที่ถูกให้ฟื้นขึ้นจากความตาย และพวกผู้ครอบครองก็ตั้งใจจะฆ่าลาซารัสด้วย และระงับความตื่นเต้นนั้นเสีย แล้วพวกเขาจะหันประชาชนกลับไปสู่ธรรมประเพณีและคำสอนของมนุษย์ ให้ถวายสิบลดจากสะระแหน่และ rue และกลับมามีอิทธิพลเหนือพวกเขาอีกครั้ง พวกเขาตกลงกันว่าจะจับพระเยซูเมื่อพระองค์ทรงอยู่ตามลำพัง; เพราะหากพวกเขาพยายามจับพระองค์ท่ามกลางฝูงชน เมื่อจิตใจของประชาชนทั้งปวงกำลังจดจ่ออยู่กับพระองค์ พวกเขาก็จะถูกเอาหินขว้าง” Early Writings, 165.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18 กรกฎาคม ค.ศ. 2020 พยานทั้งสองแห่งพระธรรมวิวรณ์ถูกประหาร และทูตสวรรค์องค์ที่สองกับเวลาการรอคอยก็มาถึง เมื่อวันที่ 31 ธันวาคม ค.ศ. 2023 กระบวนการฟื้นคืนชีพสองขั้นตอนก็ได้เริ่มต้นขึ้น ขั้นแรกคือรากฐาน; ขั้นที่สองคือการก่อสร้างพระวิหารขึ้นบนรากฐานนั้น คริสตจักรเซเวนธ์เดย์แอ๊ดเวนตีสแบบเลาดีเซียได้ชิงชังข่าวสารนี้ตั้งแต่เวลาที่มันถือกำเนิดขึ้นในปี 1989 และพวกเขายังชิงชังอยู่จนบัดนี้ บัดนี้ เมื่อพยานที่พวกเขาชิงชัง ซึ่งพวกเขาคิดว่าตายไปแล้ว กลับมีชีวิตขึ้นอีก พวกเขาจะยิ่งชิงชังข่าวสารนี้มากยิ่งขึ้น พวกเขาจะโต้แย้งเกี่ยวกับคำพยากรณ์ของวันที่ 18 กรกฎาคม ค.ศ. 2020 ด้วยพิษสงเช่นเดียวกับที่พวกยิวมีต่อการเป็นขึ้นจากตายของลาซารัส ในประวัติศาสตร์แห่งบททดสอบเรื่องพระวิหาร เปโตรจะตอบข้อกล่าวหาที่ผิดพลาดของพวกเขา โดยชี้ไปที่พระธรรมโยเอลว่าเป็นคำตอบต่อคำมุสาทั้งสิ้นของพวกเขา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พระธรรมโยเอลกับคริสตจักรเซเว่นธ์เดย์แอ๊ดเวนตีสแห่งเลาดีเซีย - หมายเลขสี่สิบหก</dc:title>
  <dc:subject/>
  <dc:creator>Jeff Pippenger</dc:creator>
  <cp:keywords/>
  <dc:description>Generated by ArticleDigger from joel\46_joel.json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