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เลาดีเซีย - หมายเลขห้า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สามประการสุดท้าย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โดยอุดมคติแล้ว ควรเข้าใจคริสตจักรทั้งเจ็ดและตราทั้งเจ็ดว่าเป็นสัญลักษณ์คู่ขนานซึ่งเป็นตัวแทนของแนวภายในและแนวภายนอกของประวัติศาสตร์เดียวกัน อีกทั้งเป็นสิ่งสำคัญที่จะต้องสังเกตว่า เมื่อพิจารณาคริสตจักรสามแห่งสุดท้ายและตราสามดวงสุดท้าย แนวประวัติศาสตร์ซึ่งเป็นตัวแทนของประวัติศาสตร์ที่ดำเนินไปตามลำดับนั้น มิใช่ประเด็นหลักของสัญลักษณ์เหล่านั้น เมื่อคริสตจักรถูกนำมาใช้ในบริบทของประวัติศาสตร์คู่ขนาน ความก้าวหน้าตามลำดับของประวัติศาสตร์เป็นองค์ประกอบสำคัญของสัญลักษณ์ แต่หาได้เป็นเช่นนั้นไม่เมื่อคริสตจักรสามแห่งสุดท้ายและตราทั้งสามสุดท้ายถูกพิจารณาในฐานะสัญลักษณ์ที่มีความหมายในตัวเอง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คริสตจักรสามแห่งสุดท้ายในฐานะสัญลักษณ์กล่าวถึงความสัมพันธ์ของคนสามกลุ่ม และพลวัตแห่งปฏิสัมพันธ์ของผู้กราบนมัสการทั้งสามกลุ่มซึ่งมีคริสตจักรต่าง ๆ เป็นตัวแทน ตราประทับสามดวงสุดท้ายระบุประชากรของพระเจ้าดังที่มีโมเสสและเอลียาห์เป็นตัวแทน โดยเอลียาห์เป็นตัวแทนของคนหนึ่งแสนสี่หมื่นสี่พัน และโมเสสเป็นตัวแทนของบรรดาผู้ชอบธรรมที่ตายแล้ว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และเมื่อพระองค์ทรงเปิดตราดวงที่ห้า ข้าพเจ้าได้เห็นดวงวิญญาณของบรรดาผู้ที่ถูกฆ่าเพราะพระวจนะของพระเจ้า และเพราะคำพยานซึ่งเขาทั้งหลายยึดถือนั้น อยู่ใต้แท่นบูชา และเขาทั้งหลายร้องด้วยเสียงอันดังว่า ข้าแต่องค์พระผู้เป็นเจ้า ผู้บริสุทธิ์และสัตย์จริง พระองค์จะยังไม่ทรงพิพากษาและแก้แค้นโลหิตของข้าพระองค์ทั้งหลายแก่บรรดาผู้ที่อาศัยอยู่บนแผ่นดินโลกไปอีกนานเท่าใด? แล้วได้มีการมอบเสื้อคลุมสีขาวแก่เขาทุกคน และมีพระดำรัสแก่เขาทั้งหลายว่า ให้พักสงบอยู่ต่อไปอีกชั่วระยะหนึ่ง จนกว่าผู้ร่วมปรนนิบัติและพี่น้องของเขาทั้งหลาย ซึ่งจะต้องถูกฆ่าเหมือนอย่างเขา จะครบจำนวน และเมื่อพระองค์ทรงเปิดตราดวงที่หก ดูเถิด ได้เกิดแผ่นดินไหวใหญ่ และดวงอาทิตย์ก็ดำมืดอย่างผ้ากระสอบขนสัตว์ และดวงจันทร์ก็กลายเป็นเหมือนโลหิต และดวงดาวทั้งหลายแห่งฟ้าสวรรค์ก็ตกลงมาสู่แผ่นดินโลก ดังต้นมะเดื่อทิ้งผลอ่อนของตน เมื่อถูกลมแรงพัดสะเทือน และฟ้าสวรรค์ก็เลื่อนหายไปประหนึ่งม้วนหนังสือเมื่อถูกม้วนเข้าด้วยกัน และภูเขาทุกลูกกับเกาะทุกเกาะก็ถูกเคลื่อนย้ายไปจากที่ของตน แล้วบรรดากษัตริย์แห่งแผ่นดินโลก และบรรดาผู้ใหญ่ ผู้มั่งมี นายทหารชั้นผู้ใหญ่ ผู้มีอำนาจเข้มแข็ง ทาสทุกคน และคนอิสระทุกคน ต่างซ่อนตัวอยู่ในถ้ำและในซอกหินแห่งภูเขาทั้งหลาย และกล่าวแก่ภูเขาและซอกหินทั้งหลายว่า จงล้มทับเราและซ่อนเราให้พ้นจากพระพักตร์ของพระองค์ผู้ประทับบนพระที่นั่ง และให้พ้นจากพระพิโรธของพระเมษโปดก เพราะว่าวันใหญ่แห่งพระพิโรธของพระองค์มาถึงแล้ว และผู้ใดเล่าจะยืนหยัดอยู่ได้? วิวรณ์ 6:9–17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ซิสเตอร์ไวท์บอกให้เราทราบว่า ตราประทับดวงที่ห้ากล่าวถึง “ช่วงเวลาในอนาคต” ข้อพระคัมภีร์ของตราประทับดวงที่ห้ากำลังทูลถามว่า เมื่อใดพระเจ้าจะทรงพิพากษาตำแหน่งพระสันตะปาปาเนื่องจากการสังหารประชากรของพระเจ้าในช่วงยุคมืด คำตอบที่ประทานให้คือว่า ใน “วาระสุดท้าย” พระเจ้าจะทรงพิพากษาตำแหน่งพระสันตะปาปาเพราะการฆาตกรรมของพวกเขา และรวมทั้งเพราะผู้พลีชีพอีกกลุ่มหนึ่งของฝ่ายพระสันตะปาปาซึ่งจะถูกสังหารโดยตำแหน่งพระสันตะปาปาเช่นกันในช่วงวิกฤต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“‘และเมื่อพระองค์ทรงเปิดตราดวงที่ห้า... [วิวรณ์ 6:9–11]’ ณ ที่นี้ ได้มีฉากต่าง ๆ ถูกสำแดงแก่ยอห์น ซึ่งมิใช่สิ่งที่เกิดขึ้นจริงในขณะนั้น หากแต่เป็นสิ่งที่จะเกิดขึ้นในช่วงเวลาหนึ่งในอนาคต” Manuscript Releases, เล่ม 20, หน้า 197.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พระวิญญาณแห่งการดลใจยังยืนยันด้วยว่า ดวงวิญญาณทั้งหลายที่อยู่ใต้แท่นบูชา ซึ่งปรารถนาจะทราบว่าเมื่อใดพระเจ้าจะทรงพิพากษาตำแหน่งสันตะปาปา นั้น มีความเชื่อมโยงกับเสียงทั้งสองของทูตสวรรค์ผู้ทำให้แผ่นดินโลกสว่างไสวด้วยสง่าราศีของตนในวิวรณ์บทที่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“เมื่อดวงตราดวงที่ห้าถูกเปิดออก ยอห์นผู้รับการสำแดงนั้นได้เห็นในนิมิตว่า ใต้แท่นบูชามีหมู่ชนที่ถูกประหารเพราะพระวจนะของพระเจ้าและเพราะคำพยานแห่งพระเยซูคริสต์ หลังจากนี้ก็เป็นเหตุการณ์ต่าง ๆ ที่พรรณนาไว้ในพระธรรมวิวรณ์ บทที่สิบแปด เมื่อบรรดาผู้ที่สัตย์ซื่อและเที่ยงแท้ถูกเรียกให้ออกมาจากบาบิโลน Revelation 18:1–5 quoted.” Manuscript Releases, volume 20,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ในวิวรณ์บทที่สิบแปด การพิพากษาโทษของศาสนจักรคาทอลิกเป็นการลงโทษซ้ำสอง เพราะในที่นั้นและเวลานั้น นางถูกลงทัณฑ์ไม่เพียงเพราะบรรดาผู้ที่นางจะสังหารใน “วาระสุดท้าย” เท่านั้น แต่ยังเพราะเหยื่อการสังหารในช่วงยุคมืดแห่งการปกครองของสันตะสำนักด้วย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และข้าพเจ้าได้ยินอีกเสียงหนึ่งจากสวรรค์กล่าวว่า จงออกมาจากนครนั้นเถิด ประชากรของเรา เพื่อว่าท่านทั้งหลายจะไม่มีส่วนในบาปของนาง และจะไม่รับภัยพิบัติของนางด้วย เพราะว่าบาปของนางกองสูงถึงสวรรค์แล้ว และพระเจ้าทรงระลึกถึงความชั่วช้าของนาง จงตอบแทนนางอย่างที่นางได้ตอบแทนท่านทั้งหลาย และจงทวีคูณแก่นางเป็นสองเท่าตามการงานของนาง ในถ้วยซึ่งนางได้บรรจุไว้ จงบรรจุให้แก่นางเป็นสองเท่า วิวรณ์ 18:4–6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าประทับดวงที่หกให้ภาพประกอบอันเป็นแบบฉบับประการหนึ่งในพระคัมภีร์เกี่ยวกับเหตุการณ์ซึ่งเกิดขึ้นโดยฉับพลันทันใดก่อนการเสด็จมาครั้งที่สองของพระคริสต์ ในระหว่างภัยพิบัติเจ็ดประการสุดท้าย และลงท้ายด้วยบทนำสู่บทที่เจ็ดของพระธรรมวิวรณ์ ซึ่งให้คำตอบแก่คำถามที่ถูกยกขึ้นในข้อสุดท้ายของตราประทับดวงที่หกว่า “ผู้ใดเล่าจะสามารถยืนหยัดได้” มีกลุ่มคนสองกลุ่มที่จะยืนหยัดเป็นธงสัญลักษณ์ของพระเจ้าในวิกฤตกฎหมายวันอาทิตย์ ซึ่งสิ้นสุดลงเมื่อภัยพิบัติเจ็ดประการสุดท้ายมาถึง คนสองกลุ่มนั้นคือหนึ่งแสนสี่หมื่นสี่พันคนซึ่งมีเอลียาห์เป็นภาพแทน และ “ฝูงชนเป็นอันมาก” ซึ่งมีโมเสสเป็นภาพแทน สัญลักษณ์ทั้งสองนี้คือโมเสสและเอลียาห์ ได้ถูกระบุไว้ก่อนแล้วว่าเป็นผู้ที่ยืนอยู่ ณ อวสานของโลก เพราะทั้งสองได้ยืนอยู่กับพระคริสต์ที่ภูเขาแห่งการจำแลงพระกาย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กลุ่มแรกของบรรดาผู้พลีชีพฝ่ายสันตะปาปาในยุคมืดได้รับเสื้อคลุมสีขาว และกลุ่มที่สองซึ่งพวกเขาถูกบอกให้รอจนกว่ากลุ่มนั้นจะครบถ้วนนั้น คือ “มหาชนเป็นอันมาก” ผู้ซึ่งสวมเสื้อคลุมสีขาวเช่นกัน ตราประทับดวงที่ห้าและดวงที่หกมิได้กำลังนำเสนอประวัติศาสตร์คู่ขนานของคริสตจักรที่ห้าและที่หก หากแต่กำลังเป็นพยานเกี่ยวกับคนสองกลุ่มที่ลุกขึ้นยืนเป็นธงสัญญาณเพื่อองค์พระผู้เป็นเจ้าใน “วาระสุดท้าย” คนสองกลุ่มนั้นคือผู้ที่ประกาศข่าวสารของสองสุรเสียงในวิวรณ์บทที่สิบแปด ข่าวสารที่ถูกประกาศในเวลานั้นย่อมมาพร้อมกับการเทพระวิญญาณบริสุทธิ์ลงมา ดังที่ได้ถูกสำแดงเป็นแบบอย่างไว้โดยประวัติศาสตร์ของวันเพ็นเทคอสต์และประวัติศาสตร์ของเสียงร้องเที่ยงคืนในตอนต้นของขบวนการแอ๊ดเวนตีสท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“ทูตสวรรค์องค์ซึ่งร่วมในการประกาศข่าวสารของทูตสวรรค์องค์ที่สามนั้น จะทำให้ทั่วทั้งแผ่นดินโลกสว่างไสวด้วยพระสิริของท่าน ณ ที่นี้ได้มีการพยากรณ์ล่วงหน้าถึงงานหนึ่งซึ่งมีขอบเขตครอบคลุมทั่วโลกและมีฤทธิ์อำนาจอย่างไม่เคยปรากฏมาก่อน ขบวนการการเสด็จมาของพระคริสต์ในช่วงปี 1840–44 เป็นการสำแดงอันรุ่งโรจน์แห่งฤทธิ์อำนาจของพระเจ้า ข่าวสารของทูตสวรรค์องค์แรกได้ถูกนำไปยังสถานีมิชชันนารีทุกแห่งทั่วโลก และในบางประเทศได้เกิดความสนใจทางศาสนาอย่างใหญ่หลวงที่สุดเท่าที่เคยมีผู้ได้เห็นในแผ่นดินใด ๆ นับตั้งแต่ยุคการปฏิรูปในคริสต์ศตวรรษที่สิบหก แต่สิ่งเหล่านี้จะต้องถูกเหนือกว่าด้วยขบวนการอันทรงพลังภายใต้คำเตือนสุดท้ายของทูตสวรรค์องค์ที่ส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“งานนี้จะมีลักษณะคล้ายกับงานในวันเพ็นเทคอสต์ ดังที่ได้ประทาน ‘ฝนต้นฤดู’ ในการเทพระวิญญาณบริสุทธิ์ลงมา ณ การเริ่มต้นแห่งข่าวประเสริฐ เพื่อให้เมล็ดพันธุ์อันล้ำค่าผลิขึ้นฉันใด ‘ฝนปลายฤดู’ ก็จะถูกประทานในตอนปลายเพื่อให้การเก็บเกี่ยวสุกงอมฉันนั้น ‘แล้วเราจะรู้จัก ถ้าเราติดตามที่จะรู้จักพระยาห์เวห์ การเสด็จออกของพระองค์แน่นอนดุจรุ่งอรุณ และพระองค์จะเสด็จมาหาเราดุจฝน ดุจฝนปลายฤดูและฝนต้นฤดูที่ตกลงบนแผ่นดิน’ โฮเชยา 6:3 ‘โอ บรรดาบุตรแห่งศิโยนเอ๋ย จงยินดีเถิด และเปรมปรีดิ์ในพระยาห์เวห์พระเจ้าของท่าน เพราะพระองค์ได้ประทานฝนต้นฤดูแก่ท่านตามสมควร และพระองค์จะทรงให้ฝนตกลงมาเพื่อท่าน คือฝนต้นฤดูและฝนปลายฤดู’ โยเอล 2:23 ‘ในวาระสุดท้าย พระเจ้าตรัสว่า เราจะเทพระวิญญาณของเราลงเหนือเนื้อหนังทั้งปวง’ ‘และจะเป็นดังนี้ คือทุกคนที่ออกพระนามขององค์พระผู้เป็นเจ้าจะได้รับความรอด’ กิจการ 2:17, 21.”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อันยิ่งใหญ่ของข่าวประเสริฐจะไม่สิ้นสุดลงด้วยการสำแดงฤทธิ์เดชของพระเจ้าน้อยไปกว่าที่ได้ประทับตราไว้เมื่อแรกเริ่มของงานนั้น คำพยากรณ์ทั้งหลายซึ่งได้สำเร็จสมจริงในการเทพระพรแห่งฝนต้นฤดูเมื่อเปิดฉากข่าวประเสริฐ จะต้องสำเร็จสมจริงอีกครั้งหนึ่งในการเทพระพรแห่งฝนปลายฤดูเมื่อข่าวประเสริฐนั้นถึงวาระสิ้นสุด ณ ที่นี้คือ ‘เวลาทั้งหลายแห่งการชูใจให้สดชื่น’ ซึ่งอัครทูตเปโตรได้มองไปข้างหน้าเมื่อท่านกล่าวว่า ‘เหตุฉะนั้นท่านทั้งหลายจงกลับใจใหม่และหันกลับ เพื่อว่าบาปของท่านจะถูกลบล้างไป เพื่อวาระแห่งการชูใจให้สดชื่นจะมาจากพระพักตร์ขององค์พระผู้เป็นเจ้า และพระองค์จะทรงใช้พระเยซูมา’ กิจการ 3:19, 20” สงครามครั้งยิ่งใหญ่,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ตราดวงที่หกได้ก่อให้เกิดคำถามซึ่งเป็นการแนะนำเอลียาห์และโมเสสซึ่งเป็นตัวแทนอยู่ในวิวรณ์บทที่เจ็ดแล้ว ตราดวงที่เจ็ดก็ถูกเปิดออก และพรรณนาถึงการเทพระวิญญาณบริสุทธิ์ลงเหนือคนทั้งสองกลุ่มนั้น พึงสังเกตว่า ในคำพรรณนานั้นมีความเงียบอยู่เป็นเวลาครึ่งชั่วโมง การเทพระพรแห่งฝนชุกปลายฤดู ซึ่งเป็นภาพแทนโดยการเปิดตราดวงที่เจ็ดนั้น รวมถึงช่วงเวลาแห่งความเงียบด้วย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และเมื่อพระองค์ทรงเปิดตราดวงที่เจ็ด ก็มีความเงียบในสวรรค์ประมาณครึ่งชั่วโมง และข้าพเจ้าเห็นทูตสวรรค์ทั้งเจ็ดผู้ยืนอยู่เฉพาะพระพักตร์พระเจ้า และพวกเขาได้รับแตรทั้งเจ็ด อีกทูตสวรรค์องค์หนึ่งมาหยุดอยู่ที่แท่นบูชา ถือกระถางทองคำ และทรงประทานเครื่องหอมเป็นอันมากแก่ทูตสวรรค์องค์นั้น เพื่อให้ถวายพร้อมกับคำอธิษฐานของธรรมิกชนทั้งปวงบนแท่นบูชาทองคำซึ่งอยู่เบื้องหน้าพระที่นั่งนั้น และควันเครื่องหอมซึ่งขึ้นพร้อมกับคำอธิษฐานของธรรมิกชนนั้น ก็ลอยขึ้นไปเฉพาะพระพักตร์พระเจ้าจากมือทูตสวรรค์ และทูตสวรรค์องค์นั้นก็นำกระถางไปบรรจุไฟจากแท่นบูชาให้เต็ม แล้วเหวี่ยงลงมายังแผ่นดินโลก จึงเกิดเสียงต่าง ๆ และฟ้าร้อง และฟ้าแลบ และแผ่นดินไหว วิวรณ์ 8:1–5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ดังที่เพิ่งได้กล่าวไว้ในข้อความตอนหนึ่งของหนังสือ The Great Controversy ฝนชุกปลายฤดูเริ่มหลั่งลงมาเมื่อทูตสวรรค์ผู้ทรงฤทธิ์เสด็จลงมา และทำให้แผ่นดินโลกสว่างไสวด้วยพระสิริของท่าน ฝนชุกปลายฤดูได้เริ่มต้นขึ้นเมื่อ “อาคารขนาดใหญ่แห่งมหานครนิวยอร์กถูกทำให้พังทลายลง” ในวันที่ 11 กันยายน ค.ศ. 2001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“บัดนี้มีคำกล่าวหรือว่าข้าพเจ้าได้ประกาศว่านครนิวยอร์กจะถูกกวาดล้างไปด้วยคลื่นยักษ์น้ำทะเล? เรื่องนี้ข้าพเจ้าไม่เคยกล่าวเลย ข้าพเจ้าได้กล่าวว่า เมื่อข้าพเจ้ามองดูอาคารใหญ่โตที่กำลังก่อสร้างขึ้นที่นั่น ชั้นแล้วชั้นเล่า ข้าพเจ้ากล่าวว่า ‘จะมีเหตุการณ์อันน่าสะพรึงกลัวยิ่งเพียงใดเกิดขึ้นเมื่อองค์พระผู้เป็นเจ้าทรงลุกขึ้นเพื่อเขย่าแผ่นดินโลกอย่างรุนแรงยิ่ง! แล้วถ้อยคำในวิวรณ์ 18:1–3 จะสำเร็จเป็นจริง’ เนื้อหาทั้งหมดของวิวรณ์บทที่สิบแปดเป็นคำเตือนถึงสิ่งที่จะเกิดขึ้นแก่โลก แต่ข้าพเจ้าไม่ได้รับแสงสว่างเป็นพิเศษเกี่ยวกับสิ่งที่จะเกิดขึ้นแก่นครนิวยอร์ก นอกจากว่าข้าพเจ้าทราบว่าวันหนึ่งอาคารใหญ่โตที่นั่นจะถูกโค่นลงด้วยการพลิกผันและคว่ำล้มโดยฤทธิ์อำนาจของพระเจ้า จากแสงสว่างที่ประทานแก่ข้าพเจ้า ข้าพเจ้าทราบว่าความพินาศอยู่ในโลกนี้ พระดำรัสเพียงคำเดียวจากองค์พระผู้เป็นเจ้า การแตะต้องเพียงครั้งเดียวจากฤทธานุภาพอันยิ่งใหญ่ของพระองค์ และสิ่งปลูกสร้างมหึมาเหล่านี้จะพังทลายลง จะมีเหตุการณ์เกิดขึ้นที่ความน่าสะพรึงกลัวของมันนั้นเกินกว่าที่เราจะจินตนาการได้”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2001 ฝนปลายฤดูได้เริ่มตกลงมา และการเทพระพร่ำของฝนนั้นก็ตกลงเหนือผู้ที่เอลียาห์และโมเสสเป็นตัวแทน และรวมถึงช่วงเวลาแห่งความเงียบด้วย เวลาที่เป็นความเงียบสำหรับโมเสสและเอลียาห์นั้น ยังถูกเป็นภาพแทนไว้ในพระธรรมวิวรณ์บทที่สิบเอ็ด ซึ่งโมเสสและเอลียาห์ คือผู้พยากรณ์สองคนนั้นที่ทำให้โลกทรมาน ได้ถูก “สังหาร” ในถนนทั้งหลาย แต่หลังจากสามวันครึ่ง พวกเขาก็ออกมาจากถ้ำแห่งโฮเรบและเสด็จขึ้นสู่สวรรค์ ในประวัติศาสตร์ของฝนปลายฤดู ข่าวสารซึ่งผู้สื่อสารทั้งสองนั้นเป็นภาพแทน ถูกสังหารและถูกโยนลงไปในถนน แต่ยังมิได้ถูกฝังไว้จนกว่าพวกเขาจะเป็นขึ้นจากความตาย นี่คือหนึ่งในความจริงหลักที่สิงห์แห่งเผ่ายูดาห์กำลังทรงเปิดผนึกอยู่ในบัดนี้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ตราทั้งสามดวงสุดท้ายกำลังระบุถึงการเคลื่อนไหวสุดท้ายของประชากรของพระเจ้า ดังที่เป็นภาพแทนโดยเอลียาห์และโมเสส การเคลื่อนไหวนั้นตายแล้วก็ฟื้นคืนขึ้นมา มันเป็นการเคลื่อนไหว เพราะแอ๊ดเวนติสม์เริ่มต้นด้วยการเป็นการเคลื่อนไหว ซึ่งดำเนินต่อไปจนถึงปี 1863 เมื่อพวกเขาละทิ้งความจริงประการแรกที่วิลเลียม มิลเลอร์ได้รับการทรงนำให้ตระหนัก ในปี 1863 การเคลื่อนไหวนั้นสิ้นสุดลง เพราะในปี 1863 พวกเขาได้กลายเป็นคริสตจักรโดยชอบด้วยกฎหมาย พระอัลฟาและโอเมกาทรงยืนกรานว่า หากพระองค์ทรงเริ่มต้นประชากรส่วนที่เหลือของพระองค์ในฐานะการเคลื่อนไหว พระองค์ก็จะทรงทำให้สิ้นสุดลงในฐานะการเคลื่อนไหวเช่นกัน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บัดนี้เราได้เสร็จสิ้นการทบทวนภาพรวมของคริสตจักรทั้งเจ็ดและตราทั้งเจ็ดแล้ว ในสามตราสุดท้ายนั้น เราเห็นผู้ได้รับการไถ่สองจำพวกซึ่งมีโมเสสและเอลียาห์เป็นตัวแทน ตราเหล่านั้นทั้งหมดเป็นพยานถึงทูตสวรรค์ผู้ทรงฤทธิ์แห่งวิวรณ์บทที่สิบแปด เมื่อท่านได้ลงมาในวันที่ 11 กันยายน ค.ศ. 2001 ผู้ได้รับการไถ่สองจำพวกได้เข้าสู่กระบวนการชำระให้บริสุทธิ์ ซึ่งถูกกำหนดไว้เพื่อเปิดเผยและแยกผู้กราบไหว้สองจำพวกภายในขบวนการ ณ ปลายยุคของแอ็ดเวนตีสม์ ดังที่ได้มีภาพล่วงหน้าไว้โดยขบวนการในช่วงต้นของแอ็ดเวนตีสม์ ดาเนียลระบุว่าคนจำพวกหนึ่ง ซึ่งเขาเรียกว่า “คนอธรรม” จะไม่เข้าใจความรู้ที่เพิ่มขึ้นนั้น แต่คนมีปัญญาเข้าใจ มัทธิวแจ้งแก่เราว่า ผู้ที่ขาดความเข้าใจในความรู้ที่ได้รับการแกะออกแล้วนั้น เป็นสิ่งที่บ่งชี้ว่าหญิงพรหมจารีคนนั้นเป็นคนเขลา หญิงพรหมจารีที่มีปัญญาแสดงให้เห็นในวิกฤตยามเที่ยงคืนนั้นว่า พวกนางเข้าใจและครอบครองความรู้ที่เพิ่มขึ้น หญิงพรหมจารีที่มีปัญญาและหญิงพรหมจารีที่เขลาถูกนำเสนอโดยคริสตจักรแห่งฟีลาเดลเฟียหรือคริสตจักรแห่งเลาดีเซีย หญิงพรหมจารีคนอธรรมที่เขลาแห่งเลาดีเซียจะต้องถูกคายออกจากพระโอษฐ์ขององค์พระผู้เป็นเจ้า และคนมีปัญญาจะได้รับพระนามของพระเจ้า หรือพระลักษณะของพระองค์ไว้ที่หน้าผากของตน หากคริสตจักรที่หก คือฟีลาเดลเฟีย เป็นตัวแทนของคนมีปัญญา แล้วเหตุใดคริสตจักรที่เจ็ด คือเลาดีเซีย จึงเป็นตัวแทนของคนอธรรมเล่า หากเป็นเช่นนี้ ลำดับก็ย่อมผิดไป มิใช่หรือ? คำตอบนั้น แน่นอน ย่อมได้รับการไขให้กระจ่างโดยอัลฟาและโอเมกา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ณปฐมกาลของชนชาติที่พระเจ้าทรงตั้งชื่อเรียกเป็นกลุ่มแรก คืออิสราเอลโบราณ โมเสสเป็นแบบอย่างล่วงหน้าถึงพระคริสต์ ณ วาระสุดท้ายของชนชาตินั้นที่พระเจ้าทรงตั้งชื่อเรียกไว้.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เพราะว่าโมเสสได้กล่าวแก่บรรพบุรุษทั้งหลายอย่างแท้จริงว่า องค์พระผู้เป็นเจ้า พระเจ้าของท่านทั้งหลาย จะทรงตั้งผู้เผยพระวจนะผู้หนึ่งขึ้นมาจากท่ามกลางพี่น้องของท่านทั้งหลายให้แก่ท่าน เหมือนอย่างเรา ท่านทั้งหลายจงฟังท่านผู้นั้นในสารพัดทุกสิ่งซึ่งท่านจะกล่าวแก่ท่าน และจะเป็นดังนี้ คือทุกชีวิตซึ่งไม่ยอมฟังผู้เผยพระวจนะผู้นั้น จะต้องถูกทำลายเสียจากท่ามกลางประชาชน กิจการ 3:22, 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ในวาระสุดท้ายของชนชาติของพระเจ้ากลุ่มแรกที่ได้รับการตั้งนามยกขึ้นนั้น ยอห์นผู้ให้บัพติศมาเป็นผู้สื่อสารเอลียาห์ผู้ตระเตรียมทางสำหรับการเสด็จมาครั้งแรกของพระคริสต์ จากนั้นพระเยซูจะทรงถวายพระองค์เองเป็นเครื่องบูชาที่กางเขน และภายหลังจึงทรงเริ่มพระราชกิจมหาปุโรหิตของพระองค์ในอภิสุทธิสถานแห่งสถานนมัสการในสวรรค์ ณ เบื้องต้นของชนชาติของพระเจ้ากลุ่มที่สองที่ได้รับการตั้งนามยกขึ้น คืออิสราเอลสมัยใหม่ วิลเลียม มิลเลอร์เป็นผู้สื่อสารเอลียาห์ผู้ตระเตรียมทางสำหรับการเสด็จมาครั้งที่สองของพระคริสต์ จากนั้นพระเยซูเสด็จเข้าสู่ห้องอภิสุทธิสถานโดยฉับพลัน และทรงเริ่มการพิพากษา ในวาระสุดท้ายของชนชาติของพระเจ้ากลุ่มที่สองที่ได้รับการตั้งนามยกขึ้นนั้น ผู้สื่อสารเอลียาห์คนสุดท้ายได้ตระเตรียมทางสำหรับพระคริสต์เพื่อทรงเริ่มยุคการบริหารแห่งการพิพากษาคนเป็น การสิ้นสุดแห่งพระราชกิจของพระองค์ในฐานะมหาปุโรหิตแห่งสวรรค์ และการเสด็จมาครั้งที่สองของพระองค์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 เป็นสัญลักษณ์ไม่เพียงของผู้ถือสารเท่านั้น แต่ยังของขบวนการที่เขามีส่วนเกี่ยวข้องด้วย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“ด้วยความสั่นสะท้าน วิลเลียม มิลเลอร์เริ่มเผยแก่ประชาชนถึงความลี้ลับแห่งอาณาจักรของพระเจ้า นำผู้ฟังของเขาย้อนผ่านคำพยากรณ์ทั้งหลายไปจนถึงการเสด็จมาครั้งที่สองของพระคริสต์ ด้วยความพยายามทุกประการ เขายิ่งได้รับกำลังมากขึ้น ดังเช่นยอห์นผู้ให้บัพติศมาได้ประกาศล่วงหน้าถึงการเสด็จมาครั้งแรกของพระเยซู และเตรียมทางสำหรับการเสด็จมาของพระองค์ ฉันใด วิลเลียม มิลเลอร์และบรรดาผู้ที่ร่วมกับเขาก็ได้ประกาศถึงการเสด็จมาครั้งที่สองของพระบุตรของพระเจ้า ฉันนั้น….”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“คนเป็นพัน ๆ ถูกนำให้รับเอาความจริงที่วิลเลียม มิลเลอร์ประกาศ และผู้รับใช้ของพระเจ้าก็ถูกทรงยกขึ้นมาในจิตวิญญาณและฤทธานุภาพแห่งเอลียาห์เพื่อประกาศข่าวสารนั้น” Early Writings, 229, 230,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ในระยะแรกเริ่มของอิสราเอลโบราณ พระเจ้าทรงเรียกโมเสส ผู้ซึ่งได้รับการศึกษาอันเสื่อมทรามในอียิปต์เป็นเวลาสี่สิบปี และจึงต้องดำเนินชีวิตอยู่ในถิ่นทุรกันดารอีกสี่สิบปี เพื่อพยายามขจัดอิทธิพลของอียิปต์ออกไปจากอุปนิสัยของตน สี่สิบปีหลังจากการเกิดของเขา เมื่อเข้าใจว่าตนได้รับเลือกให้พาประชากรของพระเจ้าออกจากอียิปต์ โมเสสได้ใช้กำลังของมนุษย์ฆ่าชาวอียิปต์ผู้นั้น สี่สิบปีต่อมา ณ พุ่มไม้ที่ลุกไหม้ เขาได้ขัดขืนต่อการทรงเรียกของพระเจ้า หลังจากยอมรับการทรงเรียกนั้นในที่สุดแล้ว เขากลับละเลยพระบัญชาให้เข้าสุหนัตแก่บุตรชายของตน จนกระทั่งถูกคุกคามด้วยความตาย ที่พรมแดนของแผ่นดินแห่งพระสัญญา เขาได้กบฏและตีศิลาเป็นครั้งที่สอง ในระยะแรกเริ่มของอิสราเอลโบราณ โมเสสมีลักษณะนิสัยของชาวเลาดีเซีย แม้เป็นเช่นนั้น เขาก็ยังได้ทำให้การทรงเรียกอันสูงส่งและบริสุทธิ์ของตนสำเร็จครบถ้วน รวมทั้งการเป็นแบบเล็งถึงพระคริสต์ในตอนปลายของอิสราเอลโบราณ พระคริสต์ ผู้ทรงต่อสู้กับพวกยิวที่ชอบโต้เถียง หรือผู้ที่กล่าวว่าตนเป็นยิวแต่หาได้เป็นไม่ ทรงสำแดงลักษณะนิสัยของชาวฟีลาเดลเฟีย ในระยะแรกเริ่มของอิสราเอลโบราณ โมเสสเป็นตัวแทนของชาวเลาดีเซียผู้ต้องการทองคำ ยาทาตา และเสื้อผ้าสีขาว ในตอนปลาย พระคริสต์ทรงเป็นชาวฟีลาเดลเฟีย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ในระยะแรกเริ่มของอัดเวนติสม์ วิลเลียม มิลเลอร์ ซึ่งมีผู้ที่มิได้ทำให้เสื้อผ้าของตนเป็นมลทินอยู่เพียงไม่กี่คนในซาร์ดิสเป็นตัวแทน ได้เป็นตัวแทนของชาวฟีลาเดลเฟีย เช่นเดียวกับขบวนการที่เกี่ยวข้องกับเขาด้วย ในวาระสุดท้ายของอัดเวนติสม์ ขบวนการที่ตระหนักถึงเวลาแห่งอวสานในปี 1989 นั้นเป็นชาวเลาดีเซียไม่ยิ่งหย่อนไปกว่าโมเสส ขบวนการมิลเลอร์ไรต์เป็นแบบอย่างของขบวนการ Future for America โดยมีข้อพึงสังเกตเชิงพยากรณ์ว่า ขบวนการแรกสำเร็จผลโดยชาวฟีลาเดลเฟียในสมัยของฟีลาเดลเฟีย และขบวนการสุดท้ายสำเร็จผลโดยชาวเลาดีเซียในสมัยของเลาดีเซีย.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ข้าพเจ้าเป็นพยานถึงประวัติศาสตร์เชิงพยากรณ์ของขบวนการนี้ตั้งแต่ปี 1989 มากกว่าบุคคลอื่นใดที่เกี่ยวข้องกับประวัติของ Future for America และข้าพเจ้าเป็นพยานว่าข้าพเจ้าเองได้ดำเนินผ่านประวัติศาสตร์นั้นด้วยตนเอง โดยเริ่มตั้งแต่ปี 1989 เป็นต้นมา ในฐานะแอ๊ดเวนติสต์ลาโอดีเซียที่ได้รับการรับรองแล้ว มีจิตวิญญาณมากมายตลอดเส้นทางนั้นที่จะยืนยันคำพยานของข้าพเจ้า ข้าพเจ้ายังสามารถเป็นพยานได้อย่างแน่นอนด้วยว่า บรรดาผู้ที่เกี่ยวข้องกับขบวนการนี้ ณ ตอนปลายของแอ๊ดเวนติสม์ ก็เป็นแอ๊ดเวนติสต์ลาโอดีเซียที่ได้รับการรับรองแล้วเช่นกัน ชนชาติที่ถูกตั้งนามกลุ่มแรกเริ่มต้นด้วยชาวลาโอดีเซียคนหนึ่งที่กลายเป็นชาวฟีลาเดลเฟีย และลงเอยด้วยชาวฟีลาเดลเฟีย ชนชาติที่ถูกตั้งนามกลุ่มที่สองเริ่มต้นด้วยชาวฟีลาเดลเฟีย และลงเอยด้วยชาวลาโอดีเซียที่ถูกเรียกให้กลายเป็นชาวฟีลาเดลเฟีย นี่คือเครื่องหมายจำเพาะของอัลฟาและโอเมกา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แม้ผู้นำและบรรดาผู้ที่เข้าร่วมกับเขาจะตกอยู่ในความมืดบอดฝ่ายวิญญาณอันน่าเวทนาและน่าสมเพชยิ่ง พระเจ้าก็ยังทรงกำกับและควบคุมหมุดหมายเชิงพยากรณ์ที่ได้บังเกิดขึ้นตั้งแต่ปี 1989 จนถึงบัดนี้ แม้ผู้นำและบรรดาผู้ที่เข้าร่วมกับเขาจะเปลือยเปล่าฝ่ายวิญญาณและยากจน พระเจ้าก็ยังทรงนำการเปิดผนึกความจริงทั้งหลายที่พระองค์ทรงเห็นสมควรจะเปิดผนึกอยู่ต่อไป ในพระเมตตาของพระองค์ซึ่งไม่เคยแยกจาก “ความจริง” ของพระองค์ พระองค์ได้ทรงกำหนดกระบวนการชำระให้บริสุทธิ์ซึ่งเปิดทางให้ชาวเลาดีเซียคนหนึ่งตายลง และภายหลังจากนั้นได้รับการฟื้นคืนขึ้นเป็นชาวฟีลาเดลเฟีย ความตายและการฟื้นคืนนั้นได้รับการจำลองเป็นแบบโดยผู้เขียนหนังสือดาเนียลและวิวรณ์ ซึ่งทั้งสองต่างถูกฆ่าและฟื้นคืนขึ้นใหม่ในเชิงสัญลักษณ์ ยอห์นได้รับการฟื้นคืนจากความตายจากการถูกโยนลงในหม้อน้ำมันเดือด ส่วนดาเนียลได้รับการฟื้นคืนจากถ้ำสิงโตที่หิวโหย ดังนั้น หนังสือทั้งสองเล่มซึ่งเป็นหนังสือเล่มเดียวกัน จึงเน้นย้ำสัญลักษณ์แห่งความตายและการฟื้นคืนขึ้นใหม่ว่าเป็นส่วนหนึ่งของข่าวสารที่กำลังถูกเปิดผนึกอยู่ในขณะ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เมื่อการเคลื่อนไหวใน “วาระสุดท้าย” แห่งการพิพากษาไต่สวน (ซึ่งมีขบวนการมิลเลอร์ไรต์เป็นแบบอย่างเชิงสัญลักษณ์) เข้าใกล้จุดสิ้นสุดของกาลเวลา พระเจ้าทรงกำหนดไว้ว่า ผู้นำและขบวนการนั้นจะต้องถูกฆ่า และภายหลังจะถูกทำให้เป็นขึ้นมาอีกครั้ง ในบริบทของคริสตจักรทั้งเจ็ด เลาดีเซียถูกสังหารในวันที่ 18 กรกฎาคม 2020 และจะถูกทำให้เป็นขึ้นมาอีกครั้งในฐานะฟิลาเดลเฟียก่อนกฎหมายวันอาทิตย์ที่กำลังใกล้เข้ามา ขบวนการที่เป็นขึ้นมาอีกครั้งนั้นจะเป็นหนึ่งในคริสตจักรทั้งเจ็ด แต่ก็จะเป็นที่แปด ขบวนการนั้นจะเป็นที่แปด กล่าวคือ เป็นที่มาจากทั้งเจ็ด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ความลับเชิงพยากรณ์นี้ได้รับการสนับสนุนในพระธรรมวิวรณ์โดยพยานหลายประการ แม้ที่ผ่านมายังมิได้มีผู้ตระหนักรู้ ในช่วงเวลานี้เรากำลังก้าวเข้าสู่การทดสอบเรื่องรูปเคารพของสัตว์ร้าย ซึ่งซิสเตอร์ไวท์ได้บอกแก่เราว่าเป็นการทดสอบที่มาก่อนกฎหมายวันอาทิตย์ ที่กฎหมายวันอาทิตย์นั้นเอง ตราประทับของพระเจ้าจะถูกประทับลงบนชาวฟิลาเดลเฟียแห่งประวัติศาสตร์นั้น แต่พวกเขาจะต้องผ่านการทดสอบเรื่องรูปเคารพของสัตว์ร้ายซึ่งมาก่อนที่เวลาการทดลองจะสิ้นสุดลง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“องค์พระผู้เป็นเจ้าได้ทรงสำแดงแก่ข้าพเจ้าอย่างชัดแจ้งว่า รูปเคารพของสัตว์ร้ายนั้นจะถูกตั้งขึ้นก่อนที่ระยะแห่งพระคุณจะสิ้นสุดลง เพราะสิ่งนี้จะเป็นบททดสอบใหญ่สำหรับประชากรของพระเจ้า ซึ่งโดยบททดสอบนั้น ชะตานิรันดร์ของเขาทั้งหลายจะถูกตัดสิน ตำแหน่งยืนของท่านนั้นสับสนยุ่งเหยิงด้วยความไม่สอดคล้องกันจนแทบจะมีเพียงไม่กี่คนเท่านั้นที่จะถูกหลอกล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“ในวิวรณ์ บทที่ 13 เรื่องนี้ได้ถูกนำเสนอไว้อย่างชัดเจน; [วิวรณ์ 13:11–17, quoted].”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“นี่คือการทดสอบซึ่งประชากรของพระเจ้าจะต้องเผชิญก่อนที่พวกเขาจะได้รับการผนึก ทุกคนที่ได้พิสูจน์ความภักดีของตนต่อพระเจ้าโดยการถือรักษาพระบัญญัติของพระองค์ และปฏิเสธที่จะยอมรับวันสะบาโตปลอม จะเข้าอยู่ใต้ธงแห่งองค์พระผู้เป็นเจ้า พระเจ้าพระเยโฮวาห์ และจะได้รับตราประทับของพระเจ้าผู้ทรงพระชนม์อยู่ ส่วนบรรดาผู้ที่ละทิ้งความจริงซึ่งมาจากสวรรค์ และยอมรับวันสะบาโตวันอาทิตย์ จะได้รับเครื่องหมายของสัตว์ร้าย”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ในประวัติศาสตร์ปัจจุบันนี้ เขาทั้งสองซึ่งเดิมระบุว่าเป็นลัทธิสาธารณรัฐนิยมและลัทธิโปรเตสแตนต์ ได้เปลี่ยนไปแล้วเป็นประชาธิปไตยและลัทธิโปรเตสแตนต์ที่เสื่อมทราม เมื่อเขาทั้งสองนั้นรวมเข้าด้วยกันโดยสมบูรณ์แล้ว เขาทั้งสองก็จะก่อรูปเป็นอำนาจหนึ่งเดียว คือเขาเดียว ในช่วงเวลาเดียวกันนั้น พระเจ้าจะทรงระบุและยกชูเขาแท้จริงของลัทธิโปรเตสแตนต์ขึ้น เพื่อเตือนให้ระวังรูปจำลองของสัตว์ร้าย เขาทั้งสองนั้นดำเนินไปคู่ขนานกันจนกว่าสหรัฐอเมริกาจะสิ้นสุดการเป็นอาณาจักรที่หก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วิวรณ์บทที่สิบเจ็ดระบุว่า สหภาพสามฝ่ายของพญานาค (องค์การสหประชาชาติ) สัตว์ร้าย (อำนาจของสันตะปาปา) และผู้พยากรณ์เท็จ (สหรัฐอเมริกา) คืออำนาจซึ่งเป็นศีรษะที่แปด อันเป็นมาจากศีรษะทั้งเจ็ดนั้น ศีรษะทั้งเจ็ดดังกล่าวคือราชอาณาจักรทั้งหลายในคำพยากรณ์แห่งพระคัมภีร์ โดยเริ่มจากบาบิโลน ต่อมาคือมีโด-เปอร์เซีย กรีซ และแล้วก็โรมนอกศาสนา จากนั้นราชอาณาจักรที่ห้าคือโรมของสันตะปาปา ซึ่งในเชิงคำพยากรณ์ได้รับบาดแผลถึงตายในปี ค.ศ. 1798 ณ จุดนั้นในประวัติศาสตร์ ราชอาณาจักรที่หกแห่งคำพยากรณ์ในพระคัมภีร์ คือสหรัฐอเมริกา ได้ขึ้นครองบัลลังก์ จนกระทั่งถูกโค่นล้มลง ณ กฎหมายวันอาทิตย์ที่กำลังจะมาถึงในไม่ช้า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สหประชาชาติจะถูกบีบบังคับโดยอำนาจที่บังคับให้ทั่วทั้งโลกตั้งรูปเคารพแก่สัตว์ร้ายนั้น ณ จุดนั้น อาณาจักรที่หกก็ได้รับบาดแผลถึงตายด้วยเช่นกัน แต่สหรัฐอเมริกาจะบังคับให้ทั่วทั้งโลกยอมรับการนำของตนเหนือสหประชาชาติ และเรียกร้องให้พวกเขายอมรับอำนาจทางศีลธรรมของสันตะปาปาในการปกครองสหภาพสามประการด้วยเช่นกัน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ันล่อลวงบรรดาผู้ที่อาศัยอยู่บนแผ่นดินโลกด้วยการอัศจรรย์เหล่านั้นซึ่งมันมีอำนาจกระทำต่อหน้าสัตว์ร้ายนั้น โดยกล่าวแก่บรรดาผู้ที่อาศัยอยู่บนแผ่นดินโลกให้สร้างรูปของสัตว์ร้ายนั้น ผู้ซึ่งมีบาดแผลจากดาบและยังมีชีวิตอยู่ และมันมีอำนาจที่จะให้ลมหายใจแก่รูปของสัตว์ร้ายนั้น เพื่อให้รูปของสัตว์ร้ายนั้นทั้งพูดได้ และทำให้บรรดาผู้ที่ไม่ยอมกราบไหว้รูปของสัตว์ร้ายนั้นต้องถูกฆ่า วิวรณ์ 13:13,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คำนิยามเพียงประการเดียวของ “รูปสัตว์ร้าย” ในคำพยากรณ์ที่ได้รับการดลใจ คือว่า มันเป็นตัวแทนของการผสมผสานระหว่างคริสตจักร (อำนาจของสันตะปาปา) กับรัฐ (สหประชาชาติ โดยที่สหรัฐอเมริกาควบคุมกษัตริย์อีกเก้าพระองค์) เยเซเบลคืออำนาจของสันตะปาปา; อาหับคือสหรัฐอเมริกา ผู้เป็นกษัตริย์เหนือสิบเผ่าทางเหนือ.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เมื่อสหรัฐอเมริกาล้มลงภายใต้กฎหมายวันอาทิตย์ เมืองไทระ (สันตะปาปา) ซึ่งถูกลืมเลือนไปตั้งแต่ปี 1798 ก็จะถูก “ระลึกถึง” อีกครั้ง และนางเริ่มขับร้องบทเพลงยั่วยวนของตน เนื่องด้วยการล่มสลายทางการเงินซึ่งในงานเขียนของเอลเลน ไวท์ ได้พรรณนาไว้ว่าเป็น “ความพินาศของชาติ” สหรัฐอเมริกาจึงถูกบีบบังคับให้นำทั้งโลกมารวมกันเพื่อจัดการกับอำนาจตามพระคัมภีร์ที่ทำให้มือของทุกคนยกขึ้นต่อสู้กับเขา อำนาจนั้นคืออิสลาม ดังที่อิชมาเอล บรรพบุรุษของอิสลาม เป็นภาพแทนไว้.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ทูตสวรรค์ของพระยาห์เวห์จึงกล่าวแก่นางว่า ดูเถิด เจ้ากำลังตั้งครรภ์ และจะคลอดบุตรชายคนหนึ่ง และจะเรียกนามของเขาว่า อิชมาเอล เพราะพระยาห์เวห์ได้ทรงสดับความทุกข์ลำบากของเจ้า และเขาจะเป็นคนดุจลาป่า มือของเขาจะต่อสู้ทุกคน และมือของทุกคนจะต่อสู้เขา และเขาจะอาศัยอยู่ต่อหน้าพี่น้องทั้งหลายของเขา ปฐมกาล 16:11,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สหรัฐอเมริกาจะก่อพันธมิตรกับกษัตริย์อีกเก้าพระองค์ โดยเข้ารับตำแหน่งผู้นำ ทั้งนี้จะเป็นไปเพียงชั่วระยะเวลาสั้น ๆ เท่านั้น และจากนั้นจะยืนกรานให้อำนาจของสันตะปาปาขึ้นเป็นศีรษะเหนือทั้งหมด ดังเช่นที่เยเซเบลควบคุมอาหับ.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พันธมิตรสามฝ่ายของพญานาค สัตว์ร้าย และผู้เผยพระวจนะเท็จ จึงเคลื่อนไปร่วมกันสู่ฮารมาเกดอน เลขแปดเป็นสัญลักษณ์แทนการเป็นขึ้นจากความตาย และอาณาจักรที่คำพยากรณ์ระบุว่าได้รับบาดแผลฉกรรจ์ถึงตายนั้นคืออาณาจักรที่ห้า คืออำนาจของสันตะปาปา เมื่อสันตะปาปาฟื้นคืนขึ้นมา พวกเขาก็กลายเป็นอาณาจักรที่แปด และพวกเขาได้รับการมอบอำนาจควบคุมเหนือสหภาพสามฝ่ายนั้น และอาณาจักรที่แปดนั้นเองคือศีรษะหนึ่งของเจ็ดอาณาจักรซึ่งถูกระบุว่าได้รับบาดแผลฉกรรจ์ถึงตาย แต่การดลใจยังได้ระบุถึงการรักษาบาดแผลฉกรรจ์ถึงตายนั้นด้วย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“เมื่อเราเข้าใกล้วิกฤตการณ์สุดท้าย ย่อมเป็นเรื่องสำคัญอย่างยิ่งที่ความกลมเกลียวและความเป็นน้ำหนึ่งใจเดียวกันจะดำรงอยู่ท่ามกลางบรรดาเครื่องมือรับใช้ขององค์พระผู้เป็นเจ้า โลกเต็มไปด้วยพายุ สงคราม และความขัดแย้ง ทว่าภายใต้ผู้นำหนึ่งเดียว—คืออำนาจของสันตะปาปา—ผู้คนจะรวมตัวกันเพื่อต่อต้านพระเจ้าในบุคคลแห่งพยานของพระองค์ สหภาพนี้ถูกยึดประสานไว้โดยผู้ทรยศความเชื่อผู้ยิ่งใหญ่ ขณะที่เขาพยายามรวบรวมบรรดาผู้รับใช้ของตนให้ร่วมกันทำสงครามกับความจริง เขาก็จะดำเนินการเพื่อแบ่งแยกและกระจัดกระจายบรรดาผู้สนับสนุนความจริงนั้น ความอิจฉาริษยา การคาดคะเนในทางชั่วร้าย การพูดร้าย ถูกเขาปลุกปั่นขึ้นเพื่อก่อให้เกิดความไม่ลงรอยกันและการแตกแยก”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อาณาจักรที่ห้า อาณาจักรที่หก และอาณาจักรที่เจ็ด ในเวลานั้นล้วนได้สูญเสียอาณาจักรเฉพาะของตนไปแล้ว ดังนั้นอาณาจักรของแต่ละฝ่ายจึงถูกทำให้ฟื้นขึ้นพร้อมกันทั้งหมดเป็นอาณาจักรเดียวซึ่งประกอบด้วยสามส่วน เป็นการปลอมเลียนแบบโครงสร้างสามภาคของพระเจ้าสามพระภาค.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อาณาจักรที่หกซึ่งเริ่มต้นด้วยเขาสองเขาเหมือนลูกแกะ และจบลงเป็นเขาเดียวที่พูดดุจพญานาคนั้น มีลักษณะเชิงพยากรณ์ของอำนาจสันตะปาปา เพราะมันกลายเป็นรูปเคารพของสัตว์ร้าย สัตว์ร้ายนั้นคืออำนาจสันตะปาปา ซึ่งโดยหลักแล้วได้รับการนำเสนอว่าเป็นอาณาจักรที่แปดซึ่งฟื้นคืนขึ้นมา และเคยเป็นส่วนหนึ่งของเจ็ดนั้น แต่แม้ว่าอำนาจสันตะปาปาจะเป็นสิ่งที่ทำให้ปริศนาเชิงพยากรณ์เรื่อง “อาณาจักรที่แปดซึ่งเป็นมาจากเจ็ด” สำเร็จครบถ้วนโดยตรงที่สุด สหรัฐอเมริกาก็สร้างรูปเคารพของสันตะปาปาขึ้น และด้วยเหตุนั้น ในเชิงพยากรณ์จึงก่อให้เกิดลักษณะเช่นเดียวกันกับอำนาจสันตะปาปา.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สหรัฐอเมริกาเริ่มต้นขึ้นในปี 1798 เมื่อ ตามคำพยากรณ์ในอิสยาห์บทที่ยี่สิบสาม ไทระ คืออำนาจของสันตะปาปา จะต้องถูกลืมเลือนไปจนถึงวาระสุดท้ายของอาณาจักรที่หก ปี 1798 เป็นเวลาแห่งอวสานสำหรับพวกมิลเลอไรต์ ณ จุดเริ่มต้นของอัดเวนติสม์ ครั้นถึงฤดูใบไม้ผลิปี 1844 อัดเวนติสม์ของพวกมิลเลอไรต์ได้รับมรดกแห่งโปรเตสแตนต์ ซึ่งดำเนินขนานกันไปกับเขาแห่งลัทธิสาธารณรัฐ อันเป็นตัวแทนของรัฐบาลสหรัฐอเมริกา เขาทั้งสองอยู่บนสัตว์ตัวเดียวกัน ฉะนั้นจึงดำเนินผ่านประวัติศาสตร์ไปด้วยกัน จุดเริ่มต้นและจุดจบของอัดเวนติสม์ดำเนินขนานกันไปกับเขาแห่งลัทธิสาธารณรัฐ ประวัติศาสตร์ตั้งแต่ปี 1798 จนถึงเวลาที่พวกโปรเตสแตนต์ปฏิเสธข่าวของทูตสวรรค์องค์ที่หนึ่ง เป็นช่วงเวลาที่พระเจ้าทรงสถาปนาเขาแห่งโปรเตสแตนต์นั้น พระองค์ทรงกระทำเช่นนั้นผ่านกระบวนการแห่งการทดสอบ ดังที่พระองค์ทรงกระทำกับเขาแห่งลัทธิสาธารณรัฐ มีอีกมากที่จะกล่าวถึงเกี่ยวกับเขาที่ดำเนินขนานกันทั้งสองนี้ แต่ไม่ใช่เวลานี้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เขาของพรรครีพับลิกันกระทำการล่วงประเวณีกับโปรเตสแตนต์ที่เสื่อมทราม มิใช่กับเขาแห่งโปรเตสแตนต์แท้ เพราะเขาแท้นั้นเป็นเจ้าสาวของพระเมษโปดก และนางเป็นหญิงพรหมจารี นับตั้งแต่เวลาสิ้นสุดในปี 1989 มีประธานาธิบดีมาแล้วเจ็ดคน ประธานาธิบดีคนที่หกในบรรดานั้นได้รับบาดแผลถึงตายในปีเดียวกันกับที่ขบวนการ ณ ตอนปลายของแอ๊ดเวนติสม์ก็ได้รับบาดแผลถึงตายเช่นกัน ประธานาธิบดีคนที่แปดนับตั้งแต่เวลาสิ้นสุดในปี 1989 จะเป็นผู้ที่ได้รับบาดแผลถึงตายซึ่งได้รับการรักษาให้หาย เขาจำต้องเป็นประธานาธิบดีผู้ซึ่งมาจากในเจ็ดคนนั้น ในเวลาเดียวกัน ในปี 2020 เมื่อประธานาธิบดีคนที่หกได้รับบาดแผลถึงตายของเขา เขาซึ่งขณะนี้กำลังแบกภาระเสื้อคลุมแห่งโปรเตสแตนต์ก็ถูกสังหารด้วยเช่นกัน ดังเช่นสัตว์ร้ายแห่งคาทอลิก และดังเช่นรูปของสัตว์ร้ายแห่งโปรเตสแตนต์ที่เสื่อมทราม ฉันใด ก็เป็นเช่นนั้นกับเขาแท้แห่งโปรเตสแตนต์ฉันนั้น เขาแห่งโปรเตสแตนต์ถูกแทนภาพไว้เป็นคริสตจักรที่หก ซึ่งกลายเป็นที่แปด แต่ก็เป็นมาจากในเจ็ดนั้น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เมื่อท่านทดสอบข้ออ้างเหล่านี้ จงระลึกไว้ว่า ข่าวสารที่ถูกคลี่ตราออกก่อนเวลาทดลองใจจะสิ้นสุดลงนั้น ย่อมจะถูกนำเสนออย่างแน่นอนภายในบริบทที่จุดเริ่มต้นเป็นภาพประกอบของจุดจบ ข่าวสารนั้นจะถูกนำเสนอด้วยระเบียบวิธีแห่ง “ประวัติศาสตร์นิยม” ซึ่งใช้ประวัติศาสตร์พระคัมภีร์ที่สอดคล้องกับประวัติศาสตร์โลกเพื่อระบุถึงอวสานของโลก ข่าวสารนั้นผุดขึ้นมาจากแผ่นดิน.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ความจริงจะผุดขึ้นจากแผ่นดินโลก และความชอบธรรมจะทอดพระเนตรลงมาจากฟ้าสวรรค์ เออ พระยาห์เวห์จะประทานสิ่งซึ่งดี และแผ่นดินของเราจะเกิดผลอุดมสมบูรณ์ ความชอบธรรมจะดำเนินไปข้างพระองค์ และจะตั้งเราไว้ในทางแห่งพระบาทของพระองค์ สดุดี 85:11–13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ประเด็นมิใช่เพียงว่า “แผ่นดิน” ในข้อความตอนนั้นถูกระบุว่าเป็น “ดินแดน” เท่านั้น ข้อความในพระธรรมสดุดีมิได้เพียงระบุว่า “ดินแดน” นั้นคือสัตว์ร้ายจาก “แผ่นดินโลก” ในวิวรณ์ บทที่สิบสามเท่านั้น หากยังกล่าวด้วยว่า “ความจริง” “งอกขึ้น” มาจากแผ่นดินโลกด้วย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“ในปี ค.ศ. 1798 ชนชาติใดในโลกใหม่กำลังก้าวขึ้นสู่อำนาจ ให้คำมั่นแห่งกำลังและความยิ่งใหญ่ และดึงดูดความสนใจของโลก? การประยุกต์ใช้สัญลักษณ์นี้ไม่อาจมีข้อสงสัยได้เลย มีเพียงชนชาติเดียวเท่านั้นที่ตรงตามข้อกำหนดของคำพยากรณ์นี้; มันชี้ไปยังสหรัฐอเมริกาอย่างไม่อาจคลาดเคลื่อนได้ ซ้ำแล้วซ้ำเล่า ความคิดนั้น แทบจะเป็นถ้อยคำเดียวกันกับของผู้เขียนพระคัมภีร์ ได้ถูกนักปราศรัยและนักประวัติศาสตร์นำมาใช้โดยไม่รู้ตัวในการพรรณนาถึงการผงาดขึ้นและการเติบโตของชนชาตินี้ สัตว์ร้ายนั้นถูกเห็นว่า ‘กำลังขึ้นมาจากแผ่นดินโลก;’ และตามคำอธิบายของบรรดาผู้แปล คำซึ่งที่นี่แปลว่า ‘กำลังขึ้นมา’ ตามตัวอักษรหมายถึง ‘เติบโตขึ้นหรือแตกหน่อขึ้นดังพืช.’” The Great Controversy, 440.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สหรัฐอเมริกาคือสัตว์ร้ายจากแผ่นดินที่ “ผุดขึ้น” ฉะนั้น เมื่อท่านกำลังทดสอบข้ออ้างที่เสนอไว้ในบทความเหล่านี้ การดลใจระบุว่าข่าวสารนั้นจะตั้งอยู่บนพื้นฐานที่ว่าจุดจบถูกอธิบายให้เห็นโดยจุดเริ่มต้น จะถูกวางไว้ในบริบทของเส้นประวัติศาสตร์ซ้อนบนเส้นประวัติศาสตร์ และจะต้องมาจากเสียงหนึ่งในสหรัฐอเมริกา แน่นอนว่ามีเสียงเท็จอยู่ภายในสหรัฐอเมริกาด้วย แต่ตามและบนสิทธิอำนาจแห่งพระวจนะของพระเจ้า ผู้สื่อข่าวหรือพันธกิจใด ๆ ที่ตั้งอยู่หรือมีต้นกำเนิดอยู่นอกสหรัฐอเมริกาย่อมเป็นแสงสว่างเทียม แอดเวนติสม์เริ่มต้นขึ้นในสหรัฐอเมริกาด้วยเสียงของชายคนหนึ่งและขบวนการหนึ่งซึ่งได้ถูกสถาปนาขึ้นในสหรัฐอเมริกา พระเยซูทรงอธิบายจุดจบของสิ่งหนึ่งด้วยจุดเริ่มต้นของสิ่งนั้น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ผู้ใดมีหู จงฟังสิ่งที่พระวิญญาณตรัสแก่คริสตจักรทั้งหลายเถิด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เลาดีเซีย - หมายเลขห้า</dc:title>
  <dc:subject>สามประการสุดท้าย</dc:subject>
  <dc:creator>Jeff Pippenger</dc:creator>
  <cp:keywords/>
  <dc:description>Generated by ArticleDigger from laodicea\05_laodicea.json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laodicea</cp:category>
  <cp:lastPrinted>2000-01-01T00:00:00Z</cp:lastPrinted>
</cp:coreProperties>
</file>