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โรมสถาปนานิมิตนั้น—หมายเลขสาม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สหรัฐอเมริกาและนิมิตเชิงพยากรณ์: การเรียกร้องให้ศึกษาพระคัมภีร์อย่างลึกซึ้งและเข้าใจอย่างถ่องแท้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2024-07-14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สองฉบับก่อนหน้านี้ซึ่งกล่าวถึงการตีความส่วนตัวที่อ้างว่าสหรัฐอเมริกาได้ถูกทำให้เป็นแบบอย่างไว้โดย “พวกโจรแห่งชนชาติของเจ้า” ผู้ซึ่ง “สถาปนานิมิต” ในดาเนียล บทที่สิบเอ็ด ข้อสิบสี่นั้น เราได้ยกข้อความตอนหนึ่งจากปลายปากกาของเอลเลน ไวท์ ซึ่งกล่าวว่า “สมาชิกทั้งหลายของคริสตจักรจะต้องถูกทดสอบและพิสูจน์เป็นรายบุคคล” กระบวนการแห่งการพิสูจน์ การทดสอบ และการร่อนแยกนั้น ซึ่งมีภาพแทนโดยผู้สื่อสารแห่งพันธสัญญาในมาลาคี บทที่สาม ผู้ทรงชำระเงินและทองคำให้บริสุทธิ์ บัดนี้กำลังดำเนินอยู่ ในมาลาคี บทที่สาม ได้ระบุถึงการชำระล้างให้บริสุทธิ์.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และท่านจะประทับนั่งดังผู้ถลุงและผู้ชำระเงินให้บริสุทธิ์; และท่านจะชำระบุตรทั้งหลายของเลวี และชำระเขาให้บริสุทธิ์ดังทองคำและเงิน เพื่อว่าเขาทั้งหลายจะได้นำเครื่องบูชามาถวายแด่พระยาห์เวห์ด้วยความชอบธรรม แล้วเครื่องบูชาของยูดาห์และเยรูซาเล็มจะเป็นที่พอพระทัยพระยาห์เวห์ ดังในสมัยโบราณ และดังในปีก่อน ๆ มาลาคี 3:3,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บรรดาผู้ที่ยึดถือแนวคิดว่าสหรัฐอเมริกาเป็นสัญลักษณ์ซึ่งสถาปนานิมิตนั้น มิอาจหรือมิเต็มใจที่จะเข้าใจว่า ข่าวสารซึ่งถูกแกะตราออกในเดือนกรกฎาคม ค.ศ. 2023 นั่นเองคือสิ่งที่ชำระบรรดาผู้สมัครให้เป็นหนึ่งในจำนวนหนึ่งแสนสี่หมื่นสี่พันคน ในธรรมศาลาที่คาเปอรนาอุม การชำระครั้งสุดท้ายของหนึ่งแสนสี่หมื่นสี่พันคนได้ถูกแสดงไว้เป็นแบบอย่างล่วงหน้าแล้ว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พระเยซูตรัสแก่เขาทั้งหลายอย่างชัดแจ้งว่า ‘มีบางคนในพวกท่านที่ไม่เชื่อ’ และทรงเพิ่มเติมว่า ‘เหตุฉะนั้นเราจึงบอกท่านทั้งหลายว่า ไม่มีผู้ใดมาหาเราได้ เว้นแต่พระบิดาของเราจะประทานแก่เขา’ พระองค์ทรงประสงค์ให้เขาทั้งหลายเข้าใจว่า หากพวกเขามิได้ถูกชักนำมายังพระองค์ ก็เป็นเพราะจิตใจของพวกเขามิได้เปิดรับพระวิญญาณบริสุทธิ์ ‘แต่มนุษย์ฝ่ายเนื้อหนังไม่ยอมรับสิ่งซึ่งมาจากพระวิญญาณของพระเจ้า เพราะสิ่งเหล่านั้นเป็นความโง่เขลาสำหรับเขา และเขาไม่สามารถเข้าใจได้ เพราะต้องวินิจฉัยกันด้วยฝ่ายวิญญาณ’ 1 โครินธ์ 2:14 โดยความเชื่อนั้นเองที่จิตวิญญาณมองเห็นพระสิริของพระเยซู พระสิรินี้ถูกปิดบังไว้ จนกว่าโดยพระวิญญาณบริสุทธิ์ ความเชื่อจะถูกจุดขึ้นในจิตวิญญาณนั้น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“โดยการทรงตำหนิความไม่เชื่อของพวกเขาต่อหน้าสาธารณชน เหล่าสาวกเหล่านี้ก็ยิ่งเหินห่างจากพระเยซูมากขึ้นอีก พวกเขาไม่พอใจอย่างยิ่ง และด้วยปรารถนาจะทำให้พระผู้ช่วยให้รอดทรงเจ็บช้ำ พร้อมทั้งสนองความมุ่งร้ายของพวกฟาริสี พวกเขาจึงหันหลังให้พระองค์ และจากพระองค์ไปด้วยความดูหมิ่น พวกเขาได้ตัดสินใจเลือกแล้ว—เลือกรูปแบบภายนอกโดยปราศจากจิตวิญญาณ เลือกเปลือกโดยปราศจากเนื้อแท้ การตัดสินใจของพวกเขามิได้ถูกเปลี่ยนกลับอีกเลย; เพราะพวกเขามิได้ดำเนินติดตามพระเยซูอีกต่อไป”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“‘พระหัตถ์ของพระองค์ทรงถือพลั่วฝัดข้าวอยู่ และพระองค์จะทรงชำระลานนวดของพระองค์ให้หมดจดทั่วถึง และจะทรงรวบรวมข้าวสาลีของพระองค์ไว้ในยุ้งฉาง’ มัทธิว 3:12 นี่เป็นวาระหนึ่งแห่งการชำระ โดยพระวจนะแห่งความจริง แกลบกำลังถูกแยกออกจากข้าวสาลี เพราะพวกเขาเต็มไปด้วยความหยิ่งผยองและเห็นว่าตนชอบธรรมเกินกว่าจะรับคำตักเตือน และรักโลกมากเกินกว่าจะยอมรับชีวิตแห่งความถ่อมตน หลายคนจึงหันหนีจากพระเยซู หลายคนในทุกวันนี้ก็กำลังกระทำเช่นเดียวกัน จิตวิญญาณทั้งหลายกำลังถูกทดสอบในวันนี้เช่นเดียวกับที่เหล่าสาวกเหล่านั้นถูกทดสอบในธรรมศาลา ณ เมืองคาเปอรนาอุม เมื่อความจริงถูกนำมาประทับแก่จิตใจ พวกเขาก็มองเห็นว่าชีวิตของตนไม่สอดคล้องกับพระประสงค์ของพระเจ้า พวกเขามองเห็นความจำเป็นที่จะต้องเกิดการเปลี่ยนแปลงอย่างสิ้นเชิงภายในตนเอง แต่พวกเขาไม่เต็มใจที่จะรับงานซึ่งต้องปฏิเสธตนเองนั้นไว้ เพราะฉะนั้น เมื่อบาปของพวกเขาถูกเปิดเผย พวกเขาจึงโกรธเคือง และจากไปด้วยความขุ่นเคืองใจ ดังเช่นพวกสาวกที่ละทิ้งพระเยซูไป โดยบ่นพึมพำว่า ‘คำนั้นก็ยากนัก ใครจะฟังได้?’”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 “ถ้อยคำแห่งความจริง” ทองคำและเงินแห่งภาพประกอบเรื่องการชำระพระวิหารครั้งสุดท้ายของคนหนึ่งแสนสี่หมื่นสี่พันในหนังสือมาลาคีได้ถูกเป็นตัวแทน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และเขาจะจัดเตรียมทางไว้ข้างหน้าเรา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ผู้ซึ่งท่านทั้งหลายพึงพอใจ ดูเถิด พระองค์จะเสด็จมา พระยาห์เวห์จอมโยธาตรัสดังนี้ แต่ผู้ใดเล่าจะทนอยู่ได้ในวันแห่งการเสด็จมาของพระองค์? และผู้ใดจะยืนหยัดได้เมื่อพระองค์ทรงปรากฏ? เพราะพระองค์ทรงเป็นดุจไฟของผู้ถลุง และดุจสบู่ของคนซักผ้า มาลาคี 3:1,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 รวมทั้งมาลาคี กำลังชี้ให้เห็นถึงวาระสุดท้าย ในบทความชุดแรกเหล่านี้ เราได้อ้างจาก The 1888 Materials, หน้า 403 ซึ่งแจ้งแก่เราว่า “ผู้ใดที่พอใจหยุดอยู่กับความรู้ในพระคัมภีร์ที่ไม่สมบูรณ์ตามที่ตนมีอยู่ในปัจจุบัน โดยคิดว่าสิ่งนี้เพียงพอสำหรับความรอดของตน ผู้นั้นกำลังพักอยู่ในความลวงอันถึงตาย มีคนเป็นอันมากที่ยังไม่ได้รับการจัดเตรียมอย่างครบถ้วนด้วยข้อโต้แย้งจากพระคัมภีร์ เพื่อเขาจะสามารถ discern error, and condemn all the tradition and superstition that has been palmed off as truth.” ผู้ที่ถูกระบุไว้ในข้อความตอนเดียวกันนั้น “มิใช่ผู้ศึกษาพระคัมภีร์อย่างใกล้ชิด” ผู้ซึ่ง “มิได้ศึกษาอย่างมีจุดมุ่งหมาย” ใน “ข้อพระคัมภีร์” ที่ซึ่งมี “ความเห็นแตกต่างกัน” ผู้ที่กำลังได้รับการกล่าวถึงนั้น “มิได้อ่านพระคัมภีร์ [เพื่อ] รับเอาแก่นสารและความอุดมสมบูรณ์นั้นเข้าสู่จิตวิญญาณของตนเอง พวกเขามิได้รู้สึกว่านั่นคือพระสุรเสียงของพระเจ้าที่กำลังตรัสแก่พวกเขา แต่ถ้าเราจะเข้าใจหนทางแห่งความรอด ถ้าเราจะเห็นลำแสงแห่งดวงอาทิตย์แห่งความชอบธรรม” พวกเขา “จำต้องศึกษาพระคัมภีร์อย่างมีจุดมุ่งหมาย”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บทความแรกได้ชี้ให้เห็นว่า หนึ่งในส่วนประกอบของแบบจำลองคำพยากรณ์ที่หลงผิดของพวกเขาคือข้อความจากหนังสือ The Great Controversy ซึ่งบันทึกไว้ว่า “Romanism in the Old World and apostate Protestantism in the New will pursue a similar course toward those who honor all the divine precepts.” The Great Controversy, 615. การตีความเป็นการส่วนตัวของพวกเขาอ้างว่า ประโยคนี้กำลังระบุว่า “Romanism” เป็นประวัติศาสตร์ในอดีต และ “apostate Protestantism” เป็นโลกสมัยใหม่ หลังจากมีหลักฐานทางไวยากรณ์แล้วว่า การประยุกต์ใช้ที่พวกเขาทำกับประโยคนี้เป็นการบิดเบือนออกไปจากความหมายที่ถูกต้อง พวกเขาก็มิได้แสดงการเพิกถอนต่อสาธารณชนต่อการประยุกต์ใช้อันเป็นเท็จนั้น แท้จริงแล้ว พวกเขายังใช้ข้อความตอนเดียวกันนั้นเพื่อโฆษณาการประชุมซูมครั้งถัดไปของตนอีกด้วย กระนั้น เราได้รับคำชี้แจงว่า “We ought to impress upon all the necessity of inquiring diligently into divine truth, that they may know that they do know what is truth.” มิได้มีความพยายามใดในการเพิกถอนข้ออ้างอันเป็นเท็จนั้น ซึ่งดูจะเป็นหลักฐานว่า ผู้ที่ส่งเสริมการประยุกต์ใช้อันเป็นเท็จนี้มิได้กำลัง “inquiring diligently” เพื่อจะ “know what is truth.”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ตั้งแต่เริ่มต้นของการโต้แย้งครั้งนี้ เราได้เข้าหามันราวกับว่าเป็นสิ่งที่มากกว่าความไม่เห็นพ้องกันระหว่างความจริงกับความหลงผิดเพียงประเด็นเดียวเกี่ยวกับว่าพวกโจรแห่งชนชาติของท่านนั้นหมายถึงผู้ใด และข้าพเจ้ายังคงยึดถือจุดยืนนั้นอยู่ บทความทั้งหลายว่าด้วยพระธรรมดาเนียลได้ดำเนินมาถึงจุดหนึ่ง ณ หมายเลขสองร้อย ซึ่ง ณ จุดนั้น ความสำคัญของข้อสิบสามถึงข้อสิบห้าแห่งดาเนียลบทที่สิบเอ็ดได้ถูกอธิบายไว้อย่างมั่นคงแล้ว ข้อพระคัมภีร์เหล่านั้นเป็นตัวแทนของประวัติศาสตร์ตั้งแต่ปี 1989 จนถึงกฎหมายวันอาทิตย์ที่กำลังจะมาถึงในไม่ช้า ซึ่งปรากฏอยู่ในข้อสี่สิบของดาเนียลบทที่สิบเอ็ด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เราได้ชี้ให้เห็นแล้วว่าประวัติศาสตร์นั้นคือประวัติศาสตร์ที่ซ่อนเร้นของข้อสี่สิบ เราได้ชี้ชัดด้วยว่า เมื่อซิสเตอร์ไวท์กล่าวว่า “หนังสือที่ถูกผนึกไว้นั้นมิใช่พระธรรมวิวรณ์ แต่เป็นส่วนนั้นของคำพยากรณ์ในพระธรรมดาเนียลที่เกี่ยวข้องกับวาระสุดท้าย” ประวัติศาสตร์ที่ซ่อนเร้นของดาเนียล บทที่สิบเอ็ด ข้อสี่สิบ ก็คือ “ส่วนนั้นของคำพยากรณ์ในพระธรรมดาเนียล” ข้อสิบสามถึงข้อสิบห้าเป็นตัวแทนของความจริงเชิงพยากรณ์ซึ่งถูกเปิดผนึกในวาระสุดท้าย ฉะนั้น ข้อทั้งสามนั้นจึงถูกแทนไว้ด้วยทั้ง “วิวรณ์ของพระเยซูคริสต์” และ “ฟ้าร้องทั้งเจ็ด” ในพระธรรมวิวรณ์ซึ่งถูกเปิดผนึกก่อนเวลาปิดประตูพระกรุณาไม่นาน เมื่อซิสเตอร์ไวท์กล่าวถึง “ส่วนนั้นของหนังสือดาเนียล” ข้อความตอนที่มีถ้อยแถลงนั้นตั้งอยู่ว่า: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“อย่าให้ผู้ใดคิดว่า เพราะตนไม่สามารถอธิบายความหมายของสัญลักษณ์ทุกประการในพระธรรมวิวรณ์ได้ การค้นคว้าพระธรรมเล่มนี้เพื่อพยายามให้รู้ความหมายของความจริงที่บรรจุอยู่ในนั้นจึงไร้ประโยชน์ พระองค์ผู้ทรงสำแดงความลี้ลับเหล่านี้แก่ยอห์น จะประทานรสล่วงหน้าของสิ่งฝ่ายสวรรค์แก่ผู้แสวงหาความจริงด้วยความพากเพียร ผู้ที่มีใจเปิดรับความจริงจะสามารถเข้าใจคำสอนของพระธรรมนี้ได้ และจะได้รับพระพรซึ่งทรงสัญญาไว้แก่บรรดาผู้ที่ ‘ฟังถ้อยคำแห่งคำพยากรณ์นี้ และรักษาสิ่งสารพัดซึ่งเขียนไว้ในนั้น’”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บรรดาพระธรรมทั้งหมดของพระคัมภีร์มาบรรจบและสิ้นสุดลง ณ ที่นี่คือส่วนเติมเต็มของพระธรรมดาเนียล เล่มหนึ่งเป็นคำพยากรณ์ อีกเล่มหนึ่งเป็นการเปิดเผย พระธรรมที่ถูกผนึกไว้นั้นมิใช่พระธรรมวิวรณ์ แต่เป็นส่วนนั้นของคำพยากรณ์ในพระธรรมดาเนียลซึ่งเกี่ยวข้องกับวาระสุดท้าย ทูตสวรรค์ได้บัญชาว่า ‘แต่เจ้า โอ ดาเนียลเอ๋ย จงปิดถ้อยคำนั้นไว้ และผนึกหนังสือนั้นเสีย จนถึงวาระสุดปลาย’ Daniel 12:4” กิจการของอัครทูต, 584,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“complement” หมายถึงการทำให้ถึงความสมบูรณ์ ส่วนของพระธรรมดาเนียลที่เกี่ยวข้องกับยุคสุดท้าย ซึ่งถูกเปิดผนึกในเวลาแห่งอวสาน ย่อมถูกทำให้สมบูรณ์เมื่อถูกรวมเข้าด้วยกัน “บรรทัดต่อบรรทัด” กับ “วิวรณ์แห่งพระเยซูคริสต์” และ “ฟ้าร้องทั้งเจ็ด” ภาพแทนทั้งสามประการนั้นคือข่าวสารซึ่งถูกเปิดผนึก และฉะนั้นจึงเป็นภาพแทนของ “ถ้อยคำแห่งความจริง” ที่ถูกใช้เพื่อ “ชำระ” คนหนึ่งแสนสี่หมื่นสี่พันคน ในการชำระพระวิหารครั้งสุดท้ายตามคำพยากรณ์ของมาลาคี ดังที่เป็นภาพแทนไว้ในข้อสิบสามถึงข้อสิบห้าแห่งดาเนียลบทที่สิบเอ็ด ข้อที่อยู่ตรงกลางคือข้อที่แสดงถึงข้อพิพาทในปัจจุบัน และด้วยเหตุนั้นจึงเป็นภาพแทนของข้อพิพาทเดียวกันทุกประการที่เผชิญหน้าพวกมิลเลอไรต์ในประวัติศาสตร์เชิงพยากรณ์ของพวกเข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การอ้างว่า “คนปล้นสะดมแห่งชนชาติของท่าน” ในข้อสิบสี่คือสหรัฐอเมริกา เป็นสิ่งที่ขนานกันโดยสมบูรณ์กับกรณีที่พวกโปรเตสแตนต์ในประวัติศาสตร์ของขบวนการมิลเลอไรต์อ้างว่าคนปล้นสะดมนั้นหมายถึงอันทิโอคุส เอพิฟาเนส ความขัดแย้งนี้จะชำระกากออกจากทองคำและเงิน แต่ประเด็นที่สำคัญยิ่งกว่านั้นคือ ความขัดแย้งนี้ได้ถูกทรงอนุญาตให้นำผู้ที่ถูกแทนโดยพวกเลวีในมาลาคี บทที่สาม ให้ศึกษาพระวจนะแห่งคำพยากรณ์ของพระเจ้าอย่างลึกซึ้งยิ่งกว่าที่เคยมีมาก่อน บัดนี้ “ชายผู้ถือแปรงปัดฝุ่น” ในความฝันของวิลเลียม มิลเลอร์ กำลังกวาดเหรียญและอัญมณีปลอมออกจากห้อง ล่วงหน้าก่อนพระราชกิจของพระองค์ในการรวบรวมอัญมณีแท้กลับเข้าด้วยกันให้เป็นระเบียบอันสมบูรณ์ ซึ่งส่องประกายเจิดจ้ายิ่งกว่าดวงอาทิตย์สิบเท่า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ได้ทรงอนุญาตให้ความขัดแย้งนั้นเกิดขึ้นเพื่อให้บรรลุพระราชกิจนั้นเอง เพราะเราได้รับการบอกกล่าวไว้ว่า “พระเจ้าจะทรงปลุกเร้าประชากรของพระองค์; หากวิธีการอื่นล้มเหลว ลัทธินอกรีตจะเล็ดลอดเข้ามาท่ามกลางพวกเขา ซึ่งจะร่อนพวกเขา แยกแกลบออกจากข้าวสาลี องค์พระผู้เป็นเจ้าทรงเรียกบรรดาผู้ที่เชื่อพระวจนะของพระองค์ให้ตื่นขึ้นจากการหลับใหล แสงสว่างอันล้ำค่าได้มาถึงแล้ว ซึ่งเหมาะสมกับกาลเวลานี้ นี่คือความจริงแห่งพระคัมภีร์ ซึ่งสำแดงให้เห็นอันตรายที่อยู่ตรงหน้าเราแล้ว แสงสว่างนี้ควรนำเราไปสู่การศึกษาพระคัมภีร์อย่างขยันหมั่นเพียร และการตรวจสอบอย่างถี่ถ้วนที่สุดต่อจุดยืนต่าง ๆ ที่เรายึดถืออยู่ พระเจ้าทรงประสงค์ให้แง่มุมและจุดยืนทั้งสิ้นของความจริงได้รับการค้นคว้าอย่างทั่วถึงและอย่างไม่ย่อท้อ ด้วยการอธิษฐานและการอดอาหาร ผู้เชื่อทั้งหลายต้องไม่หยุดอยู่กับข้อสันนิษฐานและแนวคิดที่คลุมเครือว่าความจริงประกอบขึ้นด้วยสิ่งใ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“ลัทธินอกรีต” ซึ่งพระองค์ทรงอนุญาตและทรงใช้เพื่อปลุกเร้าวิสุทธิชนของพระองค์ที่กำลังหลับใหลนั้น เป็น “ข้อโต้แย้งเก่าแก่”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“ในประวัติศาสตร์และคำพยากรณ์ พระวจนะของพระเจ้าทรงพรรณนาถึงการต่อสู้อันยืดยาวระหว่างความจริงกับความเท็จ ความขัดแย้งนั้นยังคงดำเนินอยู่ สิ่งทั้งหลายที่เคยเกิดขึ้นแล้ว จะเกิดซ้ำอีก ข้อพิพาทเก่า ๆ จะถูกปลุกขึ้นมาอีก และทฤษฎีใหม่ ๆ จะเกิดขึ้นอย่างต่อเนื่อง แต่ประชากรของพระเจ้า ผู้ซึ่งในการเชื่อและในการทำให้คำพยากรณ์สำเร็จนั้น ได้มีส่วนในงานประกาศข่าวของทูตสวรรค์องค์ที่หนึ่ง องค์ที่สอง และองค์ที่สาม ย่อมรู้ว่าตนยืนอยู่ ณ ที่ใด พวกเขามีประสบการณ์อันประเสริฐยิ่งกว่าทองคำเนื้อดี พวกเขาจะต้องยืนหยัดมั่นคงดุจศิลา ยึดถือความวางใจเดิมของตนไว้อย่างมั่นคงจนถึงที่สุด” Selected Message, book 2, 109.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ข้อโต้แย้งเกี่ยวกับ “พวกโจรแห่งชนชาติของเจ้า” เป็นข้อโต้แย้งเก่าแก่จากประวัติศาสตร์ของพวกมิลเลอไรต์ ซึ่งเป็น “จุดเริ่มต้นแห่งความมั่นใจของเขาทั้งหลาย” ที่พวกเขาได้รับคำสั่งให้ยึดถือไว้ “อย่างมั่นคงจนถึงที่สุด” “จุดเริ่มต้นแห่ง” “ความมั่นใจ” ของคนหนึ่งแสนสี่หมื่นสี่พันนั้น คือความจริงพื้นฐานซึ่งถูกแสดงไว้บนแผนภูมิของผู้บุกเบิกปี 1843 และ 1850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กำลังพยายามหันเหจิตใจของพี่น้องชายหญิงของเราออกไปจากงานแห่งการเตรียมประชากรให้ยืนหยัดได้ในวาระสุดท้ายเหล่านี้ กลอุบายอันแยบคายของมันถูกออกแบบมาเพื่อนำความคิดของผู้คนให้หันเหไปจากภัยอันตรายและหน้าที่แห่งกาลเวลานี้ พวกเขาประเมินว่าแสงสว่างซึ่งพระคริสต์เสด็จมาจากสวรรค์เพื่อประทานแก่ยอห์นสำหรับประชากรของพระองค์นั้นไม่มีค่าอะไรเลย พวกเขาสั่งสอนว่าเหตุการณ์ต่าง ๆ ที่อยู่เบื้องหน้าเราในไม่ช้านี้มิได้มีความสำคัญเพียงพอที่จะต้องได้รับความเอาใจใส่เป็นพิเศษ พวกเขาทำให้ความจริงซึ่งมีต้นกำเนิดจากสวรรค์ไร้ผล และปล้นประชากรของพระเจ้าจากประสบการณ์ในอดีตของพวกเขา โดยมอบวิทยาศาสตร์เทียมเท็จให้แก่พวกเขาแทน”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“พระยาห์เวห์ตรัสดังนี้ว่า จงยืนอยู่ตามหนทางทั้งหลาย และจงมองดู และจงถามหาบรรดาทางเก่า ว่าหนทางอันดีอยู่ที่ไหน แล้วจงดำเนินในทางนั้น”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ที่ได้วางไว้ตั้งแต่แรกเริ่มแห่งงานของเรา โดยการศึกษาพระวจนะด้วยการอธิษฐานและโดยการสำแดง จากรากฐานเหล่านี้ เราได้ก่อสร้างสืบต่อกันมาห้าสิบปีที่ผ่านมา มนุษย์อาจคิดว่าตนได้พบหนทางใหม่ และว่าตนสามารถวางรากฐานที่มั่นคงยิ่งกว่ารากฐานซึ่งได้วางไว้แล้ว แต่สิ่งนี้เป็นการล่อลวงอันใหญ่ยิ่ง เพราะไม่มีผู้ใดสามารถวางรากฐานอื่นใดได้นอกจากรากฐานที่ได้วางไว้แล้ว”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“ในอดีต หลายคนได้พยายามก่อสร้างความเชื่อใหม่ และสถาปนาหลักการใหม่ขึ้น แต่สิ่งที่พวกเขาสร้างนั้นตั้งอยู่ได้นานเพียงใด?—ในไม่ช้ามันก็พังทลายลง เพราะมิได้ตั้งอยู่บนศิลา”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“บรรดาสาวกยุคแรกจำต้องเผชิญกับถ้อยคำของมนุษย์มิใช่หรือ? พวกเขามิได้จำต้องฟังทฤษฎีอันเป็นเท็จ แล้วภายหลังเมื่อได้กระทำทุกสิ่งแล้ว จึงยืนหยัดมั่นคง โดยกล่าวว่า ‘ไม่มีผู้ใดจะวางรากฐานอื่นใดได้ นอกจากรากฐานที่ได้วางไว้แล้ว’ 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เราจึงต้องยึดมั่นความมั่นใจของเราซึ่งมีมาตั้งแต่เริ่มแรกไว้อย่างแน่วแน่จนถึงที่สุด ถ้อยคำแห่งฤทธานุภาพได้ถูกส่งมาจากพระเจ้าและจากพระคริสต์ถึงชนชาตินี้ เพื่อนำพวกเขาออกมาจากโลก ทีละประเด็น ทีละขั้นตอน เข้าสู่ความสว่างอันชัดแจ้งแห่งสัจธรรมปัจจุบัน ด้วยริมฝีปากที่ได้รับการแตะต้องด้วยไฟบริสุทธิ์ ผู้รับใช้ของพระเจ้าได้ประกาศข่าวสารนั้น พระดำรัสจากสวรรค์ได้ประทับตรารับรองความแท้จริงของสัจธรรมที่ได้ประกาศแล้ว” Review and Herald, March 3, 1904.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“หนทางเก่า” ของเยเรมีย์ คือ “รากฐานทั้งหลายที่ได้ถูกวางไว้เมื่อเริ่มต้นงานของเรา” ความจริงเหล่านั้นได้ถูกสถาปนา “ไว้บนพระศิลา” และในประวัติศาสตร์ของขบวนการมิลเลอไรต์ ความจริงอันเป็นรากฐานเหล่านั้นคือข่าวสารแห่ง “ความจริงปัจจุบัน” ที่ได้ประกาศในปี 1842, 1843 และ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“ขอพระเจ้าทรงช่วยท่านให้รับถ้อยคำที่ข้าพเจ้าได้กล่าวไว้ จงให้บรรดาผู้ที่ยืนเป็นยามเฝ้าของพระเจ้าบนกำแพงแห่งศิโยนเป็นผู้ที่สามารถมองเห็นอันตรายก่อนประชาชนได้—เป็นผู้ที่สามารถจำแนกระหว่างความจริงกับความผิดพลาด ระหว่างความชอบธรรมกับความอธรรมได้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ล็ดลอดเข้ามาที่จะรบกวนรากฐานแห่งความเชื่อซึ่งเราได้ก่อสร้างอยู่บนรากฐานนั้นนับตั้งแต่ข่าวสารได้มาถึงในปี 1842, 1843, และ 1844 ข้าพเจ้าอยู่ในข่าวสารนี้ และนับตั้งแต่นั้นเป็นต้นมาข้าพเจ้าได้ยืนหยัดอยู่ต่อหน้าชาวโลก ซื่อสัตย์ต่อความสว่างซึ่งพระเจ้าทรงประทานแก่เรา เรามิได้ตั้งใจจะยกเท้าของเราออกจากแท่นซึ่งเท้าของเราได้ถูกวางไว้บนนั้น ขณะที่วันแล้ววันเล่าเราได้แสวงหาพระเจ้าด้วยคำอธิษฐานอย่างจริงใจ เพื่อแสวงหาความสว่าง ท่านทั้งหลายคิดหรือว่าข้าพเจ้าจะละทิ้งความสว่างที่พระเจ้าทรงประทานแก่ข้าพเจ้าได้? ความสว่างนั้นจะต้องเป็นดุจพระศิลานิรันดร์ ความสว่างนั้นได้ชี้นำข้าพเจ้ามาตลอดนับตั้งแต่เวลาที่ได้ทรงประทานให้ พี่น้องชายหญิงทั้งหลาย พระเจ้าทรงพระชนม์อยู่ ทรงครอบครอง และทรงกระทำพระราชกิจในวันนี้ พระหัตถ์ของพระองค์อยู่บนวงล้อ และในพระญาณสอดส่องของพระองค์ พระองค์กำลังทรงหมุนวงล้อตามน้ำพระทัยของพระองค์เอง อย่าให้มนุษย์ผูกมัดตนเองไว้กับเอกสารทั้งหลาย โดยกล่าวว่าพวกเขาจะกระทำอะไร และจะไม่กระทำอะไร จงให้เขาทั้งหลายผูกพันตนเองไว้กับองค์พระผู้เป็นเจ้าแห่งสวรรค์ แล้วความสว่างจากสวรรค์จะส่องเข้ามาในพระวิหารแห่งจิตวิญญาณ และเราทั้งหลายจะได้เห็นความรอดของพระเจ้า”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ข่าวสารซึ่งได้ถูกประกาศ “ในปี 1842, 1843, และ 1844” คือข่าวสารที่ถูกแสดงไว้บนแผนภูมิผู้บุกเบิกปี 1843 ในเดือนพฤษภาคม ค.ศ. 1842 ได้มีการพิมพ์แผนภูมิปี 1843 จำนวนสามร้อยฉบับ เอลเลน ไวท์และบรรดาผู้บุกเบิกทั้งหลายต่างเป็นพยานว่าแผนภูมินั้นเป็นการสำเร็จตามพระบัญชาในพระธรรมฮาบากุก บทที่สอง ที่ให้เขียนนิมิตและทำให้กระจ่างบนแผ่นป้ายต่าง ๆ ในประวัติศาสตร์เดียวกันนั้น มีนักเทศน์มิลเลอไรต์อยู่สามร้อยคน และนักประวัติศาสตร์ของ SDA เป็นพยานถึงข้อเท็จจริงที่ว่าพวกเขาทุกคนต่างใช้แผนภูมิปี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อะไรจะครอบงำบุคคลหนึ่งให้กล่าวอ้างว่า การที่บรรพชนผู้บุกเบิกได้ระบุว่าโรมคือ “โจรแห่งชนชาติของเจ้า” ดังที่แสดงไว้บนแผนภูมินั้น เป็นความเข้าใจที่ผิดพลาด? อะไรจะครอบงำใครคนหนึ่งให้ยอมรับคำกล่าวอ้างนั้น? กระนั้น อะไรเล่าที่ครอบงำพวกเราซึ่งอ้างว่ายอมรับความเข้าใจของบรรพชนผู้บุกเบิกที่ว่า โรมถูกเป็นสัญลักษณ์ด้วยถ้อยคำว่า “โจรแห่งชนชาติของเจ้า” แต่ในความเป็นจริงกลับไม่สามารถปกป้องความเข้าใจนั้นได้ด้วยตนเอง?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ในบทความแรก เราได้อ้างถึงข้อความต่อไปนี้: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“ไม่ว่ามนุษย์จะมีความก้าวหน้าทางสติปัญญาเพียงใด อย่าให้เขาคิดแม้เพียงชั่วขณะหนึ่งว่า ไม่มีความจำเป็นต้องค้นคว้าพระคัมภีร์อย่างถี่ถ้วนและต่อเนื่องเพื่อรับความกระจ่างยิ่งขึ้น ในฐานะชนชาติหนึ่ง เราแต่ละคนได้รับการทรงเรียกให้เป็นผู้ศึกษาคำพยากรณ์ เราต้องเฝ้าคอยด้วยความจริงจัง เพื่อเราจะสามารถ discern รัศมีแห่งความสว่างใด ๆ ที่พระเจ้าจะทรงสำแดงแก่เราได้”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ข้าพเจ้าขอยืนยันว่า “ความสว่างซึ่งพระเจ้า” ทรงกำลังประทาน “แก่เรา” ในบัดนี้ คือการที่เรายังมิได้ตื่นตัวอย่างเต็มที่ต่อความรับผิดชอบของเราที่จะต้องเข้าใจพระธรรมดาเนียลบทที่สิบเอ็ดสิบห้าข้อแรกด้วยตนเอง และว่าเรายังมิได้เข้าใจด้วยว่าข้อสิบสามถึงข้อสิบห้าของบทเดียวกันนั้นเป็นความจริงซึ่งทำให้การชำระล้างครั้งสุดท้ายและการประทับตราหนึ่งแสนสี่หมื่นสี่พันสำเร็จลุล่วง หากไม่มีลัทธินอกรีตใด ๆ ถูกนำเข้ามาในประวัติศาสตร์ช่วงนี้เลย ก็ย่อมเป็นหลักฐานว่าเราตื่นตัวอยู่โดยแท้ แต่การโต้แย้งนี้พิสูจน์เป็นอย่างอื่น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“ข้อเท็จจริงที่ว่าไม่มีการโต้แย้งหรือความเคลื่อนไหวใด ๆ ในหมู่ประชากรของพระเจ้า ไม่ควรถูกถือว่าเป็นหลักฐานชี้ขาดว่าพวกเขากำลังยึดมั่นในหลักคำสอนอันถูกต้อง มีเหตุอันควรเกรงว่าพวกเขาอาจมิได้แยกแยะระหว่างความจริงกับความผิดพลาดอย่างชัดเจน เมื่อไม่มีประเด็นใหม่ใด ๆ เกิดขึ้นจากการศึกษาค้นคว้าพระคัมภีร์ เมื่อไม่มีความเห็นต่างใด ๆ เกิดขึ้นที่จะกระตุ้นให้ผู้คนค้นคว้าพระคัมภีร์ด้วยตนเอง เพื่อให้แน่ใจว่าตนมีความจริงอยู่ เมื่อนั้นก็จะมีคนเป็นอันมากในเวลานี้ เช่นเดียวกับในสมัยโบราณ ที่จะยึดติดกับธรรมประเพณีและนมัสการสิ่งที่ตนไม่รู้ว่าเป็นอะไร....”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“พระเจ้าจะทรงปลุกเร้าประชากรของพระองค์ขึ้น; หากวิธีการอื่นล้มเหลว ลัทธินอกรีตทั้งหลายจะเข้ามาในหมู่พวกเขา ซึ่งจะร่อนพวกเขา แยกแกลบออกจากข้าวสาลี พระเจ้าทรงเรียกบรรดาผู้ที่เชื่อพระวจนะของพระองค์ให้ตื่นขึ้นจากการหลับใหล ความสว่างอันล้ำค่าได้มาถึงแล้ว เหมาะสมกับกาลเวลานี้ นี่คือความจริงแห่งพระคัมภีร์ ซึ่งแสดงให้เห็นถึงภยันตรายที่อยู่ตรงหน้าพวกเราแล้ว ความสว่างนี้ควรนำเราไปสู่การศึกษาพระคัมภีร์ด้วยความขยันหมั่นเพียร และการตรวจสอบจุดยืนที่เรายึดถืออยู่อย่างถี่ถ้วนที่สุด พระเจ้าทรงประสงค์ให้ทุกแง่มุมและทุกจุดยืนของความจริงได้รับการค้นคว้าอย่างถี่ถ้วนและอย่างไม่ย่อท้อ ด้วยการอธิษฐานและการอดอาหาร บรรดาผู้เชื่อจะต้องไม่หยุดอยู่กับข้อสันนิษฐานและความคิดอันคลุมเครือเกี่ยวกับสิ่งที่ประกอบขึ้นเป็นความจริง ความเชื่อของพวกเขาจะต้องตั้งมั่นอยู่บนพระวจนะของพระเจ้าอย่างแน่วแน่ เพื่อว่าเมื่อเวลาทดสอบมาถึง และพวกเขาถูกนำตัวไปต่อหน้าสภาต่าง ๆ เพื่อให้การเกี่ยวกับความเชื่อของตน พวกเขาจะสามารถแสดงเหตุผลแห่งความหวังที่อยู่ในพวกเขาได้ ด้วยใจอ่อนสุภาพและด้วยความยำเกรง”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“จงปลุกเร้า ปลุกเร้า ปลุกเร้า หัวข้อทั้งหลายที่เรานำเสนอต่อโลกนั้นจะต้องเป็นความจริงอันทรงชีวิตสำหรับเรา เป็นสิ่งสำคัญว่า ในการปกป้องหลักคำสอนซึ่งเราถือว่าเป็นข้อเชื่อพื้นฐานแห่งความเชื่อนั้น เราไม่ควรยอมให้ตนเองใช้ข้อโต้แย้งที่มิได้ถูกต้องสมบูรณ์โดยสิ้นเชิง”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เมื่อเราดำเนินต่อไปในการพิจารณาเรื่องบรรดาผู้ปล้นประชากรของพระเจ้า เราจะแสดงให้เห็นว่าข้อโต้แย้งเกี่ยวกับข้อที่สิบสี่แห่งดาเนียลบทที่สิบเอ็ดระหว่างพวกโปรเตสแตนต์กับพวกมิลเลอไรต์นั้น เหมือนกันทุกประการกับข้อโต้แย้งระหว่างคำอธิบายใหม่กับคำอธิบายส่วนตัวที่ว่า สหรัฐอเมริกา มิใช่โรม เป็นผู้สถาปนานิมิตนั้น จุดยืนที่ว่า The Great Controversy ใช้สำนวน “old world” เพื่อระบุถึงประวัติศาสตร์ในอดีตนั้น เป็น “ข้อสันนิษฐานและแนวคิดที่คลุมเครือ” และเป็นตัวอย่างของ “ข้อโต้แย้งที่มิได้ถูกต้องอย่างสมบูรณ์”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ใช้ข้อพระคัมภีร์ตอนนี้เพื่อสนับสนุนข้อสันนิษฐานของตนว่าพวกมิลเลอร์ไรต์ผิดพลาดในการระบุว่าโรมคือ “พวกปล้นสะดมแห่งชนชาติของท่าน” ควรปฏิบัติตามพันธกรณีคริสเตียนของตนและถอนคำอ้างนั้นต่อสาธารณชน เพราะคำอ้างดังกล่าวไม่อาจตั้งอยู่ได้ทั้งในทางไวยากรณ์และในทางประวัติศาสตร์ สำหรับบรรดาผู้ที่นั่งอยู่ข้างสนามของข้อโต้แย้งนี้ ท่านมีหน้าที่ที่จะชำแหละพระวจนะแห่งความจริงอย่างถูกต้อง เพราะท่านได้รับการทรงเรียกให้เป็นปัจเจกบุคคลผู้เป็นนักศึกษาคำพยากรณ์ มิใช่ผู้ติดตามความคิดของมนุษย์คนหนึ่ง.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มนุษย์บิดเบือนพระคัมภีร์ไปสู่ความพินาศของตนเอง.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และจงถือว่าความอดทนนานขององค์พระผู้เป็นเจ้าของเรานั้นเป็นความรอด ดังที่เปาโลพี่น้องที่รักของเราก็ได้เขียนถึงท่านทั้งหลายตามสติปัญญาซึ่งได้ทรงประทานแก่ท่านนั้น เช่นเดียวกันในสารทุกฉบับของท่าน ท่านก็กล่าวถึงสิ่งเหล่านี้ ในข้อความเหล่านั้นมีบางเรื่องที่เข้าใจได้ยาก ซึ่งบรรดาคนที่ไร้ความรู้และไม่มั่นคงย่อมบิดเบือนไป ดังเช่นที่เขาบิดเบือนพระคัมภีร์อื่น ๆ ด้วย เพื่อนำไปสู่ความพินาศของตนเอง เหตุฉะนั้น ท่านทั้งหลายผู้เป็นที่รัก เมื่อท่านรู้เรื่องเหล่านี้ล่วงหน้าแล้ว ก็จงระวังให้ดี เกรงว่าท่านจะถูกชักนำไปด้วยความหลงผิดของคนอธรรม และตกจากความมั่นคงของท่านเอง แต่ท่านทั้งหลายจงเจริญขึ้นในพระคุณ และในความรู้แห่งองค์พระผู้เป็นเจ้าและพระผู้ช่วยให้รอดของเรา คือพระเยซูคริสต์ ขอพระสิริจงมีแด่พระองค์ทั้งบัดนี้และสืบไปเป็นนิตย์ อาเมน 2 เปโตร 3:15–18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เปโตรกล่าวว่า ผู้ที่ “ขาดความรู้และไม่มั่นคง” คือผู้ที่ “บิดเบือน” พระคัมภีร์ “จนถึงความพินาศของตนเอง” ข้อเท็จจริงดังกล่าวสอดคล้องกับคำเตือนซ้ำแล้วซ้ำเล่าของซิสเตอร์ไวท์ที่มีต่อเรา ให้เราศึกษาด้วยตนเอง หากเราไม่ปฏิบัติหน้าที่รับผิดชอบของเราในการเป็นผู้ศึกษาคำพยากรณ์ เราก็กำลังกำหนดความพินาศของตนเองอยู่แล้ว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บรรดาผู้ปล้นชิงแห่งชนชาติของท่านนั้นเองที่สถาปนานิมิต และซาโลมอนชี้ว่า ที่ใดไม่มีนิมิต ประชาชนก็พินาศ.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ประชาชนก็พินาศ;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ความหมายประการหนึ่งของคำว่า “พินาศ” คือการถูกทำให้เปลือยเปล่า ที่ใดก็ตามที่มีความเข้าใจที่ไม่ถูกต้องเกี่ยวกับนิมิต ความเข้าใจนั้นย่อมตั้งอยู่บนข้อเท็จจริงที่ว่า สัญลักษณ์ซึ่งสถาปนานิมิตนั้นไม่ได้รับความเข้าใจ หรือได้รับความเข้าใจอย่างผิดพลาด การอยู่ท่ามกลางผู้ที่พินาศตามคำเตือนของซาโลมอน คือการทำให้ความเปลือยเปล่าซึ่งเป็นภาพแทนของชาวเลาดีเซีย ผู้ถูกพระเจ้าทรงคายออกจากพระโอษฐ์ของพระองค์ ณ กฎหมายวันอาทิตย์ที่กำลังจะมาถึงในไม่ช้านั้น มั่นคงแน่นอน เหตุใดเราจึงจะยอมรับแนวคิดที่บิดเบือนความหมายอันชัดเจนแห่งถ้อยคำของซิสเตอร์ไวท์เกี่ยวกับโลกเก่าและโลกใหม่ และซึ่งปฏิเสธการระบุของมิลเลอไรต์ว่า โรมคือผู้สถาปนานิมิต ซึ่งได้ถูกแสดงไว้อย่างตรงไปตรงมาบนแผนภูมิปี 1843 ซึ่งเป็นตัวแทนของความจริงพื้นฐานทั้งหลายของแอ๊ดเวนติสม์ และซึ่งก็คือพระคริสต์ ศิลานิรันดร์ ที่ได้รับการเป็นภาพแทนโดยบรรดาภาพประกอบอันศักดิ์สิทธิ์ทั้งสิ้นของบรรดารากฐาน?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“แต่อาคารทุกหลังที่ก่อสร้างขึ้นบนรากฐานอื่นใดนอกเหนือจากพระวจนะของพระเจ้า ย่อมพังทลายลง ผู้ใดก็ตามที่เป็นเหมือนพวกยิวในสมัยของพระคริสต์ คือสร้างอยู่บนรากฐานแห่งความคิดและความคิดเห็นของมนุษย์ แห่งแบบพิธีและพิธีกรรมซึ่งมนุษย์ประดิษฐ์ขึ้น หรือบนการกระทำใด ๆ ที่ตนสามารถทำได้โดยไม่ต้องพึ่งพระคุณของพระคริสต์ ผู้นั้นกำลังก่อสร้างโครงสร้างแห่งอุปนิสัยของตนไว้บนทรายที่เลื่อนไหล พายุแห่งการทดลองอันดุเดือดจะกวาดเอารากฐานที่เป็นทรายนั้นไป และปล่อยให้เรือนของเขากลายเป็นซากอยู่บนฝั่งแห่งกาลเวลา”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“‘“เพราะฉะนั้น องค์พระผู้เป็นเจ้าพระเจ้าตรัสดังนี้ว่า … เราจะวางความยุติธรรมไว้เป็นสายวัด และความชอบธรรมไว้เป็นลูกดิ่ง และลูกเห็บจะกวาดล้างที่ลี้ภัยแห่งความมุสาเสีย และน้ำทั้งหลายจะท่วมที่กำบังนั้น’ อิสยาห์ 28:16, 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“แต่ในวันนี้ พระเมตตายังคงวิงวอนต่อคนบาปว่า ‘เรามีชีวิตอยู่แน่ฉันใด พระยาห์เวห์องค์เจ้านายตรัสดังนี้ว่า เราไม่พอใจในความตายของคนอธรรม แต่พอใจที่คนอธรรมจะหันจากทางของตนและมีชีวิตอยู่ จงหันกลับ จงหันกลับจากทางชั่วของเจ้า เพราะเหตุใดเจ้าจึงจะตายเล่า?’ เอเสเคียล 33:11 เสียงที่ตรัสแก่ผู้ไม่ยอมกลับใจในวันนี้ คือพระสุรเสียงของพระองค์ผู้ทรงร้องออกมาด้วยความทุกข์ระทมในพระทัย เมื่อทรงทอดพระเนตรนครอันเป็นที่รักของพระองค์ว่า ‘โอ เยรูซาเล็ม เยรูซาเล็ม เมืองที่ฆ่าพวกผู้เผยพระวจนะ และเอาหินขว้างผู้ที่ถูกใช้มายังเจ้า เราปรารถนาจะรวบรวมลูกหลานของเจ้าไว้บ่อยครั้งเพียงใด เหมือนแม่ไก่รวบรวมลูกไก่ของมันไว้ใต้ปีกของมัน แต่พวกเจ้าไม่ยอม! ดูเถิด เรือนของเจ้าจะถูกละทิ้งให้รกร้างแก่เจ้า’ ลูกา 13:34, 35, R.V. ในกรุงเยรูซาเล็ม พระเยซูทอดพระเนตรเห็นสัญลักษณ์ของโลกซึ่งได้ปฏิเสธและดูหมิ่นพระคุณของพระองค์ พระองค์กำลังทรงพระกันแสงเพราะเจ้า โอ ใจที่ดื้อดึง! แม้เมื่อพระเยซูทรงหลั่งน้ำพระเนตรอยู่บนภูเขานั้น เยรูซาเล็มก็ยังอาจกลับใจ และพ้นจากชะตากรรมอันวิบัติของตนได้ ชั่วระยะเวลาอีกเล็กน้อย ของประทานจากสวรรค์ก็ยังคงรอให้นางยอมรับอยู่ ฉันใดก็ฉันนั้น โอ ดวงใจเอ๋ย บัดนี้พระคริสต์ก็ยังตรัสกับท่านด้วยสำเนียงแห่งความรักว่า ‘ดูเถิด เรายืนอยู่ที่ประตูและเคาะอยู่ ถ้าผู้ใดได้ยินเสียงของเราและเปิดประตู เราจะเข้าไปหาเขา และจะรับประทานอาหารร่วมกับเขา และเขาจะรับประทานร่วมกับเรา’ ‘บัดนี้เป็นเวลาที่ทรงโปรดรับไว้ ดูเถิด บัดนี้เป็นวันแห่งความรอด’ วิวรณ์ 3:20; 2 โครินธ์ 6:2”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“ท่านทั้งหลายผู้กำลังฝากความหวังไว้กับตนเอง กำลังก่อสร้างอยู่บนทราย แต่ก็ยังไม่สายเกินไปที่จะหลีกหนีความพินาศซึ่งกำลังจะมาถึง ก่อนที่พายุจะโหมกระหน่ำ จงหนีไปสู่รากฐานอันมั่นคง ‘องค์พระผู้เป็นเจ้าพระเจ้าตรัสดังนี้ว่า ดูเถิด เราวางศิลาไว้ในศิโยนเป็นรากฐาน เป็นศิลาที่ผ่านการพิสูจน์แล้ว เป็นศิลามุมเอกอันล้ำค่า เป็นรากฐานอันมั่นคง ผู้ใดที่เชื่อจะไม่รีบร้อน’ ‘จงหันมาหาเรา และรับความรอดเถิด บรรดาที่สุดปลายแผ่นดินโลกทั้งสิ้น เพราะเราเป็นพระเจ้า และไม่มีอื่นใดอีก’ ‘อย่ากลัวเลย เพราะเราอยู่กับเจ้า อย่าครั่นคร้ามเลย เพราะเราเป็นพระเจ้าของเจ้า เราจะเสริมกำลังเจ้า เออ เราจะช่วยเจ้า เออ เราจะชูเจ้าไว้ด้วยมือขวาแห่งความชอบธรรมของเรา’ ‘ท่านทั้งหลายจะไม่อับอายหรือขายหน้าเป็นนิตย์นิรันดร์’ อิสยาห์ 28:16, R.V.; 45:22; 41:10; 45:17” Thoughts from the Mount of Blessing, 150–152.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โรมสถาปนานิมิตนั้น—หมายเลขสาม</dc:title>
  <dc:subject>สหรัฐอเมริกาและนิมิตเชิงพยากรณ์: การเรียกร้องให้ศึกษาพระคัมภีร์อย่างลึกซึ้งและเข้าใจอย่างถ่องแท้</dc:subject>
  <dc:creator>Jeff Pippenger</dc:creator>
  <cp:keywords/>
  <dc:description>Generated by ArticleDigger from modern_rome\03_modern_rome.json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