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 — หมายเลขสี่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การรื้อฟื้นข้อขัดแย้งเก่า: การต่อสู้ว่าด้วยการตีความคำพยากรณ์ในแอ๊ดเวนติสม์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2024-08-08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เราได้รับการเตือนล่วงหน้าแล้วว่า “ข้อโต้แย้งเก่าแก่” จะถูกฟื้นขึ้นอีกในวาระสุดท้าย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“ในประวัติศาสตร์และคำพยากรณ์ พระวจนะของพระเจ้าทรงพรรณนาถึงความขัดแย้งอันยืดเยื้อต่อเนื่องระหว่างความจริงกับความผิดพลาด ความขัดแย้งนั้นยังคงดำเนินอยู่ในปัจจุบัน สิ่งทั้งหลายที่เคยเกิดขึ้นแล้ว จะเกิดขึ้นซ้ำอีก ข้อพิพาทเก่า ๆ จะถูกฟื้นขึ้นมาอีก และทฤษฎีใหม่ ๆ จะเกิดขึ้นอย่างต่อเนื่อง” Selected Messages, book 2, 109.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โดยไม่แปรผัน การโต้เถียงเก่าแก่เหล่านั้นล้วนเป็นความพยายามของซาตานที่จะบ่อนทำลายบทบาทของโรมสมัยใหม่ เพราะเป็นโรมแห่งสันตะปาปาในวาระสุดท้ายที่สถาปนานิมิตนั้น มีตัวอย่างหลายประการของข้อเท็จจริงนี้ในประวัติศาสตร์ของแอ๊ดเวนติสม์ ประการแรกคือการโต้เถียงระหว่างพวกโปรเตสแตนต์กับพวกมิลเลอไรต์ ดังที่แสดงไว้บนแผนภูมิผู้บุกเบิก ค.ศ. 1843 ข้ออ้างอิงเพียงประการเดียวบนแผนภูมิผู้บุกเบิกอันศักดิ์สิทธิ์แห่ง ค.ศ. 1843 ซึ่ง “ได้รับการทรงนำโดยองค์พระผู้เป็นเจ้าและไม่ควรถูกเปลี่ยนแปลง” ที่มิได้เป็นข้ออ้างอิงโดยตรงถึงความจริงเชิงพยากรณ์แห่งพระวจนะของพระเจ้า ก็คือการแสดงถึงข้อพิพาทระหว่างพวกมิลเลอไรต์กับพวกโปรเตสแตนต์ในช่วงเวลานั้น พวกโปรเตสแตนต์ระบุว่า “พวกโจรแห่งชนชาติของท่าน” ในดาเนียล บทที่สิบเอ็ด ข้อสิบสี่ คืออันติโอคัส เอพิฟาเนส ขณะที่พวกมิลเลอไรต์ทราบว่าเป็นโรม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“164 การสิ้นชีวิตของอันทิโอคุส เอพิฟาเนส ผู้ซึ่งแน่นอนว่ามิได้ลุกขึ้นต่อสู้กับองค์เจ้าเหนือเจ้านายทั้งปวง เพราะเขาได้ตายไปแล้ว 164 ปีก่อนที่องค์เจ้าเหนือเจ้านายทั้งปวงจะทรงประสูติ” แผนภูมิผู้บุกเบิก ค.ศ. 1843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ต่อจากนั้นก็เกิดข้อโต้แย้งระหว่าง James White และ Uriah Smith เกี่ยวกับการระบุให้ถูกต้องว่าใครคือ “กษัตริย์แห่งทิศเหนือ” ในพระธรรมดาเนียล บทที่สิบเอ็ด James ระบุได้ถูกต้องว่า “กษัตริย์แห่งทิศเหนือ” ในข้อสุดท้ายของดาเนียล บทที่สิบเอ็ด คือโรมฝ่ายสันตะปาปา หรือดังที่ข้าพเจ้าเรียกว่าโรมสมัยใหม่ ส่วน Smith โต้แย้งว่า “กษัตริย์แห่งทิศเหนือ” ในดาเนียล บทที่สิบเอ็ด ข้อที่สามสิบหก คือฝรั่งเศสผู้ไม่เชื่อในพระเจ้า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36 และกษัตริย์นั้นจะกระทำตามใจตนเอง และเขาจะยกตนขึ้น และเชิดชูตนเหนือเทพทุกองค์ และจะกล่าวถ้อยคำอัศจรรย์ต่อสู้พระเจ้าเหนือเทพทั้งหลาย และจะรุ่งเรืองจนกว่าพระพิโรธจะสำเร็จครบถ้วน; เพราะสิ่งที่ทรงกำหนดไว้แล้วนั้นจะต้องบังเกิดขึ้น”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“กษัตริย์ซึ่งถูกนำมากล่าวถึง ณ ที่นี้ ไม่อาจหมายถึงอำนาจเดียวกันกับที่เพิ่งได้กล่าวถึงเป็นลำดับสุดท้ายได้ กล่าวคือ อำนาจของสันตะปาปา; เพราะว่ารายละเอียดจำเพาะเหล่านี้จะไม่สอดคล้องกัน หากนำไปประยุกต์ใช้กับอำนาจนั้น” Uriah Smith, Daniel and Revelation,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สมิธได้สอดแทรก “การตีความส่วนตัว” ของตนเองเมื่อเขากล่าวว่า “กษัตริย์ที่ถูกนำเสนอ ณ ที่นี้ไม่อาจหมายถึงอำนาจเดียวกันกับที่เพิ่งกล่าวถึงล่าสุด; กล่าวคือ อำนาจของสันตะปาปา; เพราะรายละเอียดเฉพาะต่าง ๆ จะไม่สอดคล้องกันหากนำไปใช้กับอำนาจนั้น” พระวจนะของพระเจ้าไม่เคยล้มเหลว และในทางไวยากรณ์ย่อมไม่ถูกต้องที่จะใช้ข้อเสนอของมนุษย์เพื่อปฏิเสธโครงสร้างทางไวยากรณ์อันชัดเจนของตอนพระคัมภีร์นี้ ข้อนี้กล่าวว่า “และกษัตริย์นั้น” ซึ่งบังคับให้กษัตริย์ที่กำลังถูกระบุหมายถึงกษัตริย์องค์เดียวกันกับที่ถูกนำเสนอไว้ในตอนก่อนหน้า ไม่มีหลักฐานใดเลยถึงกษัตริย์องค์ใหม่ และสมิธก็ยืนยันว่า “อำนาจเดียวกันกับที่เพิ่งกล่าวถึงล่าสุด” คือ “อำนาจของสันตะปาปา” เขายอมรับในหนังสือของเขาว่าตั้งแต่ข้อ 31 ถึงข้อ 35 คืออำนาจของสันตะปาปา และเมื่อไม่มีหลักฐานทางไวยากรณ์ใด ๆ ที่ระบุกษัตริย์องค์ใหม่ในข้อ 36 เขาก็เพียงแต่โต้แย้งว่าข้อพระคัมภีร์ที่ตามหลังข้อ 35 ไม่ได้แสดงถึงลักษณะเชิงพยากรณ์ของอำนาจของสันตะปาปา ด้วยเหตุนี้ เขาจึงสอดแทรกความคิดเห็นของตนเองเกี่ยวกับฝรั่งเศส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เมื่อสมิธกล่าวถึงข้อที่สี่สิบ โครงสร้างคำพยากรณ์อันบกพร่องซึ่งเขาได้ก่อขึ้นด้วยการตีความส่วนตัวของตน บีบบังคับให้เขาต้องระบุถึงสงครามสามฝ่าย ซึ่งตามการคาดคะเนของเขาได้กำหนดให้กษัตริย์ฝ่ายใต้คืออียิปต์ ผู้ซึ่งในข้อนั้น “ผลักดัน” เข้าโจมตีฝรั่งเศส และเขาระบุว่าตุรกีเป็นกษัตริย์ฝ่ายเหนือซึ่งก็เข้ามาต่อสู้กับฝรั่งเศสด้วยเช่นกัน การตีความของมนุษย์ที่เพิ่มเติมนั้นได้สร้างแบบจำลองเชิงคำพยากรณ์ซึ่งทำให้สมิธระบุถึงอารมาเกดโดนตามตัวอักษร ที่ซึ่งตุรกียกทัพไปยังกรุงเยรูซาเล็ม เป็นเครื่องหมายถึงการสิ้นสุดแห่งระยะเวลาแห่งการทดลองของมนุษย์เมื่อมีคาเอลทรงลุกขึ้น หนังสือหลายเล่มในประวัติศาสตร์ของแอ๊ดเวนตีสได้เขียนขึ้นโดยชี้ให้เห็นอย่างถูกต้องถึงความผิดพลาดของการประยุกต์ใช้เช่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มิใช่วัตถุประสงค์ของบทความนี้ที่จะกล่าวถึงผลซึ่งเกิดจากการตีความส่วนตัวของ Uriah Smith หากแต่เพียงเพื่อชี้ให้เห็นข้อพิพาทที่ตามมาเมื่อเขาเริ่มเผยแพร่การตีความส่วนตัวของตน เพราะเมื่อ James White คัดค้านทัศนะอันผิดพลาดของเขา เรื่องนี้ก็กลายเป็นอีกแนวหนึ่งของข้อโต้แย้งภายใน Adventism ซึ่งการระบุว่า Rome คือผู้ใดอย่างถูกต้องนั้นถูกโจมตีด้วยการประยุกต์ใช้อย่างผิด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ยังมีข้อโต้เถียงอันยืดเยื้อเกี่ยวกับ “เครื่องเผาบูชาประจำวัน” ในพระธรรมดาเนียลอีกด้วย เมื่อแอ๊ดเวนติสต์แบบเลาดีเซียรับเอาทัศนะของโปรเตสแตนต์ที่เสื่อมทราม ซึ่งระบุว่า “เครื่องเผาบูชาประจำวัน” ในพระธรรมดาเนียลคือพันธกิจของพระคริสต์ในสถานนมัสการ อันเป็นการขัดแย้งกับความจริงพื้นฐานที่ได้รับการสถาปนาไว้แล้วว่า “เครื่องเผาบูชาประจำวัน” เป็นสัญลักษณ์ของโรมนอกศาสนา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“แล้วข้าพเจ้าเห็นเกี่ยวกับคำว่า ‘เนืองนิตย์’ (ดาเนียล 8:12) ว่าคำว่า ‘เครื่องบูชา’ นั้นเป็นสิ่งที่มนุษย์เพิ่มเข้าไปด้วยปัญญาของตน และมิได้เป็นส่วนหนึ่งของข้อความเดิม และองค์พระผู้เป็นเจ้าได้ทรงประทานความเข้าใจที่ถูกต้องเกี่ยวกับเรื่องนี้แก่ผู้ที่ประกาศเสียงร้องเรื่องชั่วโมงแห่งการพิพากษา เมื่อยังมีความเป็นน้ำหนึ่งใจเดียวกันอยู่ ก่อนปี ค.ศ. 1844 เกือบทุกคนต่างเป็นอันหนึ่งอันเดียวกันในความเข้าใจที่ถูกต้องเกี่ยวกับคำว่า ‘เนืองนิตย์’; แต่ในความสับสนที่เกิดขึ้นนับตั้งแต่ปี ค.ศ. 1844 เป็นต้นมา ได้มีการยอมรับทัศนะอื่น ๆ และความมืดมนกับความสับสนก็ได้ติดตามมา เวลาไม่ได้เป็นบททดสอบมาตั้งแต่ปี ค.ศ. 1844 แล้ว และจะไม่เป็นบททดสอบอีกเลย”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เวลาแห่งอวสาน ในปี 1989 เมื่อข้อพระคัมภีร์หกข้อสุดท้ายของดาเนียลบทที่สิบเอ็ดถูกเปิดผนึกแล้ว กษัตริย์แห่งทิศเหนือจึงได้รับการยอมรับว่าเป็นโรมฝ่ายสันตะปาปา ดังที่เจมส์ ไวต์เคยระบุไว้ก่อนหน้านั้นในการโต้แย้งของเขากับอูไรอาห์ สมิธ ไวต์ได้นำวิธีวิทยาแบบ “บรรทัดซ้อนบรรทัด” มาใช้เมื่อเขาชี้ให้เห็นความผิดพลาดของสมิธ ไวต์โต้แย้งว่า หากอำนาจสุดท้ายที่เป็นตัวแทนในดาเนียลบทที่สอง และอำนาจสุดท้ายที่เป็นตัวแทนในดาเนียลบทที่เจ็ด และอำนาจสุดท้ายที่เป็นตัวแทนในดาเนียลบทที่แปด ล้วนเป็นโรมแล้วไซร้ โดยคำพยานสามแนว อำนาจที่มาถึงจุดจบของตนในดาเนียลบทที่สิบเอ็ดก็ย่อมเป็นโรม มิใช่อย่างที่สมิธอ้างว่าเป็นตุรกี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ขบวนการแห่งคำพยากรณ์ของทูตสวรรค์องค์ที่สามซึ่งเริ่มต้นขึ้นในปี 1989 ไม่นานหลังจากวันที่ 11 กันยายน 2001 ก็ได้เผชิญกับข้อขัดแย้งเกี่ยวกับโยเอลบทที่หนึ่ง ภายในห้าข้อแรกนั้น พยานสองฝ่าย คือประการแรกฝ่ายบรรพชนรุ่นต่าง ๆ และประการต่อมาฝ่ายแมลง ได้ชี้ให้เห็นถึงการทำลายอย่างเป็นลำดับที่โรมได้นำมาสู่แอ๊ดเวนทิสม์ ตามคำพยากรณ์ของอิสยาห์ “คนขี้เมา” คือ “คนมักเยาะเย้ยผู้ปกครองเยรูซาเล็ม” พวกเขาตื่นขึ้นในรุ่นที่สี่และเป็นรุ่นสุดท้าย การทำลายอย่างเป็นลำดับนั้นเป็นการทำลายฝ่ายจิตวิญญาณ เพราะกำลังกล่าวถึงเยรูซาเล็มแห่งยุคสุดท้าย และนับตั้งแต่การกบฏในปี 1863 เป็นต้นมา เซเว่นธ์เดย์แอ๊ดเวนทิสต์ฝ่ายเลาดีเซียก็ได้ดื่มด่ำเข้าไปในหลักคำสอนของโรมมากขึ้นเป็นลำดับ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พระวจนะของพระยาห์เวห์ซึ่งมาถึงโยเอลบุตรของเปทูเอล จงฟังเถิด ท่านผู้เฒ่าทั้งหลาย และจงเงี่ยหูฟังเถิด ชาวแผ่นดินทั้งสิ้น เหตุการณ์เช่นนี้ได้เกิดขึ้นในสมัยของท่านทั้งหลาย หรือแม้แต่ในสมัยบรรพบุรุษของท่านทั้งหลายหรือ? จงเล่าเรื่องนี้ให้บุตรหลานของท่านฟัง และให้บุตรหลานของท่านเล่าแก่บุตรของเขา และให้บุตรของเขาเล่าต่อไปยังคนอีกรุ่นหนึ่ง สิ่งที่ตั๊กแตนวัยอ่อนได้เหลือไว้ ตั๊กแตนฝูงได้กินเสีย และสิ่งที่ตั๊กแตนฝูงได้เหลือไว้ ตั๊กแตนกัดกินได้กินเสีย และสิ่งที่ตั๊กแตนกัดกินได้เหลือไว้ ตั๊กแตนทำลายได้กินเสีย จงตื่นขึ้นเถิด พวกขี้เมาเอ๋ย และจงร้องไห้ และจงคร่ำครวญเถิด บรรดาผู้ดื่มเหล้าองุ่นทั้งหลาย เพราะเหล้าองุ่นใหม่ได้ถูกตัดขาดไปจากปากของเจ้า โยเอล 1:1–5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ภายหลังจากที่อาคารขนาดมหึมาในนครนิวยอร์กพังทลายลง ก็เป็นที่เข้าใจกันว่าในเวลานั้นฝนชุกปลายฤดูได้เริ่ม “ประพรม” แล้ว และว่าข้อพิพาทในพระธรรมฮาบากุกบทที่สอง ซึ่งได้สำเร็จเป็นจริงแล้วในประวัติศาสตร์ของขบวนการมิลเลอไรต์ ก็กำลังดำเนินขึ้นอีกครั้งหนึ่ง ข้อพิพาทนั้นเกี่ยวข้องกับวิธีวิทยาในการตีความคำพยากรณ์ที่ถูกต้อง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ข้าพเจ้าจะยืนอยู่ที่เวรยามของข้าพเจ้า และจะตั้งตัวข้าพเจ้าไว้บนหอคอย และจะคอยดูว่า พระองค์จะตรัสอะไรแก่ข้าพเจ้า และเมื่อข้าพเจ้าถูกตักเตือนแล้ว ข้าพเจ้าจะตอบอย่างไร แล้วพระยาห์เวห์ตรัสตอบข้าพเจ้าว่า “จงเขียนนิมิตนั้นไว้ และจงทำให้ชัดเจนลงบนแผ่นจารึก เพื่อคนที่อ่านจะได้วิ่งไป เพราะนิมิตนั้นยังรอถึงเวลาที่กำหนดไว้ แต่ในที่สุดมันจะกล่าวออกมา และจะไม่มุสา แม้มันจะล่าช้า ก็จงคอยมัน เพราะมันจะมาถึงอย่างแน่นอน มันจะไม่ล่าช้า ดูเถิด จิตวิญญาณของผู้ที่ยโสนั้นไม่เที่ยงตรงในตัวเขา แต่คนชอบธรรมจะดำรงชีวิตโดยความเชื่อของตน ใช่แล้ว เพราะเขาล่วงละเมิดด้วยเหล้าองุ่น เขาจึงเป็นคนเย่อหยิ่ง ไม่อยู่กับบ้าน ผู้ขยายความปรารถนาของตนให้กว้างอย่างแดนคนตาย และเป็นดุจความตาย และไม่อาจอิ่มพอ แต่รวบรวมบรรดาประชาชาติมาไว้เพื่อตน และกอบโกยชนชาติทั้งปวงมาไว้เพื่อตน” ฮาบากุก 2:1–5.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การทดสอบในฮาบากุกบทที่สองเป็นแบบอย่างล่วงหน้าถึงการทดสอบของขบวนการหนึ่งแสนสี่หมื่นสี่พัน ซึ่งเริ่มขึ้นเมื่อทูตสวรรค์ผู้ทรงฤทธิ์แห่งพระธรรมวิวรณ์บทที่สิบแปดได้ลงมาในวันที่ 11 กันยายน ค.ศ. 2001 แล้วจึงเกิดข้อพิพาทขึ้นระหว่างบรรดาผู้ที่ยืนอยู่บนรากฐานของแอ๊ดเวนตีสม์ ซึ่งถูกแทนไว้บนแผนภูมิผู้บุกเบิกปี 1843 กับบรรดาผู้ซึ่งในฮาบากุก “ละเมิดเพราะเหล้าองุ่น” และซึ่งเป็น “คนเมา” ในโยเอล ผู้ซึ่งต่อมา “ตื่นขึ้น” เพียงเพื่อจะให้ “น้ำองุ่นใหม่” ถูกตัดขาดไปจาก “ปาก” 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“reproved” ในข้อหนึ่งหมายถึง “โต้แย้งด้วย” ข้อโต้แย้งที่มอบแก่ยามชาวมิลเลอไรต์นั้นได้ถูกสำแดงไว้บนแผนภูมิผู้บุกเบิกปี 1843 ซึ่งจัดทำขึ้นในเดือนพฤษภาคม ค.ศ. 1842 เพื่อให้สำเร็จตามข้อพระคัมภีร์เหล่านี้ ชนชั้นหนึ่งซึ่งดำเนินชีวิตโดยความเชื่อของตน อยู่ในข้อพิพาทเกี่ยวกับข่าวสารแห่งความจริงปัจจุบันฝ่ายพยากรณ์สำหรับช่วงเวลานั้น กับอีกชนชั้นหนึ่งซึ่งล่วงละเมิดด้วยเหล้าองุ่น คนเหล่านั้นคือคนเมาของโยเอล ผู้ตื่นขึ้นมาพบว่าเหล้าองุ่นซึ่งเป็นสัญลักษณ์ของหลักคำสอนได้ถูกตัดออกจากปากของพวกเขา พวกเขาคือคนเมาแห่งเอฟราอิมของอิสยาห์ ผู้ปกครองเยรูซาเล็มและไม่สามารถเข้าใจหนังสือที่ถูกผนึกไว้นั้นได้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วิบัติแก่พวงมาลาแห่งความเย่อหยิ่ง ของบรรดาคนเมาของเอฟราอิม ผู้ซึ่งความงดงามอันรุ่งโรจน์ของเขาเป็นดอกไม้ที่ร่วงโรยอยู่ บนยอดแห่งหุบเขาอันอุดมของคนทั้งหลายที่พ่ายแพ้แก่เหล้าองุ่น! ดูเถิด องค์พระผู้เป็นเจ้าทรงมีผู้หนึ่งที่มีกำลังและเข้มแข็ง ผู้ซึ่งเป็นดุจพายุลูกเห็บและพายุทำลายล้าง ดุจน้ำหลากแห่งมหานทีอันเชี่ยวกรากล้นท่วม เขาจะเหวี่ยงลงสู่แผ่นดินด้วยพระหัตถ์ พวงมาลาแห่งความเย่อหยิ่ง คือบรรดาคนเมาของเอฟราอิม จะถูกเหยียบย่ำลงใต้ฝ่าเท้า.... จงหยุดนิ่งและพิศวงเถิด จงร้องออกมาและร่ำไห้เถิด พวกเขาเมา แต่ไม่ใช่ด้วยเหล้าองุ่น เขาโซซัดโซเซ แต่ไม่ใช่ด้วยสุรา.... ฉะนั้น จงฟังพระวจนะของพระยาห์เวห์ ท่านทั้งหลายผู้เยาะเย้ย ผู้ครอบครองชนชาตินี้ซึ่งอยู่ในกรุงเยรูซาเล็ม เพราะพระยาห์เวห์ได้ทรงเทวิญญาณแห่งความง่วงลึกลงเหนือท่าน และได้ทรงปิดตาของท่านเสีย ผู้เผยพระวจนะและบรรดาผู้ครอบครองของท่าน คือบรรดาผู้หยั่งรู้ พระองค์ได้ทรงคลุมไว้ และนิมิตทั้งสิ้นได้กลายเป็นแก่ท่านทั้งหลายดังถ้อยคำแห่งหนังสือที่ผนึกไว้ ซึ่งผู้คนส่งมอบให้แก่ผู้รู้หนังสือคนหนึ่งกล่าวว่า “ข้าพเจ้าขอท่าน โปรดอ่านสิ่งนี้เถิด” และเขากล่าวว่า “ข้าพเจ้าอ่านไม่ได้ เพราะมันถูกผนึกไว้” และหนังสือนั้นถูกส่งมอบแก่ผู้ที่ไม่รู้หนังสือ โดยกล่าวว่า “ข้าพเจ้าขอท่าน โปรดอ่านสิ่งนี้เถิด” และเขากล่าวว่า “ข้าพเจ้าไม่รู้หนังสือ” อิสยาห์ 28:1–3, 14; 29:9–12.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โต้แย้งในพระธรรมฮาบากุกระหว่างพวกคนเมาแห่งเอฟราอิมกับบรรดาผู้ที่ดำเนินโดยความเชื่อในพระวจนะแห่งคำพยากรณ์ของพระเจ้านั้น ได้รับการชี้เฉพาะอย่างชัดเจนว่าเป็นข้อโต้แย้งเกี่ยวกับระเบียบวิธีที่ถูกต้องกับระเบียบวิธีที่ไม่ถูกต้องในคำพยานของอิสยาห์ เพราะอิสยาห์ระบุว่าระเบียบวิธีแบบ “บรรทัดซ้อนบรรทัด” นั่นเองที่ทำให้พวกคนเมาสะดุดและเข้าไปสู่พันธสัญญาแห่งความตาย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แต่พวกเขาก็ได้หลงผิดเพราะเหล้าองุ่น และหลงทางเพราะสุรา; ปุโรหิตและผู้พยากรณ์ได้หลงผิดเพราะสุรา พวกเขาถูกเหล้าองุ่นครอบงำ พวกเขาหลงทางเพราะสุรา; พวกเขาผิดพลาดในนิมิต พวกเขาสะดุดในคำพิพากษา เพราะบรรดาโต๊ะทั้งสิ้นเต็มไปด้วยอาเจียนและความโสโครก จนไม่มีที่ใดสะอาด พระองค์จะทรงสอนความรู้แก่ผู้ใด? และจะทรงกระทำให้ผู้ใดเข้าใจหลักคำสอน? คือบรรดาผู้ที่หย่านมแล้ว และผู้ที่ถูกนำออกจากอกแล้ว เพราะว่ากฎต้องซ้อนกฎ กฎซ้อนกฎ; บรรทัดต่อบรรทัด บรรทัดต่อบรรทัด; ที่นี่นิด และที่นั่นหน่อย เพราะพระองค์จะตรัสแก่ชนชาตินี้ด้วยริมฝีปากที่ติดอ่าง และด้วยภาษาอื่น แก่ผู้ที่พระองค์ได้ตรัสว่า “นี่คือการพักผ่อน ซึ่งด้วยสิ่งนี้ท่านทั้งหลายจะให้ผู้เหน็ดเหนื่อยได้พักผ่อน; และนี่คือความชื่นบาน” แต่พวกเขามิได้ยอมฟัง แต่พระวจนะของพระยาห์เวห์มีแก่พวกเขาเป็นกฎซ้อนกฎ กฎซ้อนกฎ; บรรทัดต่อบรรทัด บรรทัดต่อบรรทัด; ที่นี่นิด และที่นั่นหน่อย; เพื่อให้พวกเขาเดินไป แล้วหงายล้มลง และถูกทำให้แตกหัก และถูกดักไว้ และถูกจับไป เหตุฉะนั้น จงฟังพระวจนะของพระยาห์เวห์เถิด พวกเจ้าคนช่างเยาะเย้ย ผู้ปกครองชนชาตินี้ซึ่งอยู่ในเยรูซาเล็ม เพราะพวกเจ้ากล่าวว่า “เราได้ทำพันธสัญญาไว้กับความตาย และกับแดนคนตายเราก็ได้ทำข้อตกลงกันไว้แล้ว; เมื่อภัยพิบัติอันท่วมท้นผ่านเข้ามา มันจะไม่มาถึงเรา เพราะเราได้ทำให้คำมุสาเป็นที่ลี้ภัยของเรา และภายใต้ความเท็จเราได้ซ่อนตัวเราไว้” อิสยาห์ 28:7–15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 อิสยาห์ก็ระบุว่าสิ่งใดที่พระเจ้าทรงใส่ไว้ในข้อพิพาทของฮาบากุก อันจะนำการพิพากษามาสู่พวกคนขี้เมา และสิ่งนั้นคือศิลามุมเอก คือ “เจ็ดเท่า” แห่งเลวีนิติ บทที่ยี่สิบหก ซึ่งเป็นคำพยากรณ์เรื่องเวลาครั้งแรกที่กาเบรียลและเหล่าทูตสวรรค์ได้นำวิลเลียม มิลเลอร์ให้เข้าใจ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เพราะฉะนั้น องค์พระผู้เป็นเจ้าพระเจ้าตรัสดังนี้ว่า ดูเถิด เราวางศิลาก้อนหนึ่งไว้ในศิโยนเป็นรากฐาน เป็นศิลาที่ผ่านการพิสูจน์แล้ว เป็นศิลามุมเอกอันล้ำค่า เป็นรากฐานอันมั่นคง ผู้ที่เชื่อจะไม่รีบร้อน การพิพากษาเราจะวางไว้ตามสายวัด และความชอบธรรมตามลูกดิ่ง และลูกเห็บจะกวาดล้างที่ลี้ภัยแห่งความเท็จเสีย และน้ำจะท่วมที่ซ่อนนั้นให้มิด และพันธสัญญาของเจ้ากับความตายจะถูกเพิกถอนเสีย และข้อตกลงของเจ้ากับแดนคนตายจะไม่ตั้งมั่น เมื่อภัยพิบัติอันท่วมล้นผ่านเข้ามา แล้วเจ้าจะถูกมันเหยียบย่ำลง Isaiah 28:16–18.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ไม่นานหลังจากที่องค์พระผู้เป็นเจ้าได้ทรงนำประชากรของพระองค์กลับไปสู่ทางเก่า เริ่มตั้งแต่วันที่ 11 กันยายน ค.ศ. 2001 ได้มีกลุ่มหนึ่งซึ่งเคยมีส่วนร่วมในขบวนการนั้น ตัดสินว่ามีแมลงทั้งสี่ในพระธรรมโยเอลเป็นตัวแทนของศาสนาอิสลามแห่งวิบัติประการที่สาม เมื่อระเบียบวิธี “บรรทัดต่อบรรทัด” ได้ถูกเปิดเผยแก่ประชากรของพระเจ้าในชนชั่วอายุสุดท้ายนั้น กฎพยากรณ์ข้อสำคัญข้อหนึ่งก็ได้รับการตระหนัก กฎนั้นคือการประยุกต์ใช้คำพยากรณ์สามชั้น และกลุ่มที่ตัดสินว่าคนทั้งสี่ชั่วอายุในพระธรรมโยเอลเป็นตัวแทนของศาสนาอิสลามแห่งวิบัติประการที่สามนั้น ได้ประยุกต์ใช้กฎเรื่องการประยุกต์ใช้คำพยากรณ์สามชั้นอย่างไม่ถูกต้อง เพื่อค้ำจุนการประยุกต์ใช้ที่ผิดพลาดของตนเอง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แล้วในช่วงเวลาแห่งปี 2014 ซาตานได้รับอนุญาตให้เข้ามาในขบวนการนี้พร้อมด้วยวาระ “woke” แบบรักร่วมเพศจากสหราชอาณาจักรและออสเตรเลีย ซึ่งตั้งการโจมตีของตนอยู่บนการตีความประวัติศาสตร์ที่ปรากฏในดาเนียล บทที่สิบเอ็ด ข้อหนึ่งถึงสิบห้าอย่างผิดพลาด บรรดาผู้นำที่สนับสนุนการรักร่วมเพศซึ่งแทรกซึมเข้ามาและโจมตีขบวนการนี้ ในที่สุดได้อ้างว่า Adventism จำเป็นต้องกล่าวคำขอโทษต่อสันตะปาปาแห่งกรุงโรม เนื่องจากถูกกล่าวหาว่าได้ตั้งข้อกล่าวหาอันเป็นเท็จต่อปฏิปักษ์พระคริสต์ คือสันตะปาปาแห่งกรุงโรม จุดประสงค์ของการโจมตีครั้งนี้คือเพื่อสังหารขบวนการนี้ และโดยเฉพาะอย่างยิ่งเพื่อก่อให้เกิดความสับสนในพระคัมภีร์ตอนเดียวกันนั้นเอง (Daniel 11:1–15) ซึ่งเป็นตอนที่มีการระบุถึง “the robbers of thy people” 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ขัดแย้งทั้งปวงเหล่านี้เป็นความพยายามของซาตานที่จะทำให้สัญลักษณ์ของโรมฝ่ายสันตะปาปาเกิดความสับสน ตามคำกล่าวของผู้มีปัญญาที่สุดเท่าที่เคยมีชีวิตอยู่ ว่าไม่มีสิ่งใดใหม่ภายใต้ดวงอาทิตย์ ทุกวันนี้ข้อขัดแย้งนั้นก็ยังตั้งอยู่บนพื้นฐานของการระบุว่าโรมคืออะไร ซึ่งถูกใช้เป็นสัญลักษณ์ว่าเป็น “the robbers of thy people” การตีความแบบใหม่และแบบส่วนตัวอ้างว่า “the robbers of thy people” คือสหรัฐอเมริกา และในการทำเช่นนั้น เห็นได้ชัดว่าพวกเขาไม่ตระหนักเลยว่านี่คือข้อขัดแย้งเดียวกันกับข้อขัดแย้งครั้งแรกที่สุดระหว่างพวกมิลเลอไรต์กับโปรเตสแตนต์ และกับคำกล่าวเก่าที่มักยกให้แก่จอห์น เฮย์วูด นักเขียนในศตวรรษที่สิบหก ซึ่งกล่าวว่า “There are none so blind as those who will not see.” อีกสำนวนหนึ่งของวลีนี้คือ “None so deaf as those who will not hear.” เป็นไปได้อย่างยิ่งว่าคนส่วนใหญ่ไม่ทราบว่าวลีนี้ถูกยกให้เป็นของเฮย์วูด และพวกเขาก็ไม่เข้าใจด้วยว่าวลีของเฮย์วูดนั้นมีที่มาจากข้อพระคัมภีร์ เช่นที่พบในเยเรมีย์ อิสยาห์ และที่พระเยซูทรงยกขึ้นอ้างในพันธสัญญาใหม่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บัดนี้ จงฟังสิ่งนี้เถิด โอ ประชาชนโฉดเขลาและปราศจากความเข้าใจ ผู้ซึ่งมีตาแต่ไม่เห็น ผู้ซึ่งมีหูแต่ไม่ได้ยิน เยเรมีย์ 5:21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คือ “คนอธรรม” ของดาเนียล และ “หญิงพรหมจารีโง่เขลา” ของมัทธิว ที่ไม่เข้าใจ “ความรู้ที่เพิ่มพูนขึ้น” ความรู้ที่เพิ่มพูนขึ้นในปี 1989 โดยสำคัญแล้วคือการตระหนักว่าหกข้อสุดท้ายของดาเนียล บทที่สิบเอ็ด ระบุถึงการขึ้นสู่อำนาจและการล่มสลายครั้งสุดท้ายของอำนาจสันตะปาปา หรือดังที่ข้าพเจ้าได้เรียกว่า โรมสมัยใหม่ ข้อพระคัมภีร์เหล่านั้นระบุถึงสหรัฐอเมริกา แต่ระบุเพียงความสัมพันธ์ของสหรัฐอเมริกากับอำนาจสันตะปาปาเท่านั้น “คนอธรรม” และ “คนโง่เขลา” ถูกนำมาเปรียบเทียบกับ “คนมีปัญญา” และคนมีปัญญาในยุคสุดท้ายนั้นย่อมมีความเข้าใจเกี่ยวกับความรู้ที่เพิ่มพูนขึ้นในปี 1989 คนโง่เขลาคือผู้ที่มีตาแต่ไม่เห็น และมีหูแต่ไม่ได้ยิน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ข้าพเจ้ายังได้ยินพระสุรเสียงขององค์พระผู้เป็นเจ้าตรัสว่า “เราจะใช้ผู้ใดไป และผู้ใดจะไปเพื่อพวกเรา?” แล้วข้าพเจ้าทูลว่า “ข้าพเจ้าอยู่นี่ ขอทรงใช้ข้าพเจ้าไปเถิด” และพระองค์ตรัสว่า “จงไปกล่าวแก่ชนชาตินี้ว่า ‘ฟังแล้วฟังเล่า แต่ไม่เข้าใจ; มองแล้วมองเล่า แต่ไม่สังเกตเห็น’ จงกระทำให้ใจของชนชาตินี้ด้านชาไป และทำให้หูของเขาหนัก และปิดตาของเขาเสีย มิฉะนั้นเขาจะเห็นด้วยตาของตน และได้ยินด้วยหูของตน และเข้าใจด้วยใจของตน และหันกลับมา และได้รับการเยียวยา” อิสยาห์ 6:8–10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ประชาชนที่กำลังถูกกล่าวถึงในอิสยาห์บทที่หก คือบรรดาผู้ซึ่งอ้างว่าตนอยู่ในข่าวสารแห่ง “ความจริงปัจจุบัน” ที่มาถึงเมื่อวันที่ 11 กันยายน ค.ศ. 2001 เพราะอิสยาห์บทที่หกบ่งชี้ว่าข้อความตอนนั้นเกิดขึ้นในเวลาที่ “แผ่นดินโลกเต็มไปด้วยพระสิริของพระยาห์เวห์” โลกได้รับความสว่างด้วยพระสิริของพระเจ้าเมื่อทูตสวรรค์แห่งวิวรณ์บทที่สิบแปดเสด็จลงมา เมื่ออาคารใหญ่ทั้งหลายแห่งนครนิวยอร์กถูกโยนให้พังทลายลงด้วยการแตะต้องจากพระเจ้า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ในปีที่กษัตริย์อุสซียาห์สิ้นพระชนม์ ข้าพเจ้าได้เห็นองค์พระผู้เป็นเจ้าประทับบนพระที่นั่ง สูงส่งและยกขึ้น และชายฉลองพระองค์ของพระองค์เต็มพระวิหาร เหนือพระองค์นั้นมีเสราฟิมยืนอยู่ แต่ละตนมีหกปีก ด้วยสองปีกเขาปกปิดหน้าของตน และด้วยสองปีกเขาปกปิดเท้าของตน และด้วยสองปีกเขาบินอยู่ และตนหนึ่งร้องเรียกอีกตนหนึ่งว่า บริสุทธิ์ บริสุทธิ์ บริสุทธิ์ คือพระยาห์เวห์จอมโยธา แผ่นดินโลกทั้งสิ้นเต็มด้วยพระสิริของพระองค์ และเสาประตูสั่นสะเทือนด้วยเสียงของผู้ที่ร้องนั้น และพระนิเวศก็เต็มไปด้วยควัน อิสยาห์ 6:1–4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ไวท์เชื่อมโยงการประกาศของทูตสวรรค์เข้ากับเหตุการณ์ซึ่งเป็นเครื่องหมายบ่งชี้เวลาที่ทูตสวรรค์แห่งพระธรรมวิวรณ์บทที่สิบแปดจะทำให้แผ่นดินโลกสว่างไสวด้วยพระสิริของท่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“เมื่อพระเจ้าทรงกำลังจะทรงส่งอิสยาห์ไปพร้อมกับสารถึงชนชาติของพระองค์นั้น พระองค์ทรงอนุญาตให้ผู้เผยพระวจนะมองเข้าไปในนิมิตถึงอภิสุทธิสถานภายในสถานนมัสการก่อน ทันใดนั้น ประตูและม่านชั้นในของพระวิหารก็ดูประหนึ่งว่าถูกยกขึ้นหรือเปิดออก และท่านได้รับอนุญาตให้เพ่งดูเข้าไปภายใน ณ อภิสุทธิสถาน ที่ซึ่งแม้เท้าของผู้เผยพระวจนะเองก็มิอาจก้าวเข้าไปได้ เบื้องหน้าท่านปรากฏนิมิตแห่งพระยาห์เวห์ประทับเหนือพระที่นั่งอันสูงส่งและยกขึ้นไว้เบื้องบน ขณะที่ชายฉลองพระองค์แห่งพระสิริของพระองค์เต็มพระวิหาร รอบพระที่นั่งนั้นมีเสราฟิมอยู่ ดังยามเฝ้าพระมหากษัตริย์ผู้ยิ่งใหญ่ และเหล่าเสราฟิมนั้นสะท้อนพระสิริที่แวดล้อมพวกเขาอยู่ เมื่อบทเพลงสรรเสริญของพวกเขาดังกังวานขึ้นด้วยท่วงทำนองอันลุ่มลึกแห่งการนมัสการ เสาประตูก็สั่นสะเทือน ประหนึ่งถูกแผ่นดินไหวเขย่า ด้วยริมฝีปากที่มิได้แปดเปื้อนด้วยบาป ทูตสวรรค์เหล่านี้ได้เปล่งเสียงสรรเสริญพระเจ้าออกมา ‘บริสุทธิ์ บริสุทธิ์ บริสุทธิ์ คือพระยาห์เวห์จอมโยธา’ พวกเขาร้องว่า ‘แผ่นดินโลกทั้งสิ้นเต็มด้วยพระสิริของพระองค์’ [ดู อิสยาห์ 6:1–8]”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สราฟิมทั้งหลายที่อยู่รอบพระที่นั่งนั้นเปี่ยมล้นด้วยความยำเกรงอันศักดิ์สิทธิ์ยิ่งนักเมื่อพวกเขาเพ่งดูพระสิริของพระเจ้า จนมิได้ทอดตามองตนเองด้วยความชื่นชมแม้เพียงชั่วขณะหนึ่ง การสรรเสริญของพวกเขามีแด่องค์พระผู้เป็นเจ้าจอมโยธา เมื่อพวกเขามองไปในอนาคต เมื่อทั่วพิภพจะเปี่ยมด้วยพระสิริของพระองค์ บทเพลงแห่งชัยชนะก็ดังก้องสะท้อนจากองค์หนึ่งสู่อีกองค์หนึ่งด้วยท่วงทำนองอันไพเราะว่า ‘บริสุทธิ์ บริสุทธิ์ บริสุทธิ์ คือองค์พระผู้เป็นเจ้าจอมโยธา’” Gospel Workers, 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 ซึ่งเป็นตัวแทนของประชากรของพระเจ้าในช่วงเวลาแห่งการประทับตราที่เริ่มต้นขึ้นเมื่อวันที่ 11 กันยายน ค.ศ. 2001 ได้รับสารให้ไปประกาศแก่ชนชาติหนึ่งซึ่งมีตา แต่ไม่เลือกที่จะเห็น และมีหู แต่ไม่เลือกที่จะได้ยิน พระเยซู ในฐานะอัลฟาและโอเมกา ทรงแสดงให้เห็นว่า ปลายสุดของช่วงเวลาแห่งการประทับตราของหนึ่งแสนสี่หมื่นสี่พันนั้นสอดคล้องกับจุดเริ่มต้น ในวาระสุดท้ายจะมีผู้สื่อสารอีกคนหนึ่งซึ่งมีอิสยาห์เป็นสัญลักษณ์ ผู้ซึ่งนำสารไปยังชนชาติที่เลือกจะไม่เห็นและไม่ยิน สารนั้นจะก่อให้เกิดการชำระล้างครั้งสุดท้ายของหนึ่งแสนสี่หมื่นสี่พัน สารนั้นคือถ้อยคำแห่งความจริง ซึ่งถูกนำมาจากคำพยานเชิงพยากรณ์ของพระเจ้า และคำพยานเชิงพยากรณ์นั้นคือ “นิมิต” ซึ่งได้รับการสถาปนาโดยฤทธิ์อำนาจที่ถูกเป็นสัญลักษณ์ว่าเป็น “โจรของชนชาติของเจ้า”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ในบทความถัดไป เราจะนำข้อโต้แย้งแต่ละประการเหล่านี้มาวางทับซ้อนกันตามแบบบรรทัดต่อบรรทัด เส้นของชาวมิลเลอไรต์ เส้นของสมิธและไวท์ เส้นเรื่อง “เครื่องเผาบูชาประจำวัน” เส้นเรื่อง “กษัตริย์แห่งทิศเหนือ” ในปี 1989 เส้นเรื่องแมลงของโยเอล และข้อโต้แย้งปัจจุบัน ข้อโต้แย้งเก่าหกประการ ซึ่งเมื่อพิจารณาตามแบบบรรทัดต่อบรรทัดแล้ว ย่อมค้ำจุนความจริงของข้อโต้แย้งประการแรกอย่างชัดเจน ซึ่งได้แสดงไว้บนแผนภูมิผู้บุกเบิกปี 1843 ความจริงนั้นคือ โรมคือ “พวกโจรแห่งชนชาติของเจ้า” ผู้ซึ่งยกตนขึ้น และผู้ซึ่งล้มลง และสถาปนานิมิตนั้นไว้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“ข้าพเจ้าได้เห็นว่าแผนภูมิปี 1843 นั้นได้รับการชี้นำโดยพระหัตถ์ขององค์พระผู้เป็นเจ้า และไม่ควรถูกแก้ไขเปลี่ยนแปลง ว่าตัวเลขทั้งหลายนั้นเป็นไปตามที่พระองค์ทรงประสงค์ ว่าพระหัตถ์ของพระองค์อยู่เหนือมันและทรงปิดบังความผิดพลาดประการหนึ่งในตัวเลขบางส่วน เพื่อไม่ให้ผู้ใดสามารถมองเห็นได้ จนกว่าพระหัตถ์ของพระองค์จะถูกยกออกไป”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การปฏิเสธความจริงทั้งหลายบนแผนภูมินั้น ก็เท่ากับเป็นการปฏิเสธสิทธิอำนาจของพระวิญญาณแห่งคำพยากรณ์ไปพร้อมกัน และแผนภูมินั้นได้ชี้ให้เห็นว่า ผู้ที่สถาปนา “นิมิต” คือกรุงโรม มิใช่สหรัฐอเมริกา ซึ่งเป็นนิมิตที่ซาโลมอนสั่งสอนเราว่า หากปราศจาก “นิมิต” นั้น ประชากรของพระเจ้าจะพินาศ.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“ซาตานกำลัง...ผลักดันสิ่งปลอมแปลงเข้ามาอย่างไม่หยุดยั้ง—เพื่อชักนำให้หันเหออกจากความจริง การล่อลวงครั้งสุดท้ายที่สุดของซาตานคือการทำให้คำพยานของพระวิญญาณของพระเจ้าเสื่อมสิ้นฤทธิ์ผล ‘ที่ใดไม่มีนิมิต ประชาชนก็พินาศ’ (สุภาษิต 29:18) ซาตานจะดำเนินการอย่างแยบยล ด้วยวิธีการต่าง ๆ และผ่านตัวแทนหลากหลาย เพื่อบ่อนทำลายความเชื่อมั่นของชนที่เหลืออยู่ของพระเจ้าในคำพยานอันแท้จริง”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“จะมีความชิงชังที่ถูกจุดขึ้นต่อบรรดาคำพยาน ซึ่งเป็นของซาตาน การกระทำทั้งหลายของซาตานจะมุ่งทำให้ความเชื่อของคริสตจักรทั้งหลายที่มีต่อคำพยานเหล่านั้นคลอนแคลน ด้วยเหตุนี้: ซาตานจะไม่สามารถมีหนทางอันเปิดโล่งเช่นนั้นในการนำเอาการล่อลวงทั้งหลายของมันเข้ามา และผูกมัดดวงวิญญาณทั้งหลายไว้ในความหลงของมันได้ หากคำเตือน คำตักเตือน และคำแนะนำของพระวิญญาณของพระเจ้าได้รับการใส่ใจเชื่อฟัง” Selected Messages, book 1, 48.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“พระองค์ผู้ทอดพระเนตรลึกลงไปใต้เปลือกภายนอก ผู้ทรงอ่านใจมนุษย์ทั้งปวง ตรัสถึงบรรดาผู้ที่ได้รับความสว่างอย่างยิ่งว่า ‘เขาทั้งหลายมิได้ทุกข์ระทมและตะลึงงันเพราะสภาพทางศีลธรรมและจิตวิญญาณของตน’ แท้จริง เขาทั้งหลายได้เลือกทางของตนเอง และจิตวิญญาณของเขาก็ยินดีในสิ่งอันน่าสะอิดสะเอียนของตน เราด้วยจะเลือกความลวงของเขา และจะนำสิ่งที่เขากลัวมาสู่เขา เพราะเมื่อเราเรียก ก็ไม่มีผู้ใดตอบ เมื่อเราพูด เขาทั้งหลายก็ไม่ฟัง แต่เขาทั้งหลายได้กระทำความชั่วต่อหน้าต่อตาเรา และเลือกสิ่งที่เราไม่ได้พอใจ’ ‘พระเจ้าจะทรงส่งความลุ่มหลงอย่างแรงกล้ามาเหนือเขาทั้งหลาย เพื่อเขาจะได้เชื่อความมุสา’ เพราะเขา ‘มิได้รับความรักในความจริง เพื่อเขาจะได้รอด’ ‘แต่กลับยินดีในความอธรรม’ อิสยาห์ 66:3, 4; 2 เธสะโลนิกา 2:11, 10,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“พระอาจารย์จากสวรรค์ได้ตรัสถามว่า ‘จะมีความลวงใดที่รุนแรงยิ่งกว่านี้อีกหรือ ที่สามารถหลอกล่อจิตใจได้ คือการเสแสร้งว่าท่านกำลังก่อสร้างอยู่บนรากฐานที่ถูกต้อง และว่าพระเจ้าทรงยอมรับการงานของท่าน ทั้งที่ในความเป็นจริงท่านกำลังกระทำหลายสิ่งตามนโยบายของโลก และกำลังกระทำบาปต่อพระยะโฮวาห์? โอ้ นี่เป็นการหลอกลวงอันใหญ่หลวง เป็นความลุ่มหลงอันน่าหลงใหล ที่เข้าครอบครองจิตใจ เมื่อมนุษย์ซึ่งครั้งหนึ่งเคยรู้จักความจริง กลับเข้าใจผิดว่าแบบอย่างของความเป็นพระเจ้านั้นคือจิตวิญญาณและฤทธิ์เดชของมัน เมื่อเขาทั้งหลายสำคัญตนว่าตนมั่งมีและพรั่งพร้อมด้วยทรัพย์สมบัติ และไม่ต้องการสิ่งใดเลย ทั้งที่ในความเป็นจริงพวกเขาขาดทุกสิ่งทุกอย่าง’” Testimonies, volume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 — หมายเลขสี่</dc:title>
  <dc:subject>การรื้อฟื้นข้อขัดแย้งเก่า: การต่อสู้ว่าด้วยการตีความคำพยากรณ์ในแอ๊ดเวนติสม์</dc:subject>
  <dc:creator>Jeff Pippenger</dc:creator>
  <cp:keywords/>
  <dc:description>Generated by ArticleDigger from modern_rome\04_modern_rome.json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