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โรมสถาปนานิมิตขึ้น—หมายเลขห้า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การเปิดเผยข้อพิพาทเชิงพยากรณ์ที่เกิดซ้ำในขบวนการแอ๊ดเวนติสต์: การทำความเข้าใจโจรในหมู่ชนชาติของท่าน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เราได้ระบุแนวข้อพิพาทเชิงพยากรณ์หกแนวซึ่งได้เกิดขึ้นในประวัติศาสตร์ของแอ๊ดเวนทิสม์ ตั้งแต่ยุคสมัยมิลเลอไรต์จนถึงปัจจุบัน ข้าพเจ้ายืนยันว่าข้อพิพาทครั้งแรกและครั้งสุดท้ายเกี่ยวกับ “พวกโจรแห่งชนชาติของท่าน” ในข้อที่สิบสี่ของดาเนียลบทที่สิบเอ็ดนั้น มีลักษณะเหมือนกันในเชิงพยากรณ์ มิลเลอไรต์เข้าใจว่า “พวกโจร” คือโรม และฝ่ายโปรเตสแตนต์สอนว่า “พวกโจร” คือกษัตริย์ซีเรียองค์หนึ่งนามว่า Antiochus Epiphanes.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และในกาลเวลาเหล่านั้น จะมีหลายคนลุกขึ้นต่อสู้กษัตริย์แห่งทิศใต้ อีกทั้งพวกคนฉกฉวยในหมู่ชนชาติของเจ้าจะยกตัวขึ้นเพื่อสถาปนานิมิตนั้นให้สำเร็จ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เริ่มตั้งแต่ข้อสิบ และต่อเนื่องไปจนถึงข้อสิบห้า มีการพรรณนาถึงสงครามระหว่างอาณาจักรอียิปต์กับซีเรีย อียิปต์คือกษัตริย์แห่งทิศใต้ในข้อความตอนนี้ และกษัตริย์ซีเรียถูกพรรณนาไว้ว่าเป็นกษัตริย์แห่งทิศเหนือ ข้อสิบระบุถึงสิ่งที่นักประวัติศาสตร์เรียกว่าเป็นจุดเริ่มต้นของสงครามซีเรียครั้งที่สี่ในปี 219 ก่อน ค.ศ. ข้อสิบเอ็ดและข้อสิบสองพรรณนาถึงยุทธการที่ราฟีอาในปี 217 ก่อน ค.ศ. และผลสืบเนื่องของยุทธการนั้น จากนั้นข้อสิบสามถึงข้อสิบห้าระบุถึงยุทธการที่พาเนียมในปี 200 ก่อน ค.ศ. ในข้อสิบถึงข้อสิบห้า กษัตริย์ซีเรียคืออันทิโอคัส มาญุส ผู้ปกครองจักรวรรดิเซลูซิด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ป็นภาพแทนของประวัติศาสตร์ในช่วงที่อันทิโอคุสมักนัสเริ่มทำสงครามเพื่อยึดคืนดินแดนซึ่งถูกช่วงชิงไปจากอาณาจักรเซลูซิดเมื่อหลายปีก่อน ในข้อนี้เขาได้ยึดดินแดนที่สูญเสียไปคืนมาในปี 219 ก่อนคริสตกาล แต่เขาได้ยุติการรุกรานของตนลงชั่วคราว และพยายามรวบรวมกำลังทางทหารของตนขึ้นใหม่ เขาได้กลับมาควบคุมดินแดนที่สูญเสียไปนั้นอีกครั้ง และรุกคืบไปจนถึงพรมแดนของอียิปต์ คืออาณาจักรฝ่ายใต้ซึ่งปกครองโดยราชวงศ์ปโตเลมี ระหว่างปี 219 ก่อนคริสตกาลถึงปี 217 ก่อนคริสตกาล ทั้งกษัตริย์ฝ่ายใต้และกษัตริย์ฝ่ายเหนือได้วางแผนเตรียมพร้อมสำหรับศึกแห่งราฟียาที่กำลังใกล้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ยุทธการแห่งราเฟียเกิดขึ้นในปี 217 ก่อนคริสตกาล และอาณาจักรฝ่ายใต้คืออียิปต์ ซึ่งปกครองโดยปโตเลมี เป็นฝ่ายมีชัยเหนือกษัตริย์ซีเรีย อันติโอคุส มักนุส ผู้เป็นกษัตริย์ฝ่ายเหนือในข้อความพยากรณ์นั้น ต่อมาในข้อสิบสามถึงข้อสิบห้า สิบเจ็ดปีให้หลังคือในปี 200 ก่อนคริสตกาล อันติโอคุส มักนุส ซึ่งในเวลานั้นได้ทำพันธมิตรกับฟีลิปแห่งมาซิโดเนีย ได้เข้าทำศึกกับอียิปต์ในยุทธการแห่งพาเนียม ในเวลานั้นอาณาจักรฝ่ายใต้คืออียิปต์มีกษัตริย์ทรงพระเยาว์อายุเพียงห้าหรือหกพรรษา และอันติโอคุส มักนุส กับฟีลิปก็ไม่อาจต้านทานการฉวยโอกาสจากกษัตริย์เยาว์วัยแห่งอียิปต์ได้ และอันติโอคุส มักนุสก็มีชัยในยุทธการแห่งพาเนียม ข้อพระคัมภีร์ทั้งสามข้อที่กล่าวถึงยุทธการแห่งพาเนียมนั้นรวมถึงข้อสิบสี่ ซึ่งเป็นที่ซึ่งมีการนำอำนาจใหม่เข้าสู่เรื่องราวแห่งคำพยากรณ์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โจรในชนชาติของท่านเป็นอำนาจที่แตกต่างจากกษัตริย์อียิปต์แห่งทิศใต้ หรือกษัตริย์เซลูซิดแห่งทิศเหนือ หรือฟีลิปผู้ครอบครองมาซีโดเนีย พวกมิลเลอไรต์ตระหนักว่า โรมคือโจรในชนชาติของท่าน หนึ่งในรากศัพท์ภาษาฮีบรูที่แปลว่า “โจร” มีความหมายว่า ผู้ทำให้แตกหัก โรมนอกศาสนาถูกนำเสนอไว้ในคำพยากรณ์ว่าเป็นอำนาจซึ่งจะทำให้แตกเป็นชิ้น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ภายหลังเหตุการณ์นี้ ข้าพเจ้าได้เห็นในนิมิตเวลากลางคืน และดูเถิด มีสัตว์ร้ายตัวที่สี่ น่าสะพรึงกลัวและน่าหวาดหวั่น ทั้งมีกำลังยิ่งนัก และมันมีฟันเหล็กใหญ่ มันกัดกินและบดขยี้เป็นชิ้น ๆ และเหยียบย่ำสิ่งที่เหลืออยู่ด้วยเท้าของมัน และมันแตกต่างจากสัตว์ทั้งหลายที่อยู่ก่อนมัน และมันมีเขาสิบเขา ดาเนียล 7:7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เมื่ออุไรยาห์ สมิธแสดงความคิดเห็นเกี่ยวกับพวกโจร เขาได้อ้างคำกล่าวของนักประวัติศาสตร์ผู้หนึ่งซึ่งชี้ให้เห็นว่า พวกโจรเป็นสัญลักษณ์แทนผู้ทำลายกำแพงทะลวงฝ่าเข้าไป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“บัดนี้ได้มีอำนาจใหม่หนึ่งปรากฏขึ้น คือ ‘พวกปล้นสะดมแห่งชนชาติของเจ้า’; ตามถ้อยคำเดิมดังที่บิชอปนิวตันกล่าวไว้ว่า ‘พวกผู้ทำลายแห่งชนชาติของเจ้า’ ตามตัวอักษร ณ ดินแดนอันห่างไกลริมฝั่งแม่น้ำไทเบอร์ ราชอาณาจักรหนึ่งได้กำลังบำรุงเลี้ยงตนเองด้วยโครงการอันทะเยอทะยานและแผนการอันมืดมน เริ่มแรกนั้นเล็กและอ่อนแอ แต่ก็เติบโตขึ้นด้วยความรวดเร็วอันน่าอัศจรรย์ในด้านกำลังและความแข็งแกร่ง แผ่ออกไปอย่างระมัดระวัง ณ ที่นี้และที่นั้น เพื่อทดลองกำลังของตน และทดสอบความแข็งแรงแห่งแขนสงครามของตน จนเมื่อสำนึกในอำนาจของตนแล้ว มันก็เชิดศีรษะขึ้นอย่างองอาจท่ามกลางบรรดาประชาชาติแห่งพิภพ และยึดกุมหางเสือแห่งกิจการทั้งหลายของพวกเขาไว้ด้วยมืออันมิอาจต้านทานได้ นับแต่นั้นเป็นต้นมา นามแห่งโรมก็ปรากฏอยู่บนหน้าประวัติศาสตร์ ถูกกำหนดไว้ให้ควบคุมกิจการของโลกเป็นเวลายาวนานหลายยุคสมัย และใช้อิทธิพลอันยิ่งใหญ่ท่ามกลางบรรดาประชาชาติแม้จนถึงที่สุดแห่งกาลเวลา”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“โรมได้กล่าวแล้ว; และในไม่ช้า ซีเรียกับมาซิโดเนียก็พบว่าภาพแห่งความใฝ่ฝันของตนกำลังเปลี่ยนแปลงไป โรมันได้เข้าแทรกแซงเพื่อปกป้องกษัตริย์หนุ่มแห่งอียิปต์ โดยตั้งใจแน่วแน่ว่าเขาจะต้องได้รับการคุ้มครองจากความพินาศซึ่งอันทิโอคัสและฟีลิปได้วางแผนไว้ นี่คือปี 200 ก่อน ค.ศ. และเป็นหนึ่งในการเข้าแทรกแซงครั้งสำคัญยุคแรก ๆ ของโรมันในกิจการของซีเรียและอียิปต์” Uriah Smith, Daniel and Revelation, 257.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คำพยากรณ์ที่ได้กล่าวไว้ในข้อพระคัมภีร์เหล่านั้นได้สำเร็จลงภายในเวลาประมาณยี่สิบปี ตั้งแต่ปี 219 BC จนถึง 200 BC แต่บรรดาผู้เผยพระวจนะกล่าวถึงยุคสุดท้ายมากกว่ายุคสมัยที่พวกเขาดำรงชีวิตอยู่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“บรรดาผู้เผยพระวจนะในสมัยโบราณแต่ละคนนั้นได้กล่าวไว้เพื่อยุคของเรามากกว่ายุคของตนเอง เพื่อว่าการพยากรณ์ของพวกเขาจะมีผลบังคับใช้แก่เรา ‘ฝ่ายเหตุการณ์ทั้งปวงเหล่านี้ได้บังเกิดแก่เขาทั้งหลายเพื่อเป็นตัวอย่าง และได้บันทึกไว้เพื่อเตือนสติพวกเรา ผู้ซึ่งปลายยุคทั้งหลายได้มาถึงแล้ว’ 1 Corinthians 10:11. ‘สิ่งเหล่านี้ทรงสำแดงแก่เขาทั้งหลายว่า สิ่งที่พวกเขาปรนนิบัตินั้นมิใช่เพื่อตนเอง แต่เพื่อพวกเรา คือสิ่งซึ่งบัดนี้ได้มีผู้ประกาศแก่ท่านทั้งหลายแล้ว โดยคนเหล่านั้นที่ได้ประกาศข่าวประเสริฐแก่ท่าน ด้วยพระวิญญาณบริสุทธิ์ผู้ทรงถูกส่งลงมาจากสวรรค์ ซึ่งแม้ทูตสวรรค์ทั้งหลายก็ปรารถนาจะเฝ้าดู’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“พระคัมภีร์ได้สั่งสมและรวบรวมทรัพย์สมบัติของตนไว้สำหรับชนรุ่นสุดท้ายนี้ เหตุการณ์ยิ่งใหญ่ทั้งปวงและบรรดาเหตุการณ์อันเคร่งขรึมสำคัญแห่งประวัติศาสตร์พันธสัญญาเดิม ได้เกิดขึ้นมาแล้ว และกำลังเกิดซ้ำอีกในคริสตจักรในวาระสุดท้ายเหล่านี้”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แม้ว่าดาเนียลมิได้มีชีวิตอยู่ในช่วงระยะเวลายี่สิบปีที่เรากำลังพิจารณาอยู่ แต่การทรงดลใจผ่านข้อเขียนของซิสเตอร์ไวท์แจ้งแก่เราว่า ประวัติศาสตร์ส่วนมากที่บันทึกไว้ในดาเนียลบทที่สิบเอ็ดจะต้องเกิดขึ้นซ้ำอีกในการสำเร็จครบถ้วนขั้นสุดท้ายขอ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“เราไม่มีเวลาให้สูญเสียเลย ยุคแห่งความทุกข์ยากอยู่เบื้องหน้าเรา โลกกำลังกระวนกระวายด้วยจิตวิญญาณแห่งสงคราม อีกไม่นานเหตุการณ์แห่งความทุกข์ยากที่กล่าวไว้ในคำพยากรณ์จะบังเกิดขึ้น คำพยากรณ์ในดาเนียลบทที่สิบเอ็ดได้เกือบจะถึงความสำเร็จครบถ้วนแล้ว ประวัติศาสตร์ส่วนมากที่ได้เกิดขึ้นในการทำให้คำพยากรณ์นี้สำเร็จจะเกิดซ้ำอีก”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ถึงข้อสิบห้าแห่งดาเนียลบทที่สิบเอ็ดเป็นภาพแทนประวัติศาสตร์ของยุคสุดท้ายซึ่งนำไปสู่กฎหมายวันอาทิตย์ที่กำลังจะมาถึงในไม่ช้า เพราะข้อสิบหกระบุถึงเวลาที่กรุงโรมได้พิชิต “แผ่นดินอันรุ่งโรจน์” เป็นครั้งแรก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แต่ผู้ที่ยกมาสู้เขาจะกระทำตามใจชอบของตน และจะไม่มีผู้ใดยืนหยัดต่อหน้าเขาได้ และเขาจะยืนอยู่ในแผ่นดินอันรุ่งโรจน์ ซึ่งจะถูกผลาญเสียด้วยมือของเขา ดาเนียล 11:16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ดาเนียลใช้สำนวนว่า “แผ่นดินอันรุ่งโรจน์” สองครั้งในงานเขียนของท่าน ครั้งแรกคือในข้อสิบหก เมื่อโรมนอกศาสนาตามตัวอักษรพิชิตแผ่นดินอันรุ่งโรจน์ของยูดาห์ตามตัวอักษร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“แม้อียิปต์จะไม่อาจยืนหยัดต่อหน้าอันติโอคุส กษัตริย์แห่งทิศเหนือได้ แต่อันติโอคุสก็ไม่อาจยืนหยัดต่อหน้าชาวโรมัน ผู้ซึ่งบัดนี้ได้ยกมาต่อสู้กับเขาได้อีกเช่นกัน อาณาจักรใด ๆ ก็ไม่อาจต้านทานอำนาจที่กำลังรุ่งขึ้นนี้ได้อีกต่อไป ซีเรียถูกพิชิตและถูกรวมเข้าเป็นส่วนหนึ่งของจักรวรรดิโรมัน เมื่อปอมเปย์ ในปี 65 ก่อนคริสตกาล ได้ปลดอันติโอคุส เอเชียติคัสออกจากกรรมสิทธิ์ทั้งปวงของเขา และลดฐานะซีเรียลงเป็นมณฑลหนึ่งของโรมัน”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“อำนาจเดียวกันนั้นจะต้องตั้งมั่นอยู่ในแผ่นดินบริสุทธิ์ด้วย และกลืนกินแผ่นดินนั้น โรมได้เข้ามาผูกสัมพันธ์กับชนชาติของพระเจ้า คือพวกยิว โดยพันธไมตรี เมื่อปี 162 ก่อน ค.ศ. นับจากเวลานั้น โรมจึงครองตำแหน่งอันเด่นชัดในปฏิทินแห่งคำพยากรณ์ อย่างไรก็ดี โรมยังมิได้ได้มาซึ่งสิทธิอำนาจเหนือแคว้นยูเดียโดยการพิชิตจริง จนถึงปี 63 ก่อน ค.ศ.; และเหตุการณ์นั้นเกิดขึ้นในลักษณะดังต่อไปนี้” Uriah Smith, Daniel and Revelation, 259.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อีกข้อพระคัมภีร์หนึ่งที่ดาเนียลใช้คำว่า “แผ่นดินอันรุ่งโรจน์” คือข้อสี่สิบเอ็ด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เขาจะเข้าไปในแผ่นดินอันรุ่งโรจน์ด้วย และหลายประเทศจะถูกคว่ำลง; แต่บรรดาผู้เหล่านี้จะพ้นจากมือของเขา คือ เอโดม และโมอับ และบรรดาหัวหน้าของชนอัมโมน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ข้อสี่สิบเอ็ดแน่นอนว่าย่อมต่อเนื่องจากข้อสี่สิบ และข้อสี่สิบเริ่มต้นด้วยถ้อยคำว่า “และในวาระสุดปลาย” ในหนังสือ The Great Controversy ซิสเตอร์ไวท์ได้ระบุว่าปี 1798 คือ “วาระสุดปลาย” ดังนั้น ข้อสี่สิบเอ็ดจึงกำลังชี้ถึงประวัติศาสตร์ที่เกิดขึ้นภายหลังวาระสุดปลายในปี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“แต่ในวาระแห่งที่สุดปลาย” ผู้เผยพระวจนะกล่าวว่า “คนเป็นอันมากจะวิ่งไปวิ่งมา และความรู้จะทวีขึ้น” ดาเนียล 12:4.... นับตั้งแต่ปี 1798 เป็นต้นมา พระธรรมดาเนียลได้ถูกเปิดผนึกแล้ว ความรู้เกี่ยวกับคำพยากรณ์ก็ได้เพิ่มพูนขึ้น และคนเป็นอันมากได้ประกาศสารอันเคร่งขรึมเรื่องการพิพากษาที่ใกล้เข้ามา” The Great Controversy, 356.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แผ่นดินอันรุ่งโรจน์ในข้อที่สี่สิบเอ็ดนั้น มิใช่ยูดาห์โบราณตามตัวอักษรในอดีต หากแต่เป็นยูดาห์ฝ่ายจิตวิญญาณในยุคปัจจุบัน สหรัฐอเมริกาคือยูดาห์ฝ่ายจิตวิญญาณในยุคปัจจุบัน และข้อที่สี่สิบเอ็ดกำลังกำหนดชี้ถึงกฎหมายวันอาทิตย์ซึ่งจะมาถึงในไม่ช้าในสหรัฐอเมริกา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แต่สิ่งที่เป็นฝ่ายจิตวิญญาณนั้นมิได้มาก่อน หากว่าสิ่งที่เป็นฝ่ายธรรมชาติมาก่อน แล้วภายหลังจึงเป็นสิ่งที่เป็นฝ่ายจิตวิญญาณ 1 โครินธ์ 15:46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กฎหมายวันอาทิตย์นั้นถูกเป็นแบบไว้โดยข้อสิบหก เพราะว่า “ประวัติศาสตร์ส่วนมากที่ได้เกิดขึ้นแล้ว” ในการสำเร็จของดาเนียลบทที่สิบเอ็ดจะต้องเกิดซ้ำอีก ข้อสิบถึงข้อสิบห้าในยุคสุดท้ายนั้น เป็นตัวแทนของประวัติศาสตร์ที่มาก่อนหน้าและนำไปสู่กฎหมายวันอาทิตย์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กษัตริย์ฝ่ายเหนือในข้อพระคัมภีร์ทั้งห้าข้อนั้น รวมทั้งกษัตริย์ฝ่ายใต้ ซึ่งได้สำเร็จตามขึ้นโดยกษัตริย์เซลูซิด อันติโอคุส มักนุส และกษัตริย์อียิปต์แห่งราชอาณาจักรปโตเลมี เป็นแบบอย่างล่วงหน้าของอำนาจต่าง ๆ ที่เป็นจุดเน้นของประวัติศาสตร์ซึ่งนำไปสู่กฎหมายวันอาทิตย์ที่กำลังจะมาถึงในไม่ช้านี้ ข้อพระคัมภีร์เหล่านี้ระบุถึงประวัติศาสตร์แห่งการเคลื่อนไหวของคนหนึ่งแสนสี่หมื่นสี่พัน เพราะข้อสิบระบุถึงการล่มสลายของสหภาพโซเวียตในปี 1989 และข้อสิบหกระบุถึงกฎหมายวันอาทิตย์ที่กำลังจะมาถึงในไม่ช้านี้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พระคริสต์ทรงเน้นย้ำข้อพระคัมภีร์เหล่านี้โดยทรงเชื่อมโยงข้อสิบเข้ากับข้อสี่สิบ และข้อสิบหกเข้ากับข้อสี่สิบเอ็ด การอ้างถึงโดยตรงถึงแผ่นดินอันรุ่งโรจน์ตามตัวอักษร ซึ่งเป็นแบบอย่างของแผ่นดินอันรุ่งโรจน์ฝ่ายจิตวิญญาณในข้อสี่สิบเอ็ดนั้น อยู่ที่ตอนจบของพระคัมภีร์หกข้อนี้ และข้อสิบเป็นจุดเริ่มต้น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เช่นเดียวกับที่พระคริสต์ทรงทำให้แน่ใจว่าข้อสิบหกมีความเชื่อมโยงโดยตรงกับข้อสี่สิบเอ็ด ข้อสิบก็มีความเชื่อมโยงโดยตรงกับข้อสี่สิบเช่นกัน ถ้อยคำในข้อสิบที่ว่า “ท่วมล้น และผ่านไป” เป็นวลีภาษาฮีบรูเดียวกันทุกประการกับที่แปลว่า “ท่วมล้นและล่วงผ่าน” ในข้อสี่สิบ วลีนี้ปรากฏอยู่ในพระคัมภีร์อีกเพียงแห่งเดียวเท่านั้น แต่มีการแปลแตกต่างจากในข้อสิบและข้อสี่สิบเล็กน้อย ถึงกระนั้น ก็ยังเป็นวลีภาษาฮีบรูเดียวกันอยู่ดี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และเขาจะผ่านไปทั่วแผ่นดินยูดาห์; เขาจะท่วมล้นและไหลบ่าข้ามไป เขาจะขึ้นมาถึงคอ; และการแผ่ปีกของเขาจะปกคลุมทั่วความกว้างแห่งแผ่นดินของท่าน โอ อิมมานูเอล อิสยาห์ 8:8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 “ท่วมล้นและข้ามไป” ของอิสยาห์ มีความหมายเดียวกันกับวลี “ท่วมล้นและผ่านเข้าไป” ในข้อสิบ และวลี “ท่วมล้นและผ่านข้ามไป” ในข้อสี่สิบ ยิ่งไปกว่านั้น ทั้งสามข้อต่างกำลังพรรณนาถึงการโจมตีของกษัตริย์ฝ่ายเหนือที่มีต่อกษัตริย์ฝ่ายใต้ ในพระธรรมอิสยาห์ กษัตริย์อัสซีเรียฝ่ายเหนือ คือเซนนาเคอริบ กำลังโจมตียูดาห์ ซึ่งเป็นราชอาณาจักรฝ่ายใต้ของอิสราเอล ในข้อสิบ อันทิโอคุส มักนัส กษัตริย์ฝ่ายเหนือแห่งจักรวรรดิเซลูซิด กำลังโจมตีราชอาณาจักรฝ่ายใต้คืออียิปต์ ในข้อสี่สิบ กษัตริย์ฝ่ายเหนือ คืออำนาจสันตะปาปา ซึ่งได้รับบาดแผลถึงตายในตอนต้นของข้อสี่สิบ กำลังโจมตีอำนาจอเทวนิยมฝ่ายใต้คือสหภาพโซเวียต แต่ละข้อเป็นตัวแทนของโครงสร้างเชิงพยากรณ์เดียวกัน คือความขัดแย้งระหว่างกษัตริย์ฝ่ายเหนือและฝ่ายใต้ และในแต่ละข้อ กษัตริย์ฝ่ายเหนือ “ท่วมล้นและผ่านข้ามไป”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ทั้งคำพยานของอิสยาห์และข้อสิบต่างชี้ให้เห็นว่า เมื่อกษัตริย์ฝ่ายเหนือเข้ามาโจมตี เขาจะหยุดลงก่อนที่จะเข้าสู่ราชธานีของอาณาจักรฝ่ายใต้ เสนนาเคอริบนำสงครามของตนมาถึงกำแพงกรุงเยรูซาเล็ม และไม่เลยไปกว่านั้น ในปี 219 ก่อนคริสตกาล อันทิโอคัส มักนัสมาถึงพรมแดนของอียิปต์แล้วหยุดลง ต่อมาเขาก็พ่ายแพ้ในยุทธการแห่งราฟีอาซึ่งเกิดขึ้นสองปีให้หลัง คือในปี 217 ก่อนคริสตกาล เสนนาเคอริบมาถึงกำแพงกรุงเยรูซาเล็มและพ่ายแพ้ในสงคราม เมื่อพระเจ้าทรงแทรกแซง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พระยาห์เวห์ตรัสดังนี้เกี่ยวกับกษัตริย์แห่งอัสซีเรียว่า เขาจะไม่เข้ามาในนครนี้ หรือยิงลูกธนูสักดอกเข้าไปที่นั่น หรือเข้ามาต่อหน้ามันพร้อมด้วยโล่ หรือก่อเชิงเทินขึ้นต่อสู้นครนั้น เขามาทางใด เขาก็จะกลับไปทางนั้น และจะไม่เข้ามาในนครนี้ พระยาห์เวห์ตรัสดังนี้ เพราะเราจะป้องกันนครนี้ไว้ เพื่อช่วยมันให้รอด เพราะเห็นแก่เราเอง และเพราะเห็นแก่ดาวิดผู้รับใช้ของเรา และอยู่มา ในคืนนั้นเอง ทูตของพระยาห์เวห์ได้ออกไป และประหารคนในค่ายของชาวอัสซีเรียหนึ่งแสนแปดหมื่นห้าพันคน และเมื่อเขาทั้งหลายลุกขึ้นแต่เช้าตรู่ในเวลาเช้า ดูเถิด พวกเขาทั้งหมดก็เป็นศพเสียแล้ว ฉะนั้น เสนนาเคอริบกษัตริย์แห่งอัสซีเรียจึงออกไป และไปและกลับ และอาศัยอยู่ที่นีนะเวห์ และอยู่มา ขณะเมื่อเขากำลังนมัสการในวิหารของนิสโรคพระของเขา อัดรัมเมเลคและชาเรเซอร์โอรสของเขาได้ฟันเขาด้วยดาบ และพวกเขาก็หนีไปยังแผ่นดินอาร์เมเนีย และเอสารฮัดโดนโอรสของเขาได้ครอบครองแทนเขา 2 พงศ์กษัตริย์ 19:32–37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กษัตริย์ฝ่ายเหนือได้กวาดล้างสหภาพโซเวียตไป แต่เขามิได้พิชิตเมืองหลวงของสหภาพโซเวียต รัสเซียยังคงยืนหยัดอยู่ การศึกครั้งถัดไป ซึ่งเป็นแบบอย่างไว้ในข้อสิบเอ็ดและสิบสอง คือยุทธการแห่งราฟิยา ซึ่งยังได้รับการเป็นแบบอย่างโดยการโค่นล้มกองทัพของเซนนาเคอริบและการสิ้นชีวิตของเขาในเวลาต่อมา อันเป็นสิ่งที่ชี้ให้เห็นถึงชัยชนะของกษัตริย์ฝ่ายใต้ ซึ่งคือยูดาห์ในคำพยานของเซนนาเคอริบ และราฟิยาในคำพยานของอันทิโอคัส มักนัส.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ข้อสิบให้ความเชื่อมโยงโดยตรงกับข้อสี่สิบ และข้อสิบหกให้ความเชื่อมโยงโดยตรงกับข้อสี่สิบเอ็ด ข้อสิบถึงข้อสิบหกเป็นภาพแทนประวัติศาสตร์ตั้งแต่ปี 1989 จนถึงกฎหมายวันอาทิตย์ ข้อนี้เป็นภาพแทนประวัติศาสตร์ที่ซ่อนอยู่ในข้อสี่สิบ ซึ่งเริ่มต้นด้วยการล่มสลายของสหภาพโซเวียตในปี 1989 และดำเนินต่อไปจนถึงกฎหมายวันอาทิตย์ ข้อสิบยังเชื่อมโยง “เจ็ดเวลา” แห่งเลวีนิติ บทที่ยี่สิบหก เข้ากับประวัติศาสตร์ที่ซ่อนอยู่นั้นโดยตรงด้วย แต่แนวความจริงสายนั้นอยู่นอกเหนือสิ่งที่เรากำลังนำเสนอในที่นี้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ข้อพิพาทแรกในบรรดาข้อพิพาทหลักหกประการภายในแอ๊ดเวนติสม์เกี่ยวกับการระบุโรมอย่างถูกต้องได้เกิดขึ้น และข้อพิพาทนั้นว่าด้วยผู้ปล้นในข้อสิบสี่ว่าหมายถึงผู้ใด ฝ่ายโปรเตสแตนต์ถือว่าหมายถึงอันทิโอคุส เอพิฟาเนส ส่วนมิลเลอไรต์ระบุว่าหมายถึงโรม ในข้อพิพาทสุดท้ายของแอ๊ดเวนติสม์เกี่ยวกับการระบุโรมอย่างถูกต้อง ก็เป็นเรื่องผู้ปล้นในข้อสิบสี่เช่นกัน ชนชั้นหนึ่งซึ่งมีมิลเลอไรต์เป็นตัวแทน กำลังธำรงรักษาความเข้าใจพื้นฐานของมิลเลอไรต์ ซึ่งพระวิญญาณแห่งคำพยากรณ์ได้ทรงรับรองไว้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นั้นได้รับการชี้นำโดยพระหัตถ์ขององค์พระผู้เป็นเจ้า และไม่ควรถูกแก้ไขเปลี่ยนแปลง ว่าตัวเลขทั้งหลายนั้นเป็นไปตามที่พระองค์ทรงประสงค์ และว่าพระหัตถ์ของพระองค์ทรงปกคลุมและทรงซ่อนความผิดพลาดประการหนึ่งไว้ในตัวเลขบางส่วน เพื่อมิให้ผู้ใดสามารถมองเห็นได้ จนกว่าพระหัตถ์ของพระองค์จะถูกยกออก”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แผนภาพศักดิ์สิทธิ์นั้นระบุถึงการโต้แย้งนั้นด้วยการกำกับปี 164 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“164 การสิ้นพระชนม์ของอันทิโอคัส เอปิฟาเนส ผู้ซึ่งแน่นอนว่า มิได้ลุกขึ้นต่อสู้กับองค์เจ้านายเหนือเจ้านายทั้งหลาย เพราะเขาได้ตายไปแล้ว 164 ปีก่อนที่องค์เจ้านายเหนือเจ้านายทั้งหลายจะประสูติ”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อิงถึงความขัดแย้งนั้นบนแผนภูมิศักดิ์สิทธิ์เป็นตัวแทนของความจริงเพียงประการเดียวที่ปรากฏบนแผนภูมิศักดิ์สิทธิ์ซึ่งมิได้ตั้งอยู่บนข้อความพยากรณ์จากพระวจนะของพระเจ้า โดยการกระทำเช่นนั้น มันจึงชี้บอกหมุดหมายหนึ่ง ซึ่งมิใช่ของประวัติศาสตร์พระคัมภีร์ แต่เป็นของประวัติศาสตร์แอ๊ดเวนตีสต์ และ “ไม่ควรถูกเปลี่ยนแปลง” เพราะความขัดแย้งนั้นระบุให้เห็นว่าการนิมิตเชิงพยากรณ์ได้รับการสถาปนาอย่างไร การปฏิเสธความจริงพื้นฐานนั้นย่อมเป็นการปฏิเสธอำนาจแห่งการรับรองของพระวิญญาณแห่งคำพยากรณ์ที่มีต่อแผนภูมิศักดิ์สิทธิ์ไปพร้อมก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“การล่อลวงครั้งสุดท้ายที่สุดของซาตานจะเป็นการทำให้คำพยานของพระวิญญาณของพระเจ้าไร้ผล ‘เมื่อปราศจากนิมิต ประชาชนก็พินาศ’ (สุภาษิต 29:18) ซาตานจะกระทำการอย่างแยบยล ด้วยวิธีการต่าง ๆ และผ่านทางเครื่องมือหลากหลาย เพื่อบั่นทอนความเชื่อมั่นของชนที่เหลืออยู่ของพระเจ้าในคำพยานแท้จริง เขาจะนำนิมิตปลอมเข้ามาเพื่อชักนำให้หลงผิด และจะปะปนสิ่งเท็จกับสิ่งจริง เพื่อให้ผู้คนเกิดความรังเกียจจนถือว่าสิ่งสารพัดที่อ้างนามว่านิมิตเป็นเพียงลัทธิคลั่งไคล้ชนิดหนึ่งเท่านั้น แต่จิตวิญญาณที่ซื่อตรง โดยการเปรียบเทียบสิ่งเท็จกับสิ่งจริง จะสามารถจำแนกระหว่างสิ่งทั้งสองได้” Selected Messages, book 2, 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ความขัดแย้งครั้งสุดท้ายของ “the robbers of thy people” เป็นสิ่งเดียวกันกับครั้งแรก และหากปราศจากความเข้าใจในสัญลักษณ์ซึ่งสถาปนานิมิตนั้นแล้ว “the people perish.” พวกเขา “perish” เพราะพวกเขา “make of none effect the testimony of the Spirit of God.”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อีกพวกหนึ่งอ้างว่าสหรัฐอเมริกาถูกกล่าวแทนไว้ว่าเป็น “โจรผู้ปล้น” ในข้อสิบสี่ พวกนั้นไม่สามารถหรือไม่เต็มใจที่จะเห็นว่า อันติโอคัส มักนัส ในข้อสิบถึงข้อสิบห้า เป็นตัวแทนของสหรัฐอเมริกา ดังเช่นที่พวกโปรเตสแตนต์ในประวัติศาสตร์ของขบวนการมิลเลอไรต์อ้างว่าโจรผู้ปล้นนั้นคืออันติโอคัส พวกที่ไม่เต็มใจจะเห็นนั้นก็ระบุว่าโจรผู้ปล้นคืออำนาจนั้นเอง (สหรัฐอเมริกา) ซึ่งอันติโอคัสเป็นแบบอย่างล่วงหน้าไว้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การโจมตียูดาห์ของเสนัคเคอริบซึ่งลุกลามมาถึงนครหลวงคือกรุงเยรูซาเล็ม และซึ่งล้มเหลวนั้น ได้รับการนำโดยรับชาเคห์ แม่ทัพของเสนัคเคอริบ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บัดนี้ฉะนั้น ขอท่านจงให้คำประกันแก่เจ้านายของข้าพเจ้า คือกษัตริย์แห่งอัสซีเรีย แล้วข้าพเจ้าจะมอบม้าให้ท่านสองพันตัว ถ้าฝ่ายท่านสามารถหาคนขี่ม้ามาประจำมันได้ แล้วท่านจะหันหน้าต้านนายกองคนหนึ่งคนใดซึ่งต่ำต้อยที่สุดในหมู่ข้าราชการของเจ้านายข้าพเจ้าได้อย่างไร และยังวางใจในอียิปต์เพื่อรถรบและพลม้าอีกเล่า? บัดนี้ข้าพเจ้ายกขึ้นมาต่อสู้กับสถานที่นี้เพื่อทำลายเสีย โดยปราศจากพระยาห์เวห์หรือ? พระยาห์เวห์ตรัสแก่ข้าพเจ้าว่า ‘จงขึ้นไปต่อสู้กับแผ่นดินนี้ และทำลายเสีย’ แล้วเอลียาคิมบุตรของฮิลคียาห์ และเชบนา กับโยอาห์กล่าวแก่รับชาเคห์ว่า “ขอท่านโปรดพูดกับผู้รับใช้ของท่านเป็นภาษาอารัม เพราะพวกข้าพเจ้าเข้าใจ และอย่าพูดกับพวกข้าพเจ้าเป็นภาษายูดาห์ให้ประชาชนที่อยู่บนกำแพงได้ยิน” แต่รับชาเคห์กล่าวแก่เขาทั้งหลายว่า “นายของข้าพเจ้าส่งข้าพเจ้ามากล่าวถ้อยคำเหล่านี้แก่เจ้านายของท่านและแก่ท่านเท่านั้นหรือ? ท่านมิได้ส่งข้าพเจ้ามาหาคนทั้งหลายที่นั่งอยู่บนกำแพงด้วยหรือ เพื่อว่าเขาทั้งหลายจะได้กินอุจจาระของตนเอง และดื่มปัสสาวะของตนเองร่วมกับพวกท่าน?” แล้วรับชาเคห์ก็ยืนขึ้นและร้องเสียงดังเป็นภาษายูดาห์ กล่าวว่า “จงฟังพระวจนะของมหาราช กษัตริย์แห่งอัสซีเรีย” 2 พงศ์กษัตริย์ 18:23–28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รับชาเคห์มิได้กล่าวถ้อยคำของตนเอง หากแต่เป็นถ้อยคำของเซนนาเคอริบ กษัตริย์แห่งอัสซีเรีย ในดาเนียล 11:40 กษัตริย์ฝ่ายเหนือนั้นคืออำนาจพระสันตะปาปา ซึ่ง ณ เวลาอวสานในปี 1798 ได้รับบาดแผลถึงตายด้วยน้ำมือของฝรั่งเศสผู้ไม่เชื่อในพระเจ้า คือกษัตริย์ฝ่ายใต้ ในข้อนั้น ในที่สุดกษัตริย์ฝ่ายเหนือได้ตอบโต้และท่วมท้นอาณาจักรฝ่ายใต้ (สหภาพโซเวียต) ในปี 1989 เมื่อกษัตริย์ฝ่ายเหนือกระทำกิจนั้นสำเร็จ เขาได้นำมาด้วย “รถรบ และพลม้า และเรือเป็นอันมาก” “รถรบและพลม้า” เป็นสัญลักษณ์แทนกำลังทางทหาร และ “เรือ” เป็นสัญลักษณ์แทนอำนาจทางเศรษฐกิจ สัญลักษณ์เหล่านั้นชี้บ่งว่าสหรัฐอเมริกาเป็นกองทัพตัวแทนของโรมฝ่ายสันตะปาปาในการมีชัยชนะเมื่อปี 1989 ดังที่มีแบบอย่างไว้โดยรับชาเคห์ อันทิโอคัส มักนุสในข้อ 10 ถึง 15 เป็นตัวแทนของสหรัฐอเมริกา และดังที่วิลเลียม มิลเลอร์ได้ชี้ไว้อย่างถูกต้องว่า คำว่า “ด้วย” ในข้อ 14 เป็นการสถาปนาอำนาจใหม่ที่เข้าสู่เรื่องเล่าเชิงพยากรณ์ ดังนั้น “พวกโจร” จึงต้องเป็นตัวแทนของอำนาจที่แยกต่างหากจากทั้งกษัตริย์ฝ่ายใต้แห่งราชวงศ์ปโตเลมี หรืออันทิโอคัสกษัตริย์ฝ่ายเหนือ หรือฟีลิปแห่งมาซิโดเนีย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“กษัตริย์แห่งทิศใต้” ในข้อนี้ โดยปราศจากข้อสงสัยใด ๆ หมายถึงกษัตริย์แห่งอียิปต์; แต่คำว่า “พวกโจรในชนชาติของเจ้า” หมายถึงสิ่งใดนั้น ยังอาจเป็นข้อสงสัยสำหรับบางคนอยู่. ว่าไม่อาจหมายถึงอันทิโอคุส หรือกษัตริย์องค์ใดแห่งซีเรียนั้น เป็นที่ประจักษ์ชัด; เพราะทูตสวรรค์ได้กล่าวถึงชนชาตินั้นมาแล้วหลายข้อก่อนหน้านี้ และบัดนี้กลับกล่าวว่า “ทั้งพวกโจรในชนชาติของเจ้า” เป็นต้น ซึ่งเห็นได้ชัดว่าหมายถึงอีกชนชาติหนึ่ง. ข้าพเจ้ายอมรับว่าอันทิโอคุสอาจได้ปล้นชาวยิวอยู่บ้าง; แต่สิ่งนี้จะ “สถาปนานิมิต” ได้อย่างไร ในเมื่ออันทิโอคุสไม่ได้ถูกกล่าวถึง ณ ที่ใดเลยในนิมิตว่าได้กระทำกิจการเช่นนั้น; เพราะเขาเป็นส่วนหนึ่งของสิ่งที่ในนิมิตเรียกว่าอาณาจักรกรีก. อีกประการหนึ่ง “เพื่อจะสถาปนานิมิต” ย่อมต้องหมายถึงการทำให้นิมิตนั้นแน่นอน สมบูรณ์ หรือสำเร็จครบถ้วน.” William Miller, Miller’s Works, Lecture 6, 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“อันทิโอคัส” เป็นพระนามที่กษัตริย์หลายพระองค์แห่งจักรวรรดิเซลูซิดของซีเรียทรงเลือกใช้ ผู้ก่อตั้งจักรวรรดินั้นคือ เซลูซิด นิกาเตอร์ และมีพระมหากษัตริย์ทั้งหมดประมาณยี่สิบหกถึงสามสิบพระองค์อยู่ในรายนามกษัตริย์เซลูซิดทั้งหมด กษัตริย์หลายพระองค์ในบรรดานั้นทรงเลือกพระนามว่า “อันทิโอคัส” เช่นเดียวกับที่พระสันตะปาปาหลายองค์ทรงเลือกพระนามประจำตำแหน่งเมื่อได้รับเลือกเป็นพระสันตะปาปา พระสันตะปาปาทั้งหมดล้วนเป็น “ปฏิปักษ์ต่อพระคริสต์” ซึ่งหมายความว่า “ต่อต้านพระคริสต์” คำว่า “anti” มีความหมายว่า “ต่อต้าน” ในฐานะที่เป็นปฏิปักษ์ต่อพระคริสต์ พวกเขาได้รับเอานามของบรรพบุรุษฝ่ายวิญญาณของตน คือซาตาน ทั้งซาตานและพระสันตะปาปาต่างก็ได้รับการระบุว่าเป็นปฏิปักษ์ต่อพระคริสต์ในคำพยากรณ์ที่ได้รับการดลใ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“ความมุ่งมั่นเด็ดเดี่ยวของปฏิปักษ์พระคริสต์ที่จะดำเนินการกบฏซึ่งเขาได้เริ่มขึ้นในสวรรค์ จะยังคงทำงานอยู่ในบุตรแห่งการไม่เชื่อฟังทั้งหลาย” Testimonies, เล่ม 9, 230.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พระสันตะปาปาองค์หนึ่งคือผู้แทนของซาตาน และด้วยเหตุนั้น ทั้งสองจึงเป็นปฏิปักษ์ต่อพระคริสต์ และดังนั้นจึงเป็น “ปฏิปักษ์พระคริสต์” เมื่อพวกเขารับตำแหน่งพระสันตะปาปา พวกเขาจะเลือกพระนามหนึ่ง และกลายเป็นผู้แทนของซาตานบนแผ่นดินโลก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“เพื่อจะได้มาซึ่งผลประโยชน์และเกียรติยศฝ่ายโลก คริสตจักรถูกชักนำให้แสวงหาความโปรดปรานและการสนับสนุนจากบรรดาผู้ยิ่งใหญ่แห่งโลก; และเมื่อได้ปฏิเสธพระคริสต์เช่นนี้แล้ว นางก็ถูกชักจูงให้ถวายความจงรักภักดีต่อผู้แทนของซาตาน—คือบิชอปแห่งกรุงโรม”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ท่านทั้งหลายจะรู้จักพวกเขาได้ด้วยการงานของเขาเหล่านั้น และบรรดาสันตะปาปาก็ดำเนินงานอย่างเดียวกันกับซาตาน.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“โดยผ่านทางสมเด็จพระสันตะปาปาแห่งกรุงโรม งานอย่างเดียวกันนี้ได้ถูกดำเนินต่อไปในโลกนี้ ดังที่ได้ถูกดำเนินในราชสำนักแห่งสวรรค์ก่อนการขับไล่เจ้านายแห่งความมืดออกไป ซาตานได้พยายามแก้ไขพระราชบัญญัติของพระเจ้าในสวรรค์ และเสนอข้อแก้ไขของตนเองขึ้นมา เขาได้ยกการวินิจฉัยของตนเองเหนือกว่าการวินิจฉัยของพระผู้สร้างของเขา และตั้งเจตจำนงของตนเหนือพระประสงค์ของพระยาห์เวห์ และด้วยวิธีนี้เขาจึงประกาศโดยนัยว่าพระเจ้าอาจผิดพลาดได้ สมเด็จพระสันตะปาปาก็ดำเนินตามแนวทางเดียวกันนั้น และโดยอ้างความไม่อาจผิดพลาดสำหรับตนเอง จึงพยายามปรับพระราชบัญญัติของพระเจ้าให้สอดคล้องกับความคิดของตนเอง โดยคิดว่าตนสามารถแก้ไขความผิดพลาดที่ตนเห็นว่ามีอยู่ในกฎเกณฑ์และพระบัญชาขององค์พระผู้เป็นเจ้าแห่งสวรรค์และแผ่นดินโลกได้ โดยนัยแล้ว เขากล่าวแก่โลกว่า ข้าพเจ้าจะให้กฎหมายที่ดีกว่าแก่พวกท่านยิ่งกว่ากฎหมายของพระยาห์เวห์ นี่เป็นการลบหลู่พระเจ้าแห่งสวรรค์อย่างยิ่งเพียงไร!” Signs of the Times, November 19,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แม้เซลูคุส นิกาเตอร์จะเป็นผู้สถาปนาจักรวรรดิซีลูซิด แต่กษัตริย์หลายองค์ในลำดับต่อมามิได้ทรงเลือกใช้พระนามว่า “เซลูคุส” หากแต่ทรงเลือกพระนามว่า “อันทิโอคุส” เพื่อเป็นเกียรติ มิใช่แก่เซลูคุส หากแก่บิดาของท่าน เซลูคุสมีบิดาชื่ออันทิโอคุส ซึ่งเป็นขุนนางและแม่ทัพผู้รับราชการภายใต้กษัตริย์ฟิลิปที่ 2 แห่งมาซิโดเนีย ผู้ทรงเป็นพระราชบิดาของอเล็กซานเดอร์มหาราช ฐานันดรอันสูงศักดิ์และภูมิหลังทางการทหารนี้ได้ช่วยวางรากฐานให้แก่บทบาทอันโดดเด่นของเซลูคุสเอง และการผงาดขึ้นสู่อำนาจในเวลาต่อมาภายหลังการสิ้นพระชนม์ของอเล็กซานเดอร์มหาราช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ของเซลิวคัสได้รับการสถาปนาขึ้นเมื่อเขาเข้าครอบครองสามในสี่ส่วนของอาณาจักรของอเล็กซานเดอร์ โรมก็พิชิตมหาอำนาจทางภูมิศาสตร์สามแห่งเช่นกัน เพื่อเข้าครอบครองและขึ้นเป็นกษัตริย์แห่งทิศเหนือ เมื่อเซลิวคัสได้ทำให้ทิศตะวันออก ทิศตะวันตก และทิศเหนืออยู่ในความมั่นคงแล้ว เขาก็กลายเป็นกษัตริย์แห่งทิศเหนือในลำดับเรื่องราวทางประวัติศาสตร์ และเมืองหลวงของเขาคือกรุงบาบิโลน กษัตริย์หลายองค์ต่อมาทรงเลือกพระนามว่า “อันทิโอคัส” เมื่อเสด็จขึ้นครองบัลลังก์ฝ่ายเหนือ เพื่อถวายเกียรติแก่บรรพบุรุษทางการเมืองของตน ความขนานกันนั้นเห็นได้โดยง่าย หากท่านเลือกที่จะเห็น หากท่านไม่เห็น ก็ไม่เห็น។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นามว่า “อันทิโอคัส” (</w:t>
      </w:r>
      <w:r>
        <w:rPr>
          <w:rFonts w:ascii="Times New Roman" w:hAnsi="Times New Roman" w:eastAsia="Times New Roman" w:cs="Times New Roman"/>
        </w:rPr>
        <w:t>Ἀντίοχος</w:t>
      </w:r>
      <w:r>
        <w:rPr>
          <w:rFonts w:ascii="Leelawadee UI" w:hAnsi="Leelawadee UI" w:eastAsia="Leelawadee UI" w:cs="Leelawadee UI"/>
        </w:rPr>
        <w:t xml:space="preserve"> ในภาษากรีก) มาจากรากศัพท์กรีก “anti” (หมายถึง “ต่อต้าน” หรือ “ตรงข้าม”) และ “ocheo” (หมายถึง “ยึดมั่นไว้” หรือ “ธำรงไว้”) บรรดากษัตริย์ฝ่ายเหนือเลือกใช้นามนี้เพื่อธำรงมรดกทางการเมืองของตนร่วมกับบิดา เช่นเดียวกับที่ปฏิปักษ์พระคริสต์ (บรรดาสันตะปาปา) เลือกนามเมื่อพวกเขาเริ่มปกครอง ดังที่บรรดาสันตะปาปาเป็นตัวแทนของบิดาของตน คือมารฉันใด อันทิโอคัสทั้งหลายแห่งจักรวรรดิซีเรียก็เป็นแบบอย่างล่วงหน้าของบรรดาตัวแทนของบิดาของตนฉันนั้น ในการประยุกต์นี้ อันทิโอคัสเป็นตัวแทนผู้รับมอบอำนาจของบิดาของตน ตัวแทนผู้รับมอบอำนาจของอำนาจสันตะปาปาในปี 1989 คือสหรัฐอเมริกา และคำพยานฝ่ายโลกก็สนับสนุนความสัมพันธ์ระหว่างปฏิปักษ์พระคริสต์ คือสมเด็จพระสันตะปาปายอห์น ปอล ที่ 2 กับโรนัลด์ เรแกน ในงานของพวกเขาเพื่อนำไปสู่การโค่นล้มสหภาพโซเวียตเดิม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ในข้อสิบถึงข้อสิบหก ข้อแรกและข้อสุดท้ายมีการอ้างอิงโดยตรงถึงข้อสี่สิบและข้อสี่สิบเอ็ด ข้อสิบเป็นภาพแทนโดยตรงของข้อสี่สิบ ข้อสิบหกเป็นภาพแทนโดยตรงของข้อสี่สิบเอ็ด ข้อเหล่านี้เป็นภาพแทนของส่วนหนึ่งแห่งคำพยากรณ์ของดาเนียลที่เกี่ยวข้องกับยุคสุดท้าย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“หนังสือที่ถูกผนึกไว้นั้นมิใช่หนังสือวิวรณ์ หากแต่เป็นพระธรรมดาเนียลส่วนนั้นที่เกี่ยวข้องกับยุคสุดท้าย พระคัมภีร์กล่าวว่า ‘แต่ท่าน โอ ดาเนียล จงปิดถ้อยคำเหล่านั้นไว้ และผนึกหนังสือนั้นไว้จนถึงวาระสุดปลาย หลายคนจะวิ่งไปมาที่นั่นที่นี่ และความรู้จะทวีขึ้น’ (ดาเนียล 12:4) เมื่อหนังสือนั้นถูกเปิดออก ก็มีคำประกาศว่า ‘เวลาจะไม่มีอีกต่อไป’ (ดู วิวรณ์ 10:6) บัดนี้พระธรรมดาเนียลได้ถูกแกะผนึกแล้ว และการสำแดงซึ่งพระคริสต์ได้ประทานแก่ยอห์นนั้นจะมาถึงบรรดาชาวโลกทั้งสิ้น โดยการเพิ่มขึ้นแห่งความรู้นั้น ชนชาติหนึ่งจะได้รับการตระเตรียมให้ยืนหยัดอยู่ได้ในยุคสุดท้าย....”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“ในข่าวสารของทูตสวรรค์องค์แรก มนุษย์ทั้งหลายถูกเรียกให้มานมัสการพระเจ้า พระผู้ทรงเป็นพระผู้สร้างของเรา ผู้ทรงสร้างโลกและสรรพสิ่งทั้งปวงที่อยู่ในนั้น พวกเขาได้ถวายความเคารพบูชาแก่องค์กรหนึ่งของสันตะปาปา ทำให้พระบัญญัติของพระยาห์เวห์ไร้ผลไป แต่จะมีความรู้ในเรื่องนี้เพิ่มพูนขึ้น” Selected Messages, book 2, 105, 106.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เวลาสุดปลายในปี 1989 ข้อหกข้อสุดท้ายของดาเนียลบทที่สิบเอ็ดเป็น “ส่วนของคำพยากรณ์ของดาเนียลซึ่งเกี่ยวข้องกับยุคสุดท้าย” สิ่งนี้ได้รับการตระหนักเมื่อมันถูกเปิดผนึกในเวลานั้น และการเปิดผนึกนั้นก่อให้เกิดความรู้เพิ่มขึ้นเกี่ยวกับ “การสถาปนาตำแหน่งสันตะปาปา อันทำให้พระราชบัญญัติของพระยาห์เวห์ไร้ผล” อัลฟาและโอเมกามักทรงแสดงให้เห็นจุดจบโดยจุดเริ่มต้นเสมอ และกระบวนการทดสอบที่เริ่มขึ้นในปี 1989 นั้น ได้รับการออกแบบไว้เพื่อก่อให้เกิดผู้กราบนมัสการสองจำพวก.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เพราะถ้อยคำเหล่านี้ถูกปิดไว้และประทับตราไว้จนถึงวาระสุดปลาย หลายคนจะได้รับการชำระให้บริสุทธิ์ และทำให้ขาวสะอาด และถูกทดลอง; แต่คนอธรรมจะยังกระทำความอธรรมต่อไป และไม่มีคนอธรรมผู้ใดจะเข้าใจ; แต่คนมีปัญญาจะเข้าใจ”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บัดนี้เราอยู่ในช่วงสุดท้ายของกระบวนการทดสอบนั้นแล้ว เพราะข้อพิพาทเรื่องพวกโจรในตอนต้นของลัทธิแอ๊ดเวนติสต์กำลังถูกทำให้เกิดซ้ำอีกครั้ง การระบุว่าพวกโจรคือสหรัฐอเมริกา ก็เท่ากับเป็นการระบุว่าอันทิโอคัสคือพวกโจร นี่คือข้อพิพาทเดียวกันทุกประการกับของพวกมิลเลอไรต์และพวกโปรเตสแตนต์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เมื่อสิ้นสุดกระบวนการแห่งการทดสอบ เช่นเดียวกับในตอนเริ่มต้นของกระบวนการแห่งการทดสอบซึ่งเริ่มขึ้นในปี 1989 สิงห์แห่งเผ่ายูดาห์ทรงแกะตรา “คำพยากรณ์ส่วนนั้นในพระธรรมดาเนียลซึ่งเกี่ยวข้องกับวาระสุดท้าย” ในปี 1989 นั้นคือหกข้อสุดท้ายของดาเนียลบทที่สิบเอ็ด และเมื่อถึงตอนสิ้นสุดนั้น คือประวัติศาสตร์ที่ซ่อนเร้นของข้อที่สี่สิบ ซึ่งมีข้อสิบถึงข้อสิบหกเป็นแบบอย่างเชิงสัญลักษณ์ของเรื่องนั้น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ถึงข้อโต้แย้งทั้งหกแนวภายในประวัติศาสตร์ของลัทธิแอ๊ดเวนตีสต่อไปในบทความถัด ๆ ไป ข้อโต้แย้งแรกในหกข้อนั้นแสดงให้เห็นข้อโต้แย้งสุดท้ายในหกข้อนั้น เราจะใช้ข้อโต้แย้งแรกและข้อโต้แย้งสุดท้ายเพื่อวางซ้อนทับลงบนข้อโต้แย้งอีกสี่ข้อ ขณะที่เราคลี่คลายองค์ประกอบต่าง ๆ ที่เกี่ยวข้องกับความพยายามของศัตรูแห่งความชอบธรรมที่จะขัดขวางประชากรของพระเจ้าไม่ให้แบ่งแยก “นิมิต” ได้อย่างถูกต้อง ซึ่งได้รับการสถาปนาไว้ด้วยสัญลักษณ์แห่งกรุงโรม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“หากเราไม่เข้าใจความสำคัญของช่วงเวลาที่กำลังผ่านพ้นไปสู่นิรันดร์อย่างรวดเร็ว และไม่เตรียมพร้อมที่จะยืนหยัดในวันยิ่งใหญ่ของพระเจ้า เราก็จะเป็นผู้ดูแลที่ไม่ซื่อสัตย์ ยามเฝ้าระวังต้องรู้เวลาแห่งราตรีกาล บัดนี้ทุกสิ่งถูกปกคลุมด้วยความขรึมศักดิ์สิทธิ์ ซึ่งทุกคนที่เชื่อความจริงสำหรับกาลเวลานี้ควรตระหนัก พวกเขาควรดำเนินชีวิตโดยคำนึงถึงวันของพระเจ้า การพิพากษาของพระเจ้ากำลังจะตกลงมาเหนือโลก และเราจำเป็นต้องเตรียมพร้อมสำหรับวันยิ่งใหญ่นั้น”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“เวลาของเรามีค่าอย่างยิ่ง เรามีช่วงเวลาแห่งการทดลองเพียงไม่กี่วัน น้อยเหลือเกิน ที่จะเตรียมพร้อมสำหรับชีวิตอันเป็นอมตะในอนาคต เราไม่มีเวลาที่จะใช้ไปกับการกระทำอย่างสะเปะสะปะ เราควรเกรงกลัวการอ่านพระวจนะของพระเจ้าอย่างผิวเผิน” Testimonies, volume 6, 407.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โรมสถาปนานิมิตขึ้น—หมายเลขห้า</dc:title>
  <dc:subject>การเปิดเผยข้อพิพาทเชิงพยากรณ์ที่เกิดซ้ำในขบวนการแอ๊ดเวนติสต์: การทำความเข้าใจโจรในหมู่ชนชาติของท่าน</dc:subject>
  <dc:creator>Jeff Pippenger</dc:creator>
  <cp:keywords/>
  <dc:description>Generated by ArticleDigger from modern_rome\05_modern_rome.json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